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85"/>
        </w:tabs>
        <w:spacing w:line="276" w:lineRule="auto"/>
        <w:ind w:firstLine="3522" w:firstLineChars="1600"/>
        <w:jc w:val="both"/>
        <w:rPr>
          <w:rFonts w:hint="default" w:ascii="Times New Roman" w:hAnsi="Times New Roman" w:eastAsia="Calibri" w:cs="Times New Roman"/>
          <w:b/>
          <w:bCs/>
          <w:lang w:eastAsia="en-US"/>
        </w:rPr>
      </w:pPr>
      <w:r>
        <w:rPr>
          <w:b/>
          <w:sz w:val="22"/>
          <w:szCs w:val="22"/>
          <w:lang w:eastAsia="ar-SA"/>
        </w:rPr>
        <w:tab/>
      </w:r>
      <w:bookmarkStart w:id="0" w:name="_Toc400528581"/>
      <w:bookmarkStart w:id="13" w:name="_GoBack"/>
      <w:bookmarkEnd w:id="13"/>
    </w:p>
    <w:p>
      <w:pPr>
        <w:jc w:val="center"/>
        <w:rPr>
          <w:rFonts w:hint="default" w:ascii="Times New Roman" w:hAnsi="Times New Roman" w:cs="Times New Roman"/>
        </w:rPr>
      </w:pPr>
      <w:r>
        <w:rPr>
          <w:rFonts w:hint="default" w:ascii="Times New Roman" w:hAnsi="Times New Roman" w:cs="Times New Roman"/>
        </w:rPr>
        <w:t>СОДЕРЖАНИЕ</w:t>
      </w:r>
    </w:p>
    <w:p>
      <w:pPr>
        <w:rPr>
          <w:rFonts w:hint="default" w:ascii="Times New Roman" w:hAnsi="Times New Roman" w:cs="Times New Roman"/>
          <w:b/>
          <w:bCs/>
        </w:rPr>
      </w:pPr>
      <w:r>
        <w:rPr>
          <w:rFonts w:hint="default" w:ascii="Times New Roman" w:hAnsi="Times New Roman" w:cs="Times New Roman"/>
          <w:b/>
          <w:bCs/>
        </w:rPr>
        <w:t>1. Целевой раздел:</w:t>
      </w:r>
    </w:p>
    <w:p>
      <w:pPr>
        <w:rPr>
          <w:rFonts w:hint="default" w:ascii="Times New Roman" w:hAnsi="Times New Roman" w:cs="Times New Roman"/>
        </w:rPr>
      </w:pPr>
      <w:r>
        <w:rPr>
          <w:rFonts w:hint="default" w:ascii="Times New Roman" w:hAnsi="Times New Roman" w:cs="Times New Roman"/>
        </w:rPr>
        <w:t>1.1.Пояснительная записка………………………………………………..............................….4</w:t>
      </w:r>
    </w:p>
    <w:p>
      <w:pPr>
        <w:rPr>
          <w:rFonts w:hint="default" w:ascii="Times New Roman" w:hAnsi="Times New Roman" w:cs="Times New Roman"/>
        </w:rPr>
      </w:pPr>
      <w:r>
        <w:rPr>
          <w:rFonts w:hint="default" w:ascii="Times New Roman" w:hAnsi="Times New Roman" w:cs="Times New Roman"/>
        </w:rPr>
        <w:t>1.2. Цели и задачи реализации программы……………………………..........................……5</w:t>
      </w:r>
    </w:p>
    <w:p>
      <w:pPr>
        <w:rPr>
          <w:rFonts w:hint="default" w:ascii="Times New Roman" w:hAnsi="Times New Roman" w:cs="Times New Roman"/>
        </w:rPr>
      </w:pPr>
      <w:r>
        <w:rPr>
          <w:rFonts w:hint="default" w:ascii="Times New Roman" w:hAnsi="Times New Roman" w:cs="Times New Roman"/>
        </w:rPr>
        <w:t>1.3. Принципы и подходы к формированию программы………….............................………6</w:t>
      </w:r>
    </w:p>
    <w:p>
      <w:pPr>
        <w:rPr>
          <w:rFonts w:hint="default" w:ascii="Times New Roman" w:hAnsi="Times New Roman" w:cs="Times New Roman"/>
        </w:rPr>
      </w:pPr>
      <w:r>
        <w:rPr>
          <w:rFonts w:hint="default" w:ascii="Times New Roman" w:hAnsi="Times New Roman" w:cs="Times New Roman"/>
        </w:rPr>
        <w:t>1.4. Возрастные особенности детей старшей группы………………...........................……....7</w:t>
      </w:r>
    </w:p>
    <w:p>
      <w:pPr>
        <w:rPr>
          <w:rFonts w:hint="default" w:ascii="Times New Roman" w:hAnsi="Times New Roman" w:cs="Times New Roman"/>
        </w:rPr>
      </w:pPr>
      <w:r>
        <w:rPr>
          <w:rFonts w:hint="default" w:ascii="Times New Roman" w:hAnsi="Times New Roman" w:cs="Times New Roman"/>
        </w:rPr>
        <w:t>1.5. Возрастные особенности контингента детей воспитывающихся в группе.................…9</w:t>
      </w:r>
    </w:p>
    <w:p>
      <w:pPr>
        <w:rPr>
          <w:rFonts w:hint="default" w:ascii="Times New Roman" w:hAnsi="Times New Roman" w:cs="Times New Roman"/>
        </w:rPr>
      </w:pPr>
      <w:r>
        <w:rPr>
          <w:rFonts w:hint="default" w:ascii="Times New Roman" w:hAnsi="Times New Roman" w:cs="Times New Roman"/>
        </w:rPr>
        <w:t>16. Планируемые результаты Целевые ориентиры (карты индивидуального развития)...10</w:t>
      </w:r>
    </w:p>
    <w:p>
      <w:pPr>
        <w:rPr>
          <w:rFonts w:hint="default" w:ascii="Times New Roman" w:hAnsi="Times New Roman" w:cs="Times New Roman"/>
          <w:b/>
          <w:bCs/>
        </w:rPr>
      </w:pPr>
      <w:r>
        <w:rPr>
          <w:rFonts w:hint="default" w:ascii="Times New Roman" w:hAnsi="Times New Roman" w:cs="Times New Roman"/>
          <w:b/>
          <w:bCs/>
        </w:rPr>
        <w:t>2. Содержательный раздел</w:t>
      </w:r>
    </w:p>
    <w:p>
      <w:pPr>
        <w:rPr>
          <w:rFonts w:hint="default" w:ascii="Times New Roman" w:hAnsi="Times New Roman" w:cs="Times New Roman"/>
        </w:rPr>
      </w:pPr>
      <w:r>
        <w:rPr>
          <w:rFonts w:hint="default" w:ascii="Times New Roman" w:hAnsi="Times New Roman" w:cs="Times New Roman"/>
        </w:rPr>
        <w:t>2.1. Содержание педагогической работы по образовательным областям…..........................12</w:t>
      </w:r>
    </w:p>
    <w:p>
      <w:pPr>
        <w:rPr>
          <w:rFonts w:hint="default" w:ascii="Times New Roman" w:hAnsi="Times New Roman" w:cs="Times New Roman"/>
        </w:rPr>
      </w:pPr>
      <w:r>
        <w:rPr>
          <w:rFonts w:hint="default" w:ascii="Times New Roman" w:hAnsi="Times New Roman" w:cs="Times New Roman"/>
        </w:rPr>
        <w:t>2.2.Описание вариативных форм, способов, методов и средств…………….........................21</w:t>
      </w:r>
    </w:p>
    <w:p>
      <w:pPr>
        <w:rPr>
          <w:rFonts w:hint="default" w:ascii="Times New Roman" w:hAnsi="Times New Roman" w:cs="Times New Roman"/>
        </w:rPr>
      </w:pPr>
      <w:r>
        <w:rPr>
          <w:rFonts w:hint="default" w:ascii="Times New Roman" w:hAnsi="Times New Roman" w:cs="Times New Roman"/>
        </w:rPr>
        <w:t>2.3. взаимодействия с родителями ( законными представителями).......................................................................................................... ..............37</w:t>
      </w:r>
    </w:p>
    <w:p>
      <w:pPr>
        <w:rPr>
          <w:rFonts w:hint="default" w:ascii="Times New Roman" w:hAnsi="Times New Roman" w:cs="Times New Roman"/>
        </w:rPr>
      </w:pPr>
      <w:r>
        <w:rPr>
          <w:rFonts w:hint="default" w:ascii="Times New Roman" w:hAnsi="Times New Roman" w:cs="Times New Roman"/>
        </w:rPr>
        <w:t>2.4. Перспективный план работы с родителями.......................................................................37</w:t>
      </w:r>
    </w:p>
    <w:p>
      <w:pPr>
        <w:rPr>
          <w:rFonts w:hint="default" w:ascii="Times New Roman" w:hAnsi="Times New Roman" w:cs="Times New Roman"/>
        </w:rPr>
      </w:pPr>
      <w:r>
        <w:rPr>
          <w:rFonts w:hint="default" w:ascii="Times New Roman" w:hAnsi="Times New Roman" w:cs="Times New Roman"/>
        </w:rPr>
        <w:t>2.5. перспективный план организованной образовательной деятельности………………….39</w:t>
      </w:r>
    </w:p>
    <w:p>
      <w:pPr>
        <w:rPr>
          <w:rFonts w:hint="default" w:ascii="Times New Roman" w:hAnsi="Times New Roman" w:cs="Times New Roman"/>
        </w:rPr>
      </w:pPr>
      <w:r>
        <w:rPr>
          <w:rFonts w:hint="default" w:ascii="Times New Roman" w:hAnsi="Times New Roman" w:cs="Times New Roman"/>
        </w:rPr>
        <w:t>2.6.Способы и направления поддержки детской инициативы............................................…42</w:t>
      </w:r>
    </w:p>
    <w:p>
      <w:pPr>
        <w:rPr>
          <w:rFonts w:hint="default" w:ascii="Times New Roman" w:hAnsi="Times New Roman" w:cs="Times New Roman"/>
        </w:rPr>
      </w:pPr>
      <w:r>
        <w:rPr>
          <w:rFonts w:hint="default" w:ascii="Times New Roman" w:hAnsi="Times New Roman" w:cs="Times New Roman"/>
        </w:rPr>
        <w:t>2.7.Особенности взаимодействия педагогического коллектива с семьями</w:t>
      </w:r>
    </w:p>
    <w:p>
      <w:pPr>
        <w:rPr>
          <w:rFonts w:hint="default" w:ascii="Times New Roman" w:hAnsi="Times New Roman" w:cs="Times New Roman"/>
        </w:rPr>
      </w:pPr>
      <w:r>
        <w:rPr>
          <w:rFonts w:hint="default" w:ascii="Times New Roman" w:hAnsi="Times New Roman" w:cs="Times New Roman"/>
        </w:rPr>
        <w:t>воспитанников............................................................................................................................43</w:t>
      </w:r>
    </w:p>
    <w:p>
      <w:pPr>
        <w:rPr>
          <w:rFonts w:hint="default" w:ascii="Times New Roman" w:hAnsi="Times New Roman" w:cs="Times New Roman"/>
        </w:rPr>
      </w:pPr>
      <w:r>
        <w:rPr>
          <w:rFonts w:hint="default" w:ascii="Times New Roman" w:hAnsi="Times New Roman" w:cs="Times New Roman"/>
          <w:b/>
          <w:bCs/>
        </w:rPr>
        <w:t>3. Организационный раздел</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3.1. Режим дня………………………………………………………..................……………..50</w:t>
      </w:r>
    </w:p>
    <w:p>
      <w:pPr>
        <w:rPr>
          <w:rFonts w:hint="default" w:ascii="Times New Roman" w:hAnsi="Times New Roman" w:cs="Times New Roman"/>
        </w:rPr>
      </w:pPr>
      <w:r>
        <w:rPr>
          <w:rFonts w:hint="default" w:ascii="Times New Roman" w:hAnsi="Times New Roman" w:cs="Times New Roman"/>
        </w:rPr>
        <w:t>3.2. Организация развивающей предметно пространственной среды……….................…..52</w:t>
      </w:r>
    </w:p>
    <w:p>
      <w:pPr>
        <w:rPr>
          <w:rFonts w:hint="default" w:ascii="Times New Roman" w:hAnsi="Times New Roman" w:cs="Times New Roman"/>
        </w:rPr>
      </w:pPr>
      <w:r>
        <w:rPr>
          <w:rFonts w:hint="default" w:ascii="Times New Roman" w:hAnsi="Times New Roman" w:cs="Times New Roman"/>
        </w:rPr>
        <w:t>3.3. Программное – методические обеспечения (литература)……………….................…….60</w:t>
      </w:r>
    </w:p>
    <w:p>
      <w:pPr>
        <w:rPr>
          <w:rFonts w:hint="default" w:ascii="Times New Roman" w:hAnsi="Times New Roman" w:cs="Times New Roman"/>
        </w:rPr>
      </w:pPr>
      <w:r>
        <w:rPr>
          <w:rFonts w:hint="default" w:ascii="Times New Roman" w:hAnsi="Times New Roman" w:cs="Times New Roman"/>
        </w:rPr>
        <w:t>3.4. Культурно – досуговая деятельность……………………………………..................…..61</w:t>
      </w:r>
    </w:p>
    <w:p>
      <w:pPr>
        <w:rPr>
          <w:rFonts w:hint="default" w:ascii="Times New Roman" w:hAnsi="Times New Roman" w:cs="Times New Roman"/>
          <w:b/>
          <w:bCs/>
        </w:rPr>
      </w:pPr>
      <w:r>
        <w:rPr>
          <w:rFonts w:hint="default" w:ascii="Times New Roman" w:hAnsi="Times New Roman" w:cs="Times New Roman"/>
          <w:b/>
          <w:bCs/>
        </w:rPr>
        <w:t>ЧАСТЬ ОБРАЗОВАТЕЛЬНОЙ ПРОГРАММЫ,</w:t>
      </w:r>
    </w:p>
    <w:p>
      <w:pPr>
        <w:rPr>
          <w:rFonts w:hint="default" w:ascii="Times New Roman" w:hAnsi="Times New Roman" w:cs="Times New Roman"/>
          <w:b/>
          <w:bCs/>
        </w:rPr>
      </w:pPr>
      <w:r>
        <w:rPr>
          <w:rFonts w:hint="default" w:ascii="Times New Roman" w:hAnsi="Times New Roman" w:cs="Times New Roman"/>
          <w:b/>
          <w:bCs/>
        </w:rPr>
        <w:t>ФОРМИРУЕМАЯ УЧАСТНИКАМИ ОБРАЗОВАТЕЛЬНЫХ ОТНОШЕНИЙ</w:t>
      </w:r>
    </w:p>
    <w:p>
      <w:pPr>
        <w:rPr>
          <w:rFonts w:hint="default" w:ascii="Times New Roman" w:hAnsi="Times New Roman" w:cs="Times New Roman"/>
          <w:b/>
          <w:bCs/>
        </w:rPr>
      </w:pPr>
      <w:r>
        <w:rPr>
          <w:rFonts w:hint="default" w:ascii="Times New Roman" w:hAnsi="Times New Roman" w:cs="Times New Roman"/>
          <w:b/>
          <w:bCs/>
        </w:rPr>
        <w:t>ПРОГРАММА ПО ФИЗИЧЕСКОМУ РАЗВИТИЮ ДЕТЕЙ</w:t>
      </w:r>
    </w:p>
    <w:p>
      <w:pPr>
        <w:rPr>
          <w:rFonts w:hint="default" w:ascii="Times New Roman" w:hAnsi="Times New Roman" w:cs="Times New Roman"/>
          <w:b/>
          <w:bCs/>
        </w:rPr>
      </w:pPr>
      <w:r>
        <w:rPr>
          <w:rFonts w:hint="default" w:ascii="Times New Roman" w:hAnsi="Times New Roman" w:cs="Times New Roman"/>
          <w:b/>
          <w:bCs/>
        </w:rPr>
        <w:t>1. Целевой раздел Программы:</w:t>
      </w:r>
    </w:p>
    <w:p>
      <w:pPr>
        <w:rPr>
          <w:rFonts w:hint="default" w:ascii="Times New Roman" w:hAnsi="Times New Roman" w:cs="Times New Roman"/>
        </w:rPr>
      </w:pPr>
      <w:r>
        <w:rPr>
          <w:rFonts w:hint="default" w:ascii="Times New Roman" w:hAnsi="Times New Roman" w:cs="Times New Roman"/>
        </w:rPr>
        <w:t>1. Пояснительная записка:……………………………..............…………...............…………64</w:t>
      </w:r>
    </w:p>
    <w:p>
      <w:pPr>
        <w:rPr>
          <w:rFonts w:hint="default" w:ascii="Times New Roman" w:hAnsi="Times New Roman" w:cs="Times New Roman"/>
        </w:rPr>
      </w:pPr>
      <w:r>
        <w:rPr>
          <w:rFonts w:hint="default" w:ascii="Times New Roman" w:hAnsi="Times New Roman" w:cs="Times New Roman"/>
        </w:rPr>
        <w:t>1.1Цели и задачи Программы………………………………………………...........................65</w:t>
      </w:r>
    </w:p>
    <w:p>
      <w:pPr>
        <w:rPr>
          <w:rFonts w:hint="default" w:ascii="Times New Roman" w:hAnsi="Times New Roman" w:cs="Times New Roman"/>
        </w:rPr>
      </w:pPr>
      <w:r>
        <w:rPr>
          <w:rFonts w:hint="default" w:ascii="Times New Roman" w:hAnsi="Times New Roman" w:cs="Times New Roman"/>
        </w:rPr>
        <w:t>1.2 Принципы и подходы в организации образовательного процесса…..............................65</w:t>
      </w:r>
    </w:p>
    <w:p>
      <w:pPr>
        <w:rPr>
          <w:rFonts w:hint="default" w:ascii="Times New Roman" w:hAnsi="Times New Roman" w:cs="Times New Roman"/>
        </w:rPr>
      </w:pPr>
      <w:r>
        <w:rPr>
          <w:rFonts w:hint="default" w:ascii="Times New Roman" w:hAnsi="Times New Roman" w:cs="Times New Roman"/>
        </w:rPr>
        <w:t>1.3Возрастные особенности детей старшего возраста…………………..….........................66</w:t>
      </w:r>
    </w:p>
    <w:p>
      <w:pPr>
        <w:rPr>
          <w:rFonts w:hint="default" w:ascii="Times New Roman" w:hAnsi="Times New Roman" w:cs="Times New Roman"/>
        </w:rPr>
      </w:pPr>
      <w:r>
        <w:rPr>
          <w:rFonts w:hint="default" w:ascii="Times New Roman" w:hAnsi="Times New Roman" w:cs="Times New Roman"/>
        </w:rPr>
        <w:t>1.4 Планируемые результаты освоения Программы. ….........................................................67</w:t>
      </w:r>
    </w:p>
    <w:p>
      <w:pPr>
        <w:rPr>
          <w:rFonts w:hint="default" w:ascii="Times New Roman" w:hAnsi="Times New Roman" w:cs="Times New Roman"/>
          <w:b/>
          <w:bCs/>
        </w:rPr>
      </w:pPr>
      <w:r>
        <w:rPr>
          <w:rFonts w:hint="default" w:ascii="Times New Roman" w:hAnsi="Times New Roman" w:cs="Times New Roman"/>
          <w:b/>
          <w:bCs/>
        </w:rPr>
        <w:t>2. Содержательный раздел Программы:</w:t>
      </w:r>
    </w:p>
    <w:p>
      <w:pPr>
        <w:rPr>
          <w:rFonts w:hint="default" w:ascii="Times New Roman" w:hAnsi="Times New Roman" w:cs="Times New Roman"/>
        </w:rPr>
      </w:pPr>
      <w:r>
        <w:rPr>
          <w:rFonts w:hint="default" w:ascii="Times New Roman" w:hAnsi="Times New Roman" w:cs="Times New Roman"/>
        </w:rPr>
        <w:t>2. Содержание образовательной деятельности по освоению детьми образовательной</w:t>
      </w:r>
    </w:p>
    <w:p>
      <w:pPr>
        <w:rPr>
          <w:rFonts w:hint="default" w:ascii="Times New Roman" w:hAnsi="Times New Roman" w:cs="Times New Roman"/>
        </w:rPr>
      </w:pPr>
      <w:r>
        <w:rPr>
          <w:rFonts w:hint="default" w:ascii="Times New Roman" w:hAnsi="Times New Roman" w:cs="Times New Roman"/>
        </w:rPr>
        <w:t>области: «Физическое развитие»: ………………………....................................................…68</w:t>
      </w:r>
    </w:p>
    <w:p>
      <w:pPr>
        <w:rPr>
          <w:rFonts w:hint="default" w:ascii="Times New Roman" w:hAnsi="Times New Roman" w:cs="Times New Roman"/>
        </w:rPr>
      </w:pPr>
      <w:r>
        <w:rPr>
          <w:rFonts w:hint="default" w:ascii="Times New Roman" w:hAnsi="Times New Roman" w:cs="Times New Roman"/>
        </w:rPr>
        <w:t>2.1. Задачи и содержание работы по физическому развитию для детей 5-7 лет...........…...68</w:t>
      </w:r>
    </w:p>
    <w:p>
      <w:pPr>
        <w:rPr>
          <w:rFonts w:hint="default" w:ascii="Times New Roman" w:hAnsi="Times New Roman" w:cs="Times New Roman"/>
        </w:rPr>
      </w:pPr>
      <w:r>
        <w:rPr>
          <w:rFonts w:hint="default" w:ascii="Times New Roman" w:hAnsi="Times New Roman" w:cs="Times New Roman"/>
        </w:rPr>
        <w:t>2.2. Описание форм, способов, методов и средств реализации Программы с учетом</w:t>
      </w:r>
    </w:p>
    <w:p>
      <w:pPr>
        <w:rPr>
          <w:rFonts w:hint="default" w:ascii="Times New Roman" w:hAnsi="Times New Roman" w:cs="Times New Roman"/>
        </w:rPr>
      </w:pPr>
      <w:r>
        <w:rPr>
          <w:rFonts w:hint="default" w:ascii="Times New Roman" w:hAnsi="Times New Roman" w:cs="Times New Roman"/>
        </w:rPr>
        <w:t>возрастных и индивидуальных особенностей воспитанников……......................................72</w:t>
      </w:r>
    </w:p>
    <w:p>
      <w:pPr>
        <w:rPr>
          <w:rFonts w:hint="default" w:ascii="Times New Roman" w:hAnsi="Times New Roman" w:cs="Times New Roman"/>
        </w:rPr>
      </w:pPr>
      <w:r>
        <w:rPr>
          <w:rFonts w:hint="default" w:ascii="Times New Roman" w:hAnsi="Times New Roman" w:cs="Times New Roman"/>
        </w:rPr>
        <w:t>2.3. Коррекционная работа………………...………………………………….........................77</w:t>
      </w:r>
    </w:p>
    <w:p>
      <w:pPr>
        <w:rPr>
          <w:rFonts w:hint="default" w:ascii="Times New Roman" w:hAnsi="Times New Roman" w:cs="Times New Roman"/>
        </w:rPr>
      </w:pPr>
      <w:r>
        <w:rPr>
          <w:rFonts w:hint="default" w:ascii="Times New Roman" w:hAnsi="Times New Roman" w:cs="Times New Roman"/>
        </w:rPr>
        <w:t>2.4. Взаимодействие со специалистами……………...………………………........................78</w:t>
      </w:r>
    </w:p>
    <w:p>
      <w:pPr>
        <w:rPr>
          <w:rFonts w:hint="default" w:ascii="Times New Roman" w:hAnsi="Times New Roman" w:cs="Times New Roman"/>
        </w:rPr>
      </w:pPr>
      <w:r>
        <w:rPr>
          <w:rFonts w:hint="default" w:ascii="Times New Roman" w:hAnsi="Times New Roman" w:cs="Times New Roman"/>
        </w:rPr>
        <w:t>2.5 Взаимодействие с родителями…………………………………………........................…79</w:t>
      </w:r>
    </w:p>
    <w:p>
      <w:pPr>
        <w:rPr>
          <w:rFonts w:hint="default" w:ascii="Times New Roman" w:hAnsi="Times New Roman" w:cs="Times New Roman"/>
          <w:b/>
          <w:bCs/>
        </w:rPr>
      </w:pPr>
      <w:r>
        <w:rPr>
          <w:rFonts w:hint="default" w:ascii="Times New Roman" w:hAnsi="Times New Roman" w:cs="Times New Roman"/>
          <w:b/>
          <w:bCs/>
        </w:rPr>
        <w:t>3. Организационный раздел Программы:</w:t>
      </w:r>
    </w:p>
    <w:p>
      <w:pPr>
        <w:rPr>
          <w:rFonts w:hint="default" w:ascii="Times New Roman" w:hAnsi="Times New Roman" w:cs="Times New Roman"/>
        </w:rPr>
      </w:pPr>
      <w:r>
        <w:rPr>
          <w:rFonts w:hint="default" w:ascii="Times New Roman" w:hAnsi="Times New Roman" w:cs="Times New Roman"/>
        </w:rPr>
        <w:t>3.1 Система физкультурно-оздоровительной работы…………………....…….....................80</w:t>
      </w:r>
    </w:p>
    <w:p>
      <w:pPr>
        <w:rPr>
          <w:rFonts w:hint="default" w:ascii="Times New Roman" w:hAnsi="Times New Roman" w:cs="Times New Roman"/>
        </w:rPr>
      </w:pPr>
      <w:r>
        <w:rPr>
          <w:rFonts w:hint="default" w:ascii="Times New Roman" w:hAnsi="Times New Roman" w:cs="Times New Roman"/>
        </w:rPr>
        <w:t>3.2 Организация двигательного режима……………………………......................………....81</w:t>
      </w:r>
    </w:p>
    <w:p>
      <w:pPr>
        <w:rPr>
          <w:rFonts w:hint="default" w:ascii="Times New Roman" w:hAnsi="Times New Roman" w:cs="Times New Roman"/>
        </w:rPr>
      </w:pPr>
      <w:r>
        <w:rPr>
          <w:rFonts w:hint="default" w:ascii="Times New Roman" w:hAnsi="Times New Roman" w:cs="Times New Roman"/>
        </w:rPr>
        <w:t>3.3 Перспективный план работы с родителями.......................................................................82</w:t>
      </w:r>
    </w:p>
    <w:p>
      <w:pPr>
        <w:rPr>
          <w:rFonts w:hint="default" w:ascii="Times New Roman" w:hAnsi="Times New Roman" w:cs="Times New Roman"/>
        </w:rPr>
      </w:pPr>
      <w:r>
        <w:rPr>
          <w:rFonts w:hint="default" w:ascii="Times New Roman" w:hAnsi="Times New Roman" w:cs="Times New Roman"/>
        </w:rPr>
        <w:t>3.5 Физкультурное оборудование и инвентарь………………………........................………84</w:t>
      </w:r>
    </w:p>
    <w:p>
      <w:pPr>
        <w:rPr>
          <w:rFonts w:hint="default" w:ascii="Times New Roman" w:hAnsi="Times New Roman" w:cs="Times New Roman"/>
        </w:rPr>
      </w:pPr>
      <w:r>
        <w:rPr>
          <w:rFonts w:hint="default" w:ascii="Times New Roman" w:hAnsi="Times New Roman" w:cs="Times New Roman"/>
        </w:rPr>
        <w:t>3.6 Программно-методическое обеспечения............................................................................85</w:t>
      </w:r>
    </w:p>
    <w:p>
      <w:pPr>
        <w:rPr>
          <w:rFonts w:hint="default" w:ascii="Times New Roman" w:hAnsi="Times New Roman" w:cs="Times New Roman"/>
          <w:b/>
          <w:bCs/>
        </w:rPr>
      </w:pPr>
      <w:r>
        <w:rPr>
          <w:rFonts w:hint="default" w:ascii="Times New Roman" w:hAnsi="Times New Roman" w:cs="Times New Roman"/>
          <w:b/>
          <w:bCs/>
        </w:rPr>
        <w:t>ПРОГРАММА ПО ХУДОЖЕСТВЕННО-ЭСТЕТИЧЕСКОМУ РАЗВИТИЮ ДЕТЕЙ</w:t>
      </w:r>
    </w:p>
    <w:p>
      <w:pPr>
        <w:rPr>
          <w:rFonts w:hint="default" w:ascii="Times New Roman" w:hAnsi="Times New Roman" w:cs="Times New Roman"/>
          <w:b/>
          <w:bCs/>
        </w:rPr>
      </w:pPr>
      <w:r>
        <w:rPr>
          <w:rFonts w:hint="default" w:ascii="Times New Roman" w:hAnsi="Times New Roman" w:cs="Times New Roman"/>
          <w:b/>
          <w:bCs/>
        </w:rPr>
        <w:t>1 Целевой раздел Программы</w:t>
      </w:r>
    </w:p>
    <w:p>
      <w:pPr>
        <w:rPr>
          <w:rFonts w:hint="default" w:ascii="Times New Roman" w:hAnsi="Times New Roman" w:cs="Times New Roman"/>
        </w:rPr>
      </w:pPr>
      <w:r>
        <w:rPr>
          <w:rFonts w:hint="default" w:ascii="Times New Roman" w:hAnsi="Times New Roman" w:cs="Times New Roman"/>
        </w:rPr>
        <w:t>1.1 Пояснительная записка…………………………………………....................…………....86</w:t>
      </w:r>
    </w:p>
    <w:p>
      <w:pPr>
        <w:rPr>
          <w:rFonts w:hint="default" w:ascii="Times New Roman" w:hAnsi="Times New Roman" w:cs="Times New Roman"/>
        </w:rPr>
      </w:pPr>
      <w:r>
        <w:rPr>
          <w:rFonts w:hint="default" w:ascii="Times New Roman" w:hAnsi="Times New Roman" w:cs="Times New Roman"/>
        </w:rPr>
        <w:t>1.2 Цели и задачи программы……………………………………......................…………...88</w:t>
      </w:r>
    </w:p>
    <w:p>
      <w:pPr>
        <w:rPr>
          <w:rFonts w:hint="default" w:ascii="Times New Roman" w:hAnsi="Times New Roman" w:cs="Times New Roman"/>
        </w:rPr>
      </w:pPr>
      <w:r>
        <w:rPr>
          <w:rFonts w:hint="default" w:ascii="Times New Roman" w:hAnsi="Times New Roman" w:cs="Times New Roman"/>
        </w:rPr>
        <w:t>1.3 Принципы и подходы к формированию программы……………........................……..88</w:t>
      </w:r>
    </w:p>
    <w:p>
      <w:pPr>
        <w:rPr>
          <w:rFonts w:hint="default" w:ascii="Times New Roman" w:hAnsi="Times New Roman" w:cs="Times New Roman"/>
        </w:rPr>
      </w:pPr>
      <w:r>
        <w:rPr>
          <w:rFonts w:hint="default" w:ascii="Times New Roman" w:hAnsi="Times New Roman" w:cs="Times New Roman"/>
        </w:rPr>
        <w:t>1.4 Возрастные особенности детей в изобразительной деятельности…….....................….89</w:t>
      </w:r>
    </w:p>
    <w:p>
      <w:pPr>
        <w:rPr>
          <w:rFonts w:hint="default" w:ascii="Times New Roman" w:hAnsi="Times New Roman" w:cs="Times New Roman"/>
        </w:rPr>
      </w:pPr>
      <w:r>
        <w:rPr>
          <w:rFonts w:hint="default" w:ascii="Times New Roman" w:hAnsi="Times New Roman" w:cs="Times New Roman"/>
        </w:rPr>
        <w:t>1.5 Значимые характеристики для разработки и реализации программ……......................89</w:t>
      </w:r>
    </w:p>
    <w:p>
      <w:pPr>
        <w:rPr>
          <w:rFonts w:hint="default" w:ascii="Times New Roman" w:hAnsi="Times New Roman" w:cs="Times New Roman"/>
        </w:rPr>
      </w:pPr>
      <w:r>
        <w:rPr>
          <w:rFonts w:hint="default" w:ascii="Times New Roman" w:hAnsi="Times New Roman" w:cs="Times New Roman"/>
        </w:rPr>
        <w:t>1.6 Планируемые результаты освоения программы…………………….............................90</w:t>
      </w:r>
    </w:p>
    <w:p>
      <w:pPr>
        <w:rPr>
          <w:rFonts w:hint="default" w:ascii="Times New Roman" w:hAnsi="Times New Roman" w:cs="Times New Roman"/>
          <w:b/>
          <w:bCs/>
        </w:rPr>
      </w:pPr>
      <w:r>
        <w:rPr>
          <w:rFonts w:hint="default" w:ascii="Times New Roman" w:hAnsi="Times New Roman" w:cs="Times New Roman"/>
          <w:b/>
          <w:bCs/>
        </w:rPr>
        <w:t>2. Содержательный раздел Программы</w:t>
      </w:r>
    </w:p>
    <w:p>
      <w:pPr>
        <w:rPr>
          <w:rFonts w:hint="default" w:ascii="Times New Roman" w:hAnsi="Times New Roman" w:cs="Times New Roman"/>
        </w:rPr>
      </w:pPr>
      <w:r>
        <w:rPr>
          <w:rFonts w:hint="default" w:ascii="Times New Roman" w:hAnsi="Times New Roman" w:cs="Times New Roman"/>
        </w:rPr>
        <w:t>2.1Содержание психолого-педагогической работы по реализации программы………90</w:t>
      </w:r>
    </w:p>
    <w:p>
      <w:pPr>
        <w:rPr>
          <w:rFonts w:hint="default" w:ascii="Times New Roman" w:hAnsi="Times New Roman" w:cs="Times New Roman"/>
        </w:rPr>
      </w:pPr>
      <w:r>
        <w:rPr>
          <w:rFonts w:hint="default" w:ascii="Times New Roman" w:hAnsi="Times New Roman" w:cs="Times New Roman"/>
        </w:rPr>
        <w:t>2.2 Виды нетрадиционных техник рисования и их использование ……......................…...91</w:t>
      </w:r>
    </w:p>
    <w:p>
      <w:pPr>
        <w:rPr>
          <w:rFonts w:hint="default" w:ascii="Times New Roman" w:hAnsi="Times New Roman" w:cs="Times New Roman"/>
        </w:rPr>
      </w:pPr>
      <w:r>
        <w:rPr>
          <w:rFonts w:hint="default" w:ascii="Times New Roman" w:hAnsi="Times New Roman" w:cs="Times New Roman"/>
        </w:rPr>
        <w:t>2.3Значение нетрадиционных техник рисования в дошкольном возрасте…......................93</w:t>
      </w:r>
    </w:p>
    <w:p>
      <w:pPr>
        <w:rPr>
          <w:rFonts w:hint="default" w:ascii="Times New Roman" w:hAnsi="Times New Roman" w:cs="Times New Roman"/>
        </w:rPr>
      </w:pPr>
      <w:r>
        <w:rPr>
          <w:rFonts w:hint="default" w:ascii="Times New Roman" w:hAnsi="Times New Roman" w:cs="Times New Roman"/>
        </w:rPr>
        <w:t>2.4 Взаимодействие детского сада с семьёй………………………………............................93</w:t>
      </w:r>
    </w:p>
    <w:p>
      <w:pPr>
        <w:rPr>
          <w:rFonts w:hint="default" w:ascii="Times New Roman" w:hAnsi="Times New Roman" w:cs="Times New Roman"/>
          <w:b/>
          <w:bCs/>
        </w:rPr>
      </w:pPr>
      <w:r>
        <w:rPr>
          <w:rFonts w:hint="default" w:ascii="Times New Roman" w:hAnsi="Times New Roman" w:cs="Times New Roman"/>
          <w:b/>
          <w:bCs/>
        </w:rPr>
        <w:t>3. Организационный раздел Программы</w:t>
      </w:r>
    </w:p>
    <w:p>
      <w:pPr>
        <w:rPr>
          <w:rFonts w:hint="default" w:ascii="Times New Roman" w:hAnsi="Times New Roman" w:cs="Times New Roman"/>
        </w:rPr>
      </w:pPr>
      <w:r>
        <w:rPr>
          <w:rFonts w:hint="default" w:ascii="Times New Roman" w:hAnsi="Times New Roman" w:cs="Times New Roman"/>
        </w:rPr>
        <w:t>3.1 Материально-техническое обеспечение программы……………….......................…...94</w:t>
      </w:r>
    </w:p>
    <w:p>
      <w:pPr>
        <w:rPr>
          <w:rFonts w:hint="default" w:ascii="Times New Roman" w:hAnsi="Times New Roman" w:cs="Times New Roman"/>
        </w:rPr>
      </w:pPr>
      <w:r>
        <w:rPr>
          <w:rFonts w:hint="default" w:ascii="Times New Roman" w:hAnsi="Times New Roman" w:cs="Times New Roman"/>
        </w:rPr>
        <w:t>3.2Методические материалы для реализации программы…….......................…...…...95</w:t>
      </w:r>
    </w:p>
    <w:p>
      <w:pPr>
        <w:rPr>
          <w:rFonts w:hint="default" w:ascii="Times New Roman" w:hAnsi="Times New Roman" w:cs="Times New Roman"/>
          <w:b/>
          <w:bCs/>
        </w:rPr>
      </w:pPr>
      <w:r>
        <w:rPr>
          <w:rFonts w:hint="default" w:ascii="Times New Roman" w:hAnsi="Times New Roman" w:cs="Times New Roman"/>
          <w:b/>
          <w:bCs/>
        </w:rPr>
        <w:t>ПРОГРАММА ПО ЭКОЛОГИЧЕСКОМУ ВОСПИТАНИЮ ДЕТЕЙ</w:t>
      </w:r>
    </w:p>
    <w:p>
      <w:pPr>
        <w:rPr>
          <w:rFonts w:hint="default" w:ascii="Times New Roman" w:hAnsi="Times New Roman" w:cs="Times New Roman"/>
          <w:b/>
          <w:bCs/>
        </w:rPr>
      </w:pPr>
      <w:r>
        <w:rPr>
          <w:rFonts w:hint="default" w:ascii="Times New Roman" w:hAnsi="Times New Roman" w:cs="Times New Roman"/>
          <w:b/>
          <w:bCs/>
        </w:rPr>
        <w:t>1. 1. Целевой раздел</w:t>
      </w:r>
    </w:p>
    <w:p>
      <w:pPr>
        <w:rPr>
          <w:rFonts w:hint="default" w:ascii="Times New Roman" w:hAnsi="Times New Roman" w:cs="Times New Roman"/>
        </w:rPr>
      </w:pPr>
      <w:r>
        <w:rPr>
          <w:rFonts w:hint="default" w:ascii="Times New Roman" w:hAnsi="Times New Roman" w:cs="Times New Roman"/>
        </w:rPr>
        <w:t>1.1.Пояснительная записка ……………………………………………….......................…...95</w:t>
      </w:r>
    </w:p>
    <w:p>
      <w:pPr>
        <w:rPr>
          <w:rFonts w:hint="default" w:ascii="Times New Roman" w:hAnsi="Times New Roman" w:cs="Times New Roman"/>
        </w:rPr>
      </w:pPr>
      <w:r>
        <w:rPr>
          <w:rFonts w:hint="default" w:ascii="Times New Roman" w:hAnsi="Times New Roman" w:cs="Times New Roman"/>
        </w:rPr>
        <w:t>1.2.Цели и задачи реализации программы ……………………………….......................….96</w:t>
      </w:r>
    </w:p>
    <w:p>
      <w:pPr>
        <w:rPr>
          <w:rFonts w:hint="default" w:ascii="Times New Roman" w:hAnsi="Times New Roman" w:cs="Times New Roman"/>
        </w:rPr>
      </w:pPr>
      <w:r>
        <w:rPr>
          <w:rFonts w:hint="default" w:ascii="Times New Roman" w:hAnsi="Times New Roman" w:cs="Times New Roman"/>
        </w:rPr>
        <w:t>1.3.Принципы и подходы в организации образовательного процесса…….........................97</w:t>
      </w:r>
    </w:p>
    <w:p>
      <w:pPr>
        <w:rPr>
          <w:rFonts w:hint="default" w:ascii="Times New Roman" w:hAnsi="Times New Roman" w:cs="Times New Roman"/>
        </w:rPr>
      </w:pPr>
      <w:r>
        <w:rPr>
          <w:rFonts w:hint="default" w:ascii="Times New Roman" w:hAnsi="Times New Roman" w:cs="Times New Roman"/>
        </w:rPr>
        <w:t>1.4. Возрастные особенности развития детей дошкольного возраста…..........................…97</w:t>
      </w:r>
    </w:p>
    <w:p>
      <w:pPr>
        <w:rPr>
          <w:rFonts w:hint="default" w:ascii="Times New Roman" w:hAnsi="Times New Roman" w:cs="Times New Roman"/>
        </w:rPr>
      </w:pPr>
      <w:r>
        <w:rPr>
          <w:rFonts w:hint="default" w:ascii="Times New Roman" w:hAnsi="Times New Roman" w:cs="Times New Roman"/>
        </w:rPr>
        <w:t>1.5.Целевые ориентиры ……………………………………………………........................…97</w:t>
      </w:r>
    </w:p>
    <w:p>
      <w:pPr>
        <w:rPr>
          <w:rFonts w:hint="default" w:ascii="Times New Roman" w:hAnsi="Times New Roman" w:cs="Times New Roman"/>
          <w:b/>
          <w:bCs/>
        </w:rPr>
      </w:pPr>
      <w:r>
        <w:rPr>
          <w:rFonts w:hint="default" w:ascii="Times New Roman" w:hAnsi="Times New Roman" w:cs="Times New Roman"/>
          <w:b/>
          <w:bCs/>
        </w:rPr>
        <w:t>2. Содержательный раздел</w:t>
      </w:r>
    </w:p>
    <w:p>
      <w:pPr>
        <w:rPr>
          <w:rFonts w:hint="default" w:ascii="Times New Roman" w:hAnsi="Times New Roman" w:cs="Times New Roman"/>
        </w:rPr>
      </w:pPr>
      <w:r>
        <w:rPr>
          <w:rFonts w:hint="default" w:ascii="Times New Roman" w:hAnsi="Times New Roman" w:cs="Times New Roman"/>
        </w:rPr>
        <w:t>2.1.Организация образовательного процесса ……….......................……………………….98</w:t>
      </w:r>
    </w:p>
    <w:p>
      <w:pPr>
        <w:rPr>
          <w:rFonts w:hint="default" w:ascii="Times New Roman" w:hAnsi="Times New Roman" w:cs="Times New Roman"/>
        </w:rPr>
      </w:pPr>
      <w:r>
        <w:rPr>
          <w:rFonts w:hint="default" w:ascii="Times New Roman" w:hAnsi="Times New Roman" w:cs="Times New Roman"/>
        </w:rPr>
        <w:t>2.2.Условия организации образовательного процесса ………………….......................…..98</w:t>
      </w:r>
    </w:p>
    <w:p>
      <w:pPr>
        <w:rPr>
          <w:rFonts w:hint="default" w:ascii="Times New Roman" w:hAnsi="Times New Roman" w:cs="Times New Roman"/>
        </w:rPr>
      </w:pPr>
      <w:r>
        <w:rPr>
          <w:rFonts w:hint="default" w:ascii="Times New Roman" w:hAnsi="Times New Roman" w:cs="Times New Roman"/>
        </w:rPr>
        <w:t>2.3.Успех реализации программы …………………………………………......................... 99</w:t>
      </w:r>
    </w:p>
    <w:p>
      <w:pPr>
        <w:rPr>
          <w:rFonts w:hint="default" w:ascii="Times New Roman" w:hAnsi="Times New Roman" w:cs="Times New Roman"/>
        </w:rPr>
      </w:pPr>
      <w:r>
        <w:rPr>
          <w:rFonts w:hint="default" w:ascii="Times New Roman" w:hAnsi="Times New Roman" w:cs="Times New Roman"/>
        </w:rPr>
        <w:t>2.4.Этапы реализации программы ………………………………………........................…..99</w:t>
      </w:r>
    </w:p>
    <w:p>
      <w:pPr>
        <w:rPr>
          <w:rFonts w:hint="default" w:ascii="Times New Roman" w:hAnsi="Times New Roman" w:cs="Times New Roman"/>
        </w:rPr>
      </w:pPr>
      <w:r>
        <w:rPr>
          <w:rFonts w:hint="default" w:ascii="Times New Roman" w:hAnsi="Times New Roman" w:cs="Times New Roman"/>
        </w:rPr>
        <w:t>2.5.Задачи развития экологических представлений ……………………….........................100</w:t>
      </w:r>
    </w:p>
    <w:p>
      <w:pPr>
        <w:rPr>
          <w:rFonts w:hint="default" w:ascii="Times New Roman" w:hAnsi="Times New Roman" w:cs="Times New Roman"/>
        </w:rPr>
      </w:pPr>
      <w:r>
        <w:rPr>
          <w:rFonts w:hint="default" w:ascii="Times New Roman" w:hAnsi="Times New Roman" w:cs="Times New Roman"/>
        </w:rPr>
        <w:t>2.6.Планирование образовательного процесса ……………………………..........................100</w:t>
      </w:r>
    </w:p>
    <w:p>
      <w:pPr>
        <w:rPr>
          <w:rFonts w:hint="default" w:ascii="Times New Roman" w:hAnsi="Times New Roman" w:cs="Times New Roman"/>
          <w:b/>
          <w:bCs/>
        </w:rPr>
      </w:pPr>
      <w:r>
        <w:rPr>
          <w:rFonts w:hint="default" w:ascii="Times New Roman" w:hAnsi="Times New Roman" w:cs="Times New Roman"/>
          <w:b/>
          <w:bCs/>
        </w:rPr>
        <w:t>3. Организационный раздел</w:t>
      </w:r>
    </w:p>
    <w:p>
      <w:pPr>
        <w:rPr>
          <w:rFonts w:hint="default" w:ascii="Times New Roman" w:hAnsi="Times New Roman" w:cs="Times New Roman"/>
        </w:rPr>
      </w:pPr>
      <w:r>
        <w:rPr>
          <w:rFonts w:hint="default" w:ascii="Times New Roman" w:hAnsi="Times New Roman" w:cs="Times New Roman"/>
        </w:rPr>
        <w:t>3.1.Описание организации развивающей предметно пространственной среды........…...106</w:t>
      </w:r>
    </w:p>
    <w:p>
      <w:pPr>
        <w:rPr>
          <w:rFonts w:hint="default" w:ascii="Times New Roman" w:hAnsi="Times New Roman" w:cs="Times New Roman"/>
        </w:rPr>
      </w:pPr>
      <w:r>
        <w:rPr>
          <w:rFonts w:hint="default" w:ascii="Times New Roman" w:hAnsi="Times New Roman" w:cs="Times New Roman"/>
        </w:rPr>
        <w:t>3.2.Ожидаемые результаты и способы их проверки …………………….......................…..107</w:t>
      </w:r>
    </w:p>
    <w:p>
      <w:pPr>
        <w:rPr>
          <w:rFonts w:hint="default" w:ascii="Times New Roman" w:hAnsi="Times New Roman" w:cs="Times New Roman"/>
        </w:rPr>
      </w:pPr>
      <w:r>
        <w:rPr>
          <w:rFonts w:hint="default" w:ascii="Times New Roman" w:hAnsi="Times New Roman" w:cs="Times New Roman"/>
        </w:rPr>
        <w:t>3.3.Показатель результативности реализации программы ………………...........................108</w:t>
      </w:r>
    </w:p>
    <w:p>
      <w:pPr>
        <w:shd w:val="clear" w:color="auto" w:fill="FFFFFF" w:themeFill="background1"/>
        <w:rPr>
          <w:rFonts w:hint="default" w:ascii="Times New Roman" w:hAnsi="Times New Roman" w:cs="Times New Roman"/>
        </w:rPr>
      </w:pPr>
      <w:r>
        <w:rPr>
          <w:rFonts w:hint="default" w:ascii="Times New Roman" w:hAnsi="Times New Roman" w:cs="Times New Roman"/>
        </w:rPr>
        <w:t>3.4. Описание методических материалов и средств обучения ………….......................….108</w:t>
      </w:r>
    </w:p>
    <w:p>
      <w:pPr>
        <w:rPr>
          <w:rFonts w:hint="default" w:ascii="Times New Roman" w:hAnsi="Times New Roman" w:cs="Times New Roman"/>
          <w:b/>
          <w:bCs/>
        </w:rPr>
      </w:pPr>
      <w:r>
        <w:rPr>
          <w:rFonts w:hint="default" w:ascii="Times New Roman" w:hAnsi="Times New Roman" w:cs="Times New Roman"/>
          <w:b/>
          <w:bCs/>
        </w:rPr>
        <w:t>ПРОГРАММА по реализации основной образовательной программы дошкольников в части экономического воспитания дошкольников.</w:t>
      </w:r>
    </w:p>
    <w:p>
      <w:pPr>
        <w:rPr>
          <w:rFonts w:hint="default" w:ascii="Times New Roman" w:hAnsi="Times New Roman" w:cs="Times New Roman"/>
          <w:b/>
          <w:bCs/>
        </w:rPr>
      </w:pPr>
      <w:r>
        <w:rPr>
          <w:rFonts w:hint="default" w:ascii="Times New Roman" w:hAnsi="Times New Roman" w:cs="Times New Roman"/>
          <w:b/>
          <w:bCs/>
        </w:rPr>
        <w:t>1. 1. Целевой раздел</w:t>
      </w:r>
      <w:r>
        <w:rPr>
          <w:rFonts w:hint="default" w:ascii="Times New Roman" w:hAnsi="Times New Roman" w:cs="Times New Roman"/>
          <w:bCs/>
        </w:rPr>
        <w:t>………………………………………………………………………..109</w:t>
      </w:r>
    </w:p>
    <w:p>
      <w:pPr>
        <w:rPr>
          <w:rFonts w:hint="default" w:ascii="Times New Roman" w:hAnsi="Times New Roman" w:cs="Times New Roman"/>
        </w:rPr>
      </w:pPr>
      <w:r>
        <w:rPr>
          <w:rFonts w:hint="default" w:ascii="Times New Roman" w:hAnsi="Times New Roman" w:cs="Times New Roman"/>
        </w:rPr>
        <w:t>1.1.Пояснительная записка ……………………………………………….......................…...109</w:t>
      </w:r>
    </w:p>
    <w:p>
      <w:pPr>
        <w:rPr>
          <w:rFonts w:hint="default" w:ascii="Times New Roman" w:hAnsi="Times New Roman" w:cs="Times New Roman"/>
        </w:rPr>
      </w:pPr>
      <w:r>
        <w:rPr>
          <w:rFonts w:hint="default" w:ascii="Times New Roman" w:hAnsi="Times New Roman" w:cs="Times New Roman"/>
        </w:rPr>
        <w:t>1.2.Цели и задачи реализации программы ……………………………….......................….110</w:t>
      </w:r>
    </w:p>
    <w:p>
      <w:pPr>
        <w:rPr>
          <w:rFonts w:hint="default" w:ascii="Times New Roman" w:hAnsi="Times New Roman" w:cs="Times New Roman"/>
          <w:color w:val="000000"/>
        </w:rPr>
      </w:pPr>
      <w:r>
        <w:rPr>
          <w:rFonts w:hint="default" w:ascii="Times New Roman" w:hAnsi="Times New Roman" w:cs="Times New Roman"/>
          <w:lang w:val="en-US"/>
        </w:rPr>
        <w:t>II</w:t>
      </w:r>
      <w:r>
        <w:rPr>
          <w:rFonts w:hint="default" w:ascii="Times New Roman" w:hAnsi="Times New Roman" w:cs="Times New Roman"/>
        </w:rPr>
        <w:t>.</w:t>
      </w:r>
      <w:r>
        <w:rPr>
          <w:rFonts w:hint="default" w:ascii="Times New Roman" w:hAnsi="Times New Roman" w:cs="Times New Roman"/>
          <w:b/>
          <w:bCs/>
          <w:color w:val="000000"/>
        </w:rPr>
        <w:t xml:space="preserve"> II. ОБЩИЕ ПОДХОДЫ К ФОРМИРОВАНИЮ ФИНАНСОВОЙ ГРАМОТНОСТИ ДОШКОЛЬНИКОВ </w:t>
      </w:r>
    </w:p>
    <w:p>
      <w:pPr>
        <w:rPr>
          <w:rFonts w:hint="default" w:ascii="Times New Roman" w:hAnsi="Times New Roman" w:cs="Times New Roman"/>
          <w:color w:val="000000"/>
        </w:rPr>
      </w:pPr>
      <w:r>
        <w:rPr>
          <w:rFonts w:hint="default" w:ascii="Times New Roman" w:hAnsi="Times New Roman" w:cs="Times New Roman"/>
          <w:b/>
          <w:bCs/>
          <w:color w:val="000000"/>
        </w:rPr>
        <w:t>2.1. Принципы экономического воспитания дошкольников ………………………</w:t>
      </w:r>
      <w:r>
        <w:rPr>
          <w:rFonts w:hint="default" w:ascii="Times New Roman" w:hAnsi="Times New Roman" w:cs="Times New Roman"/>
          <w:bCs/>
          <w:color w:val="000000"/>
        </w:rPr>
        <w:t>112</w:t>
      </w:r>
    </w:p>
    <w:p>
      <w:pPr>
        <w:rPr>
          <w:rFonts w:hint="default" w:ascii="Times New Roman" w:hAnsi="Times New Roman" w:cs="Times New Roman"/>
        </w:rPr>
      </w:pPr>
      <w:r>
        <w:rPr>
          <w:rFonts w:hint="default" w:ascii="Times New Roman" w:hAnsi="Times New Roman" w:cs="Times New Roman"/>
          <w:b/>
          <w:bCs/>
        </w:rPr>
        <w:t xml:space="preserve">Ш. ВКЛЮЧЕНИЕ ОСНОВ ЭКОНОМИЧЕСКОГО ВОСПИТАНИЯ В ОБРАЗОВАТЕЛЬНУЮ ДЕЯТЕЛЬНОСТЬ </w:t>
      </w:r>
    </w:p>
    <w:p>
      <w:pPr>
        <w:rPr>
          <w:rFonts w:hint="default" w:ascii="Times New Roman" w:hAnsi="Times New Roman" w:cs="Times New Roman"/>
        </w:rPr>
      </w:pPr>
      <w:r>
        <w:rPr>
          <w:rFonts w:hint="default" w:ascii="Times New Roman" w:hAnsi="Times New Roman" w:cs="Times New Roman"/>
          <w:b/>
          <w:bCs/>
        </w:rPr>
        <w:t xml:space="preserve">3.1. Технологии экономического воспитания дошкольников </w:t>
      </w:r>
      <w:r>
        <w:rPr>
          <w:rFonts w:hint="default" w:ascii="Times New Roman" w:hAnsi="Times New Roman" w:cs="Times New Roman"/>
          <w:bCs/>
        </w:rPr>
        <w:t>………………………….118</w:t>
      </w:r>
    </w:p>
    <w:p>
      <w:pPr>
        <w:rPr>
          <w:rFonts w:hint="default" w:ascii="Times New Roman" w:hAnsi="Times New Roman" w:cs="Times New Roman"/>
          <w:color w:val="000000"/>
        </w:rPr>
      </w:pPr>
      <w:r>
        <w:rPr>
          <w:rFonts w:hint="default" w:ascii="Times New Roman" w:hAnsi="Times New Roman" w:cs="Times New Roman"/>
          <w:bCs/>
          <w:color w:val="000000"/>
        </w:rPr>
        <w:t xml:space="preserve">3.2. Целевые ориентиры экономического воспитания дошкольников……………………..121 </w:t>
      </w:r>
    </w:p>
    <w:p>
      <w:pPr>
        <w:rPr>
          <w:rFonts w:hint="default" w:ascii="Times New Roman" w:hAnsi="Times New Roman" w:cs="Times New Roman"/>
          <w:color w:val="000000"/>
          <w:sz w:val="28"/>
          <w:szCs w:val="28"/>
        </w:rPr>
      </w:pPr>
      <w:r>
        <w:rPr>
          <w:rFonts w:hint="default" w:ascii="Times New Roman" w:hAnsi="Times New Roman" w:cs="Times New Roman"/>
          <w:bCs/>
          <w:color w:val="000000"/>
        </w:rPr>
        <w:t>3.3. Взаимодействие с родителями по вопросам экономического воспитания дошкольников.123</w:t>
      </w:r>
      <w:r>
        <w:rPr>
          <w:rFonts w:hint="default" w:ascii="Times New Roman" w:hAnsi="Times New Roman" w:cs="Times New Roman"/>
          <w:b/>
          <w:bCs/>
          <w:color w:val="000000"/>
          <w:sz w:val="28"/>
          <w:szCs w:val="28"/>
        </w:rPr>
        <w:t xml:space="preserve"> </w:t>
      </w:r>
    </w:p>
    <w:p>
      <w:pPr>
        <w:rPr>
          <w:rFonts w:hint="default" w:ascii="Times New Roman" w:hAnsi="Times New Roman" w:cs="Times New Roman"/>
          <w:bCs/>
          <w:color w:val="000000"/>
        </w:rPr>
      </w:pPr>
      <w:r>
        <w:rPr>
          <w:rFonts w:hint="default" w:ascii="Times New Roman" w:hAnsi="Times New Roman" w:cs="Times New Roman"/>
          <w:bCs/>
          <w:color w:val="000000"/>
        </w:rPr>
        <w:t>3.4. Материально-техническое обеспечение для организации изучения основ финансовой грамотности …………………………………………………………………………………………..124</w:t>
      </w:r>
    </w:p>
    <w:p>
      <w:pPr>
        <w:rPr>
          <w:rFonts w:hint="default" w:ascii="Times New Roman" w:hAnsi="Times New Roman" w:cs="Times New Roman"/>
          <w:color w:val="000000"/>
        </w:rPr>
      </w:pPr>
      <w:r>
        <w:rPr>
          <w:rFonts w:hint="default" w:ascii="Times New Roman" w:hAnsi="Times New Roman" w:cs="Times New Roman"/>
          <w:bCs/>
          <w:color w:val="000000"/>
        </w:rPr>
        <w:t>Литература………………………………………………………………………………125</w:t>
      </w:r>
    </w:p>
    <w:p>
      <w:pPr>
        <w:rPr>
          <w:rFonts w:hint="default" w:ascii="Times New Roman" w:hAnsi="Times New Roman" w:cs="Times New Roman"/>
        </w:rPr>
      </w:pPr>
    </w:p>
    <w:p>
      <w:pPr>
        <w:shd w:val="clear" w:color="auto" w:fill="FFFFFF" w:themeFill="background1"/>
        <w:rPr>
          <w:rFonts w:hint="default" w:ascii="Times New Roman" w:hAnsi="Times New Roman" w:cs="Times New Roman"/>
        </w:rPr>
      </w:pPr>
      <w:bookmarkStart w:id="1" w:name="_Toc400532010"/>
    </w:p>
    <w:p>
      <w:pPr>
        <w:shd w:val="clear" w:color="auto" w:fill="FFFFFF" w:themeFill="background1"/>
        <w:rPr>
          <w:rFonts w:hint="default" w:ascii="Times New Roman" w:hAnsi="Times New Roman" w:cs="Times New Roman"/>
        </w:rPr>
      </w:pPr>
    </w:p>
    <w:p>
      <w:pPr>
        <w:shd w:val="clear" w:color="auto" w:fill="FFFFFF" w:themeFill="background1"/>
        <w:rPr>
          <w:rFonts w:hint="default" w:ascii="Times New Roman" w:hAnsi="Times New Roman" w:cs="Times New Roman"/>
        </w:rPr>
      </w:pPr>
    </w:p>
    <w:p>
      <w:pPr>
        <w:shd w:val="clear" w:color="auto" w:fill="FFFFFF" w:themeFill="background1"/>
        <w:rPr>
          <w:rFonts w:hint="default" w:ascii="Times New Roman" w:hAnsi="Times New Roman" w:cs="Times New Roman"/>
        </w:rPr>
      </w:pPr>
    </w:p>
    <w:p>
      <w:pPr>
        <w:shd w:val="clear" w:color="auto" w:fill="FFFFFF" w:themeFill="background1"/>
        <w:rPr>
          <w:rFonts w:hint="default" w:ascii="Times New Roman" w:hAnsi="Times New Roman" w:cs="Times New Roman"/>
        </w:rPr>
      </w:pPr>
    </w:p>
    <w:p>
      <w:pPr>
        <w:shd w:val="clear" w:color="auto" w:fill="FFFFFF" w:themeFill="background1"/>
        <w:rPr>
          <w:rStyle w:val="18"/>
          <w:rFonts w:hint="default" w:ascii="Times New Roman" w:hAnsi="Times New Roman" w:cs="Times New Roman"/>
          <w:bCs w:val="0"/>
          <w:sz w:val="28"/>
          <w:szCs w:val="28"/>
        </w:rPr>
      </w:pPr>
      <w:r>
        <w:rPr>
          <w:rFonts w:hint="default" w:ascii="Times New Roman" w:hAnsi="Times New Roman" w:cs="Times New Roman"/>
          <w:b/>
          <w:sz w:val="28"/>
          <w:szCs w:val="28"/>
        </w:rPr>
        <w:t>1</w:t>
      </w:r>
      <w:r>
        <w:rPr>
          <w:rFonts w:hint="default" w:ascii="Times New Roman" w:hAnsi="Times New Roman" w:cs="Times New Roman"/>
          <w:sz w:val="28"/>
          <w:szCs w:val="28"/>
        </w:rPr>
        <w:t>.</w:t>
      </w:r>
      <w:r>
        <w:rPr>
          <w:rStyle w:val="18"/>
          <w:rFonts w:hint="default" w:ascii="Times New Roman" w:hAnsi="Times New Roman" w:cs="Times New Roman"/>
          <w:bCs w:val="0"/>
          <w:sz w:val="28"/>
          <w:szCs w:val="28"/>
        </w:rPr>
        <w:t>ЦЕЛЕВОЙ РАЗДЕЛ</w:t>
      </w:r>
      <w:bookmarkEnd w:id="0"/>
      <w:bookmarkEnd w:id="1"/>
    </w:p>
    <w:p>
      <w:pPr>
        <w:shd w:val="clear" w:color="auto" w:fill="FFFFFF"/>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Рабочая программа по развитию детей (ОТ 5 ДО 7)   разработана в соответствии с Основной образовательной программой муниципального бюджетного дошкольного образовательного учреждения детского сада комбинированного вида № 3 «Солнышко» Карасукского района Новосибирской области, в соответствии с введением в действие ФГОС дошкольного образования. </w:t>
      </w:r>
    </w:p>
    <w:p>
      <w:pPr>
        <w:shd w:val="clear" w:color="auto" w:fill="FFFFFF"/>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Рабочая программа по развитию детей (ОТ 5 ДО 7) обеспечивает разностороннее развитие детей в возрасте от 5 до 6лет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Создание коррекционной работы направленно на овладение детьми самостоятельной связной, грамматически правильной речью, коммуникативными навыками, фонематической системой русского языка, элементами грамоты, что формирует психологическую готовность к школе и обеспечивает преемственность к следующей ступени общего образования.</w:t>
      </w:r>
    </w:p>
    <w:p>
      <w:pPr>
        <w:pStyle w:val="192"/>
        <w:ind w:left="1069"/>
        <w:jc w:val="both"/>
        <w:rPr>
          <w:rFonts w:hint="default" w:ascii="Times New Roman" w:hAnsi="Times New Roman" w:cs="Times New Roman"/>
          <w:sz w:val="28"/>
          <w:szCs w:val="28"/>
        </w:rPr>
      </w:pPr>
    </w:p>
    <w:p>
      <w:pPr>
        <w:pStyle w:val="42"/>
        <w:numPr>
          <w:ilvl w:val="1"/>
          <w:numId w:val="1"/>
        </w:numPr>
        <w:jc w:val="left"/>
        <w:rPr>
          <w:rFonts w:hint="default" w:ascii="Times New Roman" w:hAnsi="Times New Roman" w:cs="Times New Roman"/>
          <w:b/>
          <w:sz w:val="32"/>
          <w:szCs w:val="28"/>
        </w:rPr>
      </w:pPr>
      <w:bookmarkStart w:id="2" w:name="_Toc400532011"/>
      <w:bookmarkStart w:id="3" w:name="_Toc400528582"/>
      <w:r>
        <w:rPr>
          <w:rFonts w:hint="default" w:ascii="Times New Roman" w:hAnsi="Times New Roman" w:cs="Times New Roman"/>
          <w:b/>
          <w:sz w:val="32"/>
          <w:szCs w:val="28"/>
        </w:rPr>
        <w:t>Пояснительная записка</w:t>
      </w:r>
      <w:bookmarkEnd w:id="2"/>
      <w:bookmarkEnd w:id="3"/>
    </w:p>
    <w:p>
      <w:pPr>
        <w:pStyle w:val="192"/>
        <w:ind w:left="1069"/>
        <w:jc w:val="both"/>
        <w:rPr>
          <w:rFonts w:hint="default" w:ascii="Times New Roman" w:hAnsi="Times New Roman" w:cs="Times New Roman"/>
          <w:sz w:val="28"/>
          <w:szCs w:val="28"/>
        </w:rPr>
      </w:pPr>
    </w:p>
    <w:p>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Закон «Об образовании в РФ» от 27 декабря 2012 г. №273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 на развитие способностей, расширение кругозора, преобразование предметной среды, обеспечение самостоятельной и совместной деятельности детей в соответствии с их желаниями и склонностями.</w:t>
      </w:r>
    </w:p>
    <w:p>
      <w:pPr>
        <w:ind w:firstLine="709"/>
        <w:jc w:val="both"/>
        <w:rPr>
          <w:rFonts w:hint="default" w:ascii="Times New Roman" w:hAnsi="Times New Roman" w:cs="Times New Roman"/>
          <w:bCs/>
          <w:sz w:val="28"/>
          <w:szCs w:val="28"/>
        </w:rPr>
      </w:pPr>
      <w:r>
        <w:rPr>
          <w:rFonts w:hint="default" w:ascii="Times New Roman" w:hAnsi="Times New Roman" w:cs="Times New Roman"/>
          <w:bCs/>
          <w:sz w:val="28"/>
          <w:szCs w:val="28"/>
        </w:rPr>
        <w:t>Содержание рабочей программы старшей группы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(субъектом) образовательных отношений;</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поддержка инициативы детей в различных видах деятельности;</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сотрудничество ДОУ с семьей;</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приобщение детей к социокультурным нормам, традициям семьи, общества и государства;</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 познавательных интересов и познавательных действий ребенка в  разных видах детской деятельности;</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pPr>
        <w:numPr>
          <w:ilvl w:val="0"/>
          <w:numId w:val="2"/>
        </w:numPr>
        <w:tabs>
          <w:tab w:val="left" w:pos="0"/>
          <w:tab w:val="clear" w:pos="720"/>
        </w:tabs>
        <w:ind w:left="0" w:firstLine="709"/>
        <w:jc w:val="both"/>
        <w:rPr>
          <w:rFonts w:hint="default" w:ascii="Times New Roman" w:hAnsi="Times New Roman" w:cs="Times New Roman"/>
          <w:sz w:val="28"/>
          <w:szCs w:val="28"/>
        </w:rPr>
      </w:pPr>
      <w:r>
        <w:rPr>
          <w:rFonts w:hint="default" w:ascii="Times New Roman" w:hAnsi="Times New Roman" w:cs="Times New Roman"/>
          <w:sz w:val="28"/>
          <w:szCs w:val="28"/>
        </w:rPr>
        <w:t>учет этнокультурной ситуации развития детей.</w:t>
      </w:r>
    </w:p>
    <w:p>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Программа построена на основе учёта конкретных условий, образовательных потребностей и особенностей развития детей старшей группы.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Нормативно-правовую основу для разработки данной Программы составили:</w:t>
      </w:r>
    </w:p>
    <w:p>
      <w:pPr>
        <w:numPr>
          <w:ilvl w:val="0"/>
          <w:numId w:val="3"/>
        </w:numPr>
        <w:tabs>
          <w:tab w:val="left" w:pos="993"/>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основная образовательная программа муниципального дошкольного образовательного учреждения комбинированного вида детского сада 3 «Солнышко»</w:t>
      </w:r>
    </w:p>
    <w:p>
      <w:pPr>
        <w:numPr>
          <w:ilvl w:val="0"/>
          <w:numId w:val="3"/>
        </w:numPr>
        <w:tabs>
          <w:tab w:val="left" w:pos="993"/>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Закон об образовании 2013 - федеральный закон от 29.12.2012 N 273-ФЗ "Об образовании в Российской Федерации"</w:t>
      </w:r>
    </w:p>
    <w:p>
      <w:pPr>
        <w:numPr>
          <w:ilvl w:val="0"/>
          <w:numId w:val="3"/>
        </w:numPr>
        <w:tabs>
          <w:tab w:val="left" w:pos="993"/>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Приказ МОиН РФ «Об утверждении федерального государственного образовательного стандарта дошкольного образования» от 17 октября 2013 г. №1155</w:t>
      </w:r>
    </w:p>
    <w:p>
      <w:pPr>
        <w:numPr>
          <w:ilvl w:val="0"/>
          <w:numId w:val="3"/>
        </w:numPr>
        <w:tabs>
          <w:tab w:val="left" w:pos="993"/>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numPr>
          <w:ilvl w:val="0"/>
          <w:numId w:val="3"/>
        </w:numPr>
        <w:tabs>
          <w:tab w:val="left" w:pos="993"/>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pPr>
        <w:jc w:val="both"/>
        <w:rPr>
          <w:rStyle w:val="209"/>
          <w:rFonts w:hint="default" w:ascii="Times New Roman" w:hAnsi="Times New Roman" w:cs="Times New Roman"/>
          <w:b/>
          <w:sz w:val="28"/>
          <w:szCs w:val="28"/>
        </w:rPr>
      </w:pPr>
    </w:p>
    <w:p>
      <w:pPr>
        <w:pStyle w:val="192"/>
        <w:numPr>
          <w:ilvl w:val="1"/>
          <w:numId w:val="1"/>
        </w:numPr>
        <w:jc w:val="both"/>
        <w:rPr>
          <w:rStyle w:val="209"/>
          <w:rFonts w:hint="default" w:ascii="Times New Roman" w:hAnsi="Times New Roman" w:cs="Times New Roman"/>
          <w:b/>
          <w:sz w:val="28"/>
          <w:szCs w:val="28"/>
        </w:rPr>
      </w:pPr>
      <w:r>
        <w:rPr>
          <w:rStyle w:val="209"/>
          <w:rFonts w:hint="default" w:ascii="Times New Roman" w:hAnsi="Times New Roman" w:cs="Times New Roman"/>
          <w:b/>
          <w:sz w:val="28"/>
          <w:szCs w:val="28"/>
        </w:rPr>
        <w:t xml:space="preserve"> Цели и задачи Программы в старшие группы.</w:t>
      </w:r>
    </w:p>
    <w:p>
      <w:pPr>
        <w:pStyle w:val="192"/>
        <w:ind w:left="1069"/>
        <w:jc w:val="both"/>
        <w:rPr>
          <w:rFonts w:hint="default" w:ascii="Times New Roman" w:hAnsi="Times New Roman" w:cs="Times New Roman"/>
          <w:b/>
          <w:sz w:val="28"/>
          <w:szCs w:val="28"/>
          <w:lang w:eastAsia="ar-SA"/>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Ведущие цели Программы —формирование основ базовой культуры личности ребенка 5-6 лет,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обеспечение безопасности жизнедеятельности дошкольника старшей группы.</w:t>
      </w:r>
    </w:p>
    <w:p>
      <w:pPr>
        <w:jc w:val="both"/>
        <w:rPr>
          <w:rFonts w:hint="default" w:ascii="Times New Roman" w:hAnsi="Times New Roman" w:cs="Times New Roman"/>
          <w:sz w:val="28"/>
          <w:szCs w:val="28"/>
        </w:rPr>
      </w:pPr>
      <w:r>
        <w:rPr>
          <w:rFonts w:hint="default" w:ascii="Times New Roman" w:hAnsi="Times New Roman" w:cs="Times New Roman"/>
          <w:sz w:val="28"/>
          <w:szCs w:val="28"/>
        </w:rPr>
        <w:t>Особое внимание в Программе уделяется развитию личности ребенка5-6 лет, сохранению и укреплению здоровья детей, а также воспитанию у дошкольников таких качеств, как:</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патриотизм;</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активная жизненная позиция;</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творческий подход в решении различных жизненных ситуаций;</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уважение к традиционным ценностям.</w:t>
      </w:r>
    </w:p>
    <w:p>
      <w:pPr>
        <w:ind w:firstLine="360"/>
        <w:jc w:val="both"/>
        <w:rPr>
          <w:rFonts w:hint="default" w:ascii="Times New Roman" w:hAnsi="Times New Roman" w:cs="Times New Roman"/>
          <w:sz w:val="28"/>
          <w:szCs w:val="28"/>
        </w:rPr>
      </w:pPr>
      <w:r>
        <w:rPr>
          <w:rFonts w:hint="default"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bookmarkStart w:id="4" w:name="5"/>
      <w:bookmarkEnd w:id="4"/>
    </w:p>
    <w:p>
      <w:pPr>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Для достижения целей Программы первостепенное значение имеют:</w:t>
      </w:r>
    </w:p>
    <w:p>
      <w:pPr>
        <w:pStyle w:val="192"/>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забота о здоровье, эмоциональном благополучии и своевременном </w:t>
      </w:r>
    </w:p>
    <w:p>
      <w:pPr>
        <w:jc w:val="both"/>
        <w:rPr>
          <w:rFonts w:hint="default" w:ascii="Times New Roman" w:hAnsi="Times New Roman" w:cs="Times New Roman"/>
          <w:sz w:val="28"/>
          <w:szCs w:val="28"/>
        </w:rPr>
      </w:pPr>
      <w:r>
        <w:rPr>
          <w:rFonts w:hint="default" w:ascii="Times New Roman" w:hAnsi="Times New Roman" w:cs="Times New Roman"/>
          <w:sz w:val="28"/>
          <w:szCs w:val="28"/>
        </w:rPr>
        <w:t>всестороннем развитии каждого ребенка;</w:t>
      </w:r>
    </w:p>
    <w:p>
      <w:pPr>
        <w:pStyle w:val="192"/>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творческая организация (креативность) воспитательно-образовательного процесса;</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уважительное отношение к результатам детского творчества;</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отсутствие давления предметного обучения.</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ЗАДАЧИ: (часть формируемая участниками образовательного процесса).</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 у детей начальных представлений о здоровом образе жизни. Сохранение, укрепление и охрана здоровья детей.</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Воспитывать здоровье сберегающее сознание детей, включающее в себя элементарные знания о своём организме, методах закаливания, стремление заботиться о своем здоровье, вести здоровый образ жизни.</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Воспитание психофизических качеств, формирование стойких гигиенических навыков.</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Обязательная часть Программы (не более 60 процентов), включает комплексный подход  обязующий развитие детей в 5 взаимодополняющих образовательных областей.</w:t>
      </w:r>
    </w:p>
    <w:p>
      <w:pPr>
        <w:pStyle w:val="192"/>
        <w:numPr>
          <w:ilvl w:val="0"/>
          <w:numId w:val="4"/>
        </w:numPr>
        <w:jc w:val="both"/>
        <w:rPr>
          <w:rFonts w:hint="default" w:ascii="Times New Roman" w:hAnsi="Times New Roman" w:cs="Times New Roman"/>
          <w:sz w:val="28"/>
          <w:szCs w:val="28"/>
        </w:rPr>
      </w:pPr>
      <w:r>
        <w:rPr>
          <w:rFonts w:hint="default" w:ascii="Times New Roman" w:hAnsi="Times New Roman" w:cs="Times New Roman"/>
          <w:sz w:val="28"/>
          <w:szCs w:val="28"/>
        </w:rPr>
        <w:t>Программа направлена на развитие самостоятельности, познавательной и коммуникативной активности, в ценностях, социальной уверенности в ценностях ориентаций, определяющих их поведение, деятельность и отношение ребёнка к миру.</w:t>
      </w:r>
    </w:p>
    <w:p>
      <w:pPr>
        <w:pStyle w:val="192"/>
        <w:ind w:left="0" w:firstLine="426"/>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Решение обозначенных в Программе целей и задач воспитания детей 5-6лет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w:t>
      </w:r>
      <w:bookmarkStart w:id="5" w:name="_Toc400532013"/>
      <w:bookmarkEnd w:id="5"/>
    </w:p>
    <w:p>
      <w:pPr>
        <w:pStyle w:val="192"/>
        <w:numPr>
          <w:ilvl w:val="1"/>
          <w:numId w:val="1"/>
        </w:numPr>
        <w:jc w:val="both"/>
        <w:rPr>
          <w:rFonts w:hint="default" w:ascii="Times New Roman" w:hAnsi="Times New Roman" w:cs="Times New Roman"/>
          <w:b/>
          <w:sz w:val="28"/>
          <w:szCs w:val="28"/>
        </w:rPr>
      </w:pPr>
      <w:r>
        <w:rPr>
          <w:rFonts w:hint="default" w:ascii="Times New Roman" w:hAnsi="Times New Roman" w:cs="Times New Roman"/>
          <w:b/>
          <w:sz w:val="28"/>
          <w:szCs w:val="28"/>
        </w:rPr>
        <w:t>Принципы И ПОДХОДЫ К ФОРМИРОВАНИЮ ПРОГРАММЫ</w:t>
      </w:r>
    </w:p>
    <w:p>
      <w:pPr>
        <w:pStyle w:val="192"/>
        <w:ind w:left="375"/>
        <w:jc w:val="both"/>
        <w:rPr>
          <w:rFonts w:hint="default" w:ascii="Times New Roman" w:hAnsi="Times New Roman" w:cs="Times New Roman"/>
          <w:b/>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Основой для построения программы является культурно-исторический и системно- деятельностный подход к развитию ребенка, являющиеся метологией федерального государственного стандарта дошкольного образования.</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Программа:</w:t>
      </w:r>
    </w:p>
    <w:p>
      <w:pPr>
        <w:pStyle w:val="192"/>
        <w:numPr>
          <w:ilvl w:val="0"/>
          <w:numId w:val="6"/>
        </w:numPr>
        <w:jc w:val="both"/>
        <w:rPr>
          <w:rFonts w:hint="default" w:ascii="Times New Roman" w:hAnsi="Times New Roman" w:cs="Times New Roman"/>
          <w:sz w:val="28"/>
          <w:szCs w:val="28"/>
        </w:rPr>
      </w:pPr>
      <w:r>
        <w:rPr>
          <w:rFonts w:hint="default" w:ascii="Times New Roman" w:hAnsi="Times New Roman" w:cs="Times New Roman"/>
          <w:sz w:val="28"/>
          <w:szCs w:val="28"/>
        </w:rPr>
        <w:t>Соответствует принципу развивающего образования, целью которого является развитие ребенка;</w:t>
      </w:r>
    </w:p>
    <w:p>
      <w:pPr>
        <w:pStyle w:val="192"/>
        <w:numPr>
          <w:ilvl w:val="0"/>
          <w:numId w:val="6"/>
        </w:numPr>
        <w:jc w:val="both"/>
        <w:rPr>
          <w:rFonts w:hint="default" w:ascii="Times New Roman" w:hAnsi="Times New Roman" w:cs="Times New Roman"/>
          <w:sz w:val="28"/>
          <w:szCs w:val="28"/>
        </w:rPr>
      </w:pPr>
      <w:r>
        <w:rPr>
          <w:rFonts w:hint="default" w:ascii="Times New Roman" w:hAnsi="Times New Roman" w:cs="Times New Roman"/>
          <w:sz w:val="28"/>
          <w:szCs w:val="28"/>
        </w:rPr>
        <w:t>Сочетает принципы научной обосновании и практической применимости;</w:t>
      </w:r>
    </w:p>
    <w:p>
      <w:pPr>
        <w:pStyle w:val="192"/>
        <w:numPr>
          <w:ilvl w:val="0"/>
          <w:numId w:val="6"/>
        </w:numPr>
        <w:jc w:val="both"/>
        <w:rPr>
          <w:rFonts w:hint="default" w:ascii="Times New Roman" w:hAnsi="Times New Roman" w:cs="Times New Roman"/>
          <w:sz w:val="28"/>
          <w:szCs w:val="28"/>
        </w:rPr>
      </w:pPr>
      <w:r>
        <w:rPr>
          <w:rFonts w:hint="default" w:ascii="Times New Roman" w:hAnsi="Times New Roman" w:cs="Times New Roman"/>
          <w:sz w:val="28"/>
          <w:szCs w:val="28"/>
        </w:rPr>
        <w:t>Соответствует критериям полноты, необходимости и достаточности;</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Принцип интеграции образовательных областей в соответствии с возрастными особенностями и возможностями детей.</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Обеспечивает единство воспитательных, развивающих и обучающих целей и задач процесса образования детей.</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Принцип развивающего образования.</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Принцип научной обоснованности и практической применимости.</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Основывается на комплексно – тематическом принципе построения образовательного процесса.</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w:t>
      </w:r>
    </w:p>
    <w:p>
      <w:pPr>
        <w:pStyle w:val="192"/>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Предполагает построение образовательных процесса на адекватных возрасту формах работы с детьми.</w:t>
      </w:r>
    </w:p>
    <w:p>
      <w:pPr>
        <w:jc w:val="both"/>
        <w:rPr>
          <w:rFonts w:hint="default" w:ascii="Times New Roman" w:hAnsi="Times New Roman" w:cs="Times New Roman"/>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1.4 Возрастные особенности развития детей старшей группы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(от 5 до 7 лет)</w:t>
      </w:r>
    </w:p>
    <w:p>
      <w:pPr>
        <w:rPr>
          <w:rFonts w:hint="default" w:ascii="Times New Roman" w:hAnsi="Times New Roman" w:cs="Times New Roman"/>
          <w:sz w:val="28"/>
          <w:szCs w:val="28"/>
        </w:rPr>
      </w:pPr>
      <w:r>
        <w:rPr>
          <w:rFonts w:hint="default" w:ascii="Times New Roman" w:hAnsi="Times New Roman" w:cs="Times New Roman"/>
          <w:sz w:val="28"/>
          <w:szCs w:val="28"/>
        </w:rPr>
        <w:t>Дети шестого года жизни уже могут распределять роли до начала игры и</w:t>
      </w:r>
    </w:p>
    <w:p>
      <w:pPr>
        <w:rPr>
          <w:rFonts w:hint="default" w:ascii="Times New Roman" w:hAnsi="Times New Roman" w:cs="Times New Roman"/>
          <w:sz w:val="28"/>
          <w:szCs w:val="28"/>
        </w:rPr>
      </w:pPr>
      <w:r>
        <w:rPr>
          <w:rFonts w:hint="default" w:ascii="Times New Roman" w:hAnsi="Times New Roman" w:cs="Times New Roman"/>
          <w:sz w:val="28"/>
          <w:szCs w:val="28"/>
        </w:rPr>
        <w:t>строить свое поведение, придерживаясь роли. Игровое взаимодействие</w:t>
      </w:r>
    </w:p>
    <w:p>
      <w:pPr>
        <w:rPr>
          <w:rFonts w:hint="default" w:ascii="Times New Roman" w:hAnsi="Times New Roman" w:cs="Times New Roman"/>
          <w:sz w:val="28"/>
          <w:szCs w:val="28"/>
        </w:rPr>
      </w:pPr>
      <w:r>
        <w:rPr>
          <w:rFonts w:hint="default" w:ascii="Times New Roman" w:hAnsi="Times New Roman" w:cs="Times New Roman"/>
          <w:sz w:val="28"/>
          <w:szCs w:val="28"/>
        </w:rPr>
        <w:t>сопровождается речью, соответствующей и по содержанию, и интонационно</w:t>
      </w:r>
    </w:p>
    <w:p>
      <w:pPr>
        <w:rPr>
          <w:rFonts w:hint="default" w:ascii="Times New Roman" w:hAnsi="Times New Roman" w:cs="Times New Roman"/>
          <w:sz w:val="28"/>
          <w:szCs w:val="28"/>
        </w:rPr>
      </w:pPr>
      <w:r>
        <w:rPr>
          <w:rFonts w:hint="default" w:ascii="Times New Roman" w:hAnsi="Times New Roman" w:cs="Times New Roman"/>
          <w:sz w:val="28"/>
          <w:szCs w:val="28"/>
        </w:rPr>
        <w:t>взятой роли. Речь, сопровождающая реальные отношения детей, отличается</w:t>
      </w:r>
    </w:p>
    <w:p>
      <w:pPr>
        <w:rPr>
          <w:rFonts w:hint="default" w:ascii="Times New Roman" w:hAnsi="Times New Roman" w:cs="Times New Roman"/>
          <w:sz w:val="28"/>
          <w:szCs w:val="28"/>
        </w:rPr>
      </w:pPr>
      <w:r>
        <w:rPr>
          <w:rFonts w:hint="default" w:ascii="Times New Roman" w:hAnsi="Times New Roman" w:cs="Times New Roman"/>
          <w:sz w:val="28"/>
          <w:szCs w:val="28"/>
        </w:rPr>
        <w:t>от ролевой речи. Дети начинают осваивать социальные отношения и</w:t>
      </w:r>
    </w:p>
    <w:p>
      <w:pPr>
        <w:rPr>
          <w:rFonts w:hint="default" w:ascii="Times New Roman" w:hAnsi="Times New Roman" w:cs="Times New Roman"/>
          <w:sz w:val="28"/>
          <w:szCs w:val="28"/>
        </w:rPr>
      </w:pPr>
      <w:r>
        <w:rPr>
          <w:rFonts w:hint="default" w:ascii="Times New Roman" w:hAnsi="Times New Roman" w:cs="Times New Roman"/>
          <w:sz w:val="28"/>
          <w:szCs w:val="28"/>
        </w:rPr>
        <w:t>понимать подчиненность позиций в различных видах деятельности взрослых,</w:t>
      </w:r>
    </w:p>
    <w:p>
      <w:pPr>
        <w:rPr>
          <w:rFonts w:hint="default" w:ascii="Times New Roman" w:hAnsi="Times New Roman" w:cs="Times New Roman"/>
          <w:sz w:val="28"/>
          <w:szCs w:val="28"/>
        </w:rPr>
      </w:pPr>
      <w:r>
        <w:rPr>
          <w:rFonts w:hint="default" w:ascii="Times New Roman" w:hAnsi="Times New Roman" w:cs="Times New Roman"/>
          <w:sz w:val="28"/>
          <w:szCs w:val="28"/>
        </w:rPr>
        <w:t>одни роли становятся для них более привлекательными, чем другие. При</w:t>
      </w:r>
    </w:p>
    <w:p>
      <w:pPr>
        <w:rPr>
          <w:rFonts w:hint="default" w:ascii="Times New Roman" w:hAnsi="Times New Roman" w:cs="Times New Roman"/>
          <w:sz w:val="28"/>
          <w:szCs w:val="28"/>
        </w:rPr>
      </w:pPr>
      <w:r>
        <w:rPr>
          <w:rFonts w:hint="default" w:ascii="Times New Roman" w:hAnsi="Times New Roman" w:cs="Times New Roman"/>
          <w:sz w:val="28"/>
          <w:szCs w:val="28"/>
        </w:rPr>
        <w:t>распределении ролей могут возникать конфликты, связанные с</w:t>
      </w:r>
    </w:p>
    <w:p>
      <w:pPr>
        <w:rPr>
          <w:rFonts w:hint="default" w:ascii="Times New Roman" w:hAnsi="Times New Roman" w:cs="Times New Roman"/>
          <w:sz w:val="28"/>
          <w:szCs w:val="28"/>
        </w:rPr>
      </w:pPr>
      <w:r>
        <w:rPr>
          <w:rFonts w:hint="default" w:ascii="Times New Roman" w:hAnsi="Times New Roman" w:cs="Times New Roman"/>
          <w:sz w:val="28"/>
          <w:szCs w:val="28"/>
        </w:rPr>
        <w:t>субординацией ролевого поведения. Наблюдается организация игрового</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пространства, в котором выделяются смысловой «центр» и «периферия». </w:t>
      </w:r>
    </w:p>
    <w:p>
      <w:pPr>
        <w:rPr>
          <w:rFonts w:hint="default" w:ascii="Times New Roman" w:hAnsi="Times New Roman" w:cs="Times New Roman"/>
          <w:sz w:val="28"/>
          <w:szCs w:val="28"/>
        </w:rPr>
      </w:pPr>
      <w:r>
        <w:rPr>
          <w:rFonts w:hint="default" w:ascii="Times New Roman" w:hAnsi="Times New Roman" w:cs="Times New Roman"/>
          <w:sz w:val="28"/>
          <w:szCs w:val="28"/>
        </w:rPr>
        <w:t>В игре :</w:t>
      </w:r>
    </w:p>
    <w:p>
      <w:pPr>
        <w:pStyle w:val="192"/>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rPr>
        <w:t xml:space="preserve">«Больница» таким центром оказывается кабинет врача, </w:t>
      </w:r>
    </w:p>
    <w:p>
      <w:pPr>
        <w:pStyle w:val="192"/>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rPr>
        <w:t>«Парикмахерская»- зал стрижки, а зал ожидания выступает в качестве</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периферии игрового пространства.) </w:t>
      </w:r>
    </w:p>
    <w:p>
      <w:pPr>
        <w:rPr>
          <w:rFonts w:hint="default" w:ascii="Times New Roman" w:hAnsi="Times New Roman" w:cs="Times New Roman"/>
          <w:sz w:val="28"/>
          <w:szCs w:val="28"/>
        </w:rPr>
      </w:pPr>
      <w:r>
        <w:rPr>
          <w:rFonts w:hint="default" w:ascii="Times New Roman" w:hAnsi="Times New Roman" w:cs="Times New Roman"/>
          <w:sz w:val="28"/>
          <w:szCs w:val="28"/>
        </w:rPr>
        <w:t>Действия детей в играх становятся разнообразными.</w:t>
      </w:r>
    </w:p>
    <w:p>
      <w:pPr>
        <w:rPr>
          <w:rFonts w:hint="default" w:ascii="Times New Roman" w:hAnsi="Times New Roman" w:cs="Times New Roman"/>
          <w:sz w:val="28"/>
          <w:szCs w:val="28"/>
        </w:rPr>
      </w:pPr>
      <w:r>
        <w:rPr>
          <w:rFonts w:hint="default" w:ascii="Times New Roman" w:hAnsi="Times New Roman" w:cs="Times New Roman"/>
          <w:sz w:val="28"/>
          <w:szCs w:val="28"/>
        </w:rPr>
        <w:t>Развивается изобразительная деятельность детей. Это возраст наиболее</w:t>
      </w:r>
    </w:p>
    <w:p>
      <w:pPr>
        <w:rPr>
          <w:rFonts w:hint="default" w:ascii="Times New Roman" w:hAnsi="Times New Roman" w:cs="Times New Roman"/>
          <w:sz w:val="28"/>
          <w:szCs w:val="28"/>
        </w:rPr>
      </w:pPr>
      <w:r>
        <w:rPr>
          <w:rFonts w:hint="default" w:ascii="Times New Roman" w:hAnsi="Times New Roman" w:cs="Times New Roman"/>
          <w:sz w:val="28"/>
          <w:szCs w:val="28"/>
        </w:rPr>
        <w:t>активного рисования. В течение года дети способны создать до двух тысяч</w:t>
      </w:r>
    </w:p>
    <w:p>
      <w:pPr>
        <w:rPr>
          <w:rFonts w:hint="default" w:ascii="Times New Roman" w:hAnsi="Times New Roman" w:cs="Times New Roman"/>
          <w:sz w:val="28"/>
          <w:szCs w:val="28"/>
        </w:rPr>
      </w:pPr>
      <w:r>
        <w:rPr>
          <w:rFonts w:hint="default" w:ascii="Times New Roman" w:hAnsi="Times New Roman" w:cs="Times New Roman"/>
          <w:sz w:val="28"/>
          <w:szCs w:val="28"/>
        </w:rPr>
        <w:t>рисунков. Рисунки могут быть самыми разными по содержанию: это и</w:t>
      </w:r>
    </w:p>
    <w:p>
      <w:pPr>
        <w:rPr>
          <w:rFonts w:hint="default" w:ascii="Times New Roman" w:hAnsi="Times New Roman" w:cs="Times New Roman"/>
          <w:sz w:val="28"/>
          <w:szCs w:val="28"/>
        </w:rPr>
      </w:pPr>
      <w:r>
        <w:rPr>
          <w:rFonts w:hint="default" w:ascii="Times New Roman" w:hAnsi="Times New Roman" w:cs="Times New Roman"/>
          <w:sz w:val="28"/>
          <w:szCs w:val="28"/>
        </w:rPr>
        <w:t>жизненные впечатления детей, и воображаемые ситуации, и иллюстрации к</w:t>
      </w:r>
    </w:p>
    <w:p>
      <w:pPr>
        <w:rPr>
          <w:rFonts w:hint="default" w:ascii="Times New Roman" w:hAnsi="Times New Roman" w:cs="Times New Roman"/>
          <w:sz w:val="28"/>
          <w:szCs w:val="28"/>
        </w:rPr>
      </w:pPr>
      <w:r>
        <w:rPr>
          <w:rFonts w:hint="default" w:ascii="Times New Roman" w:hAnsi="Times New Roman" w:cs="Times New Roman"/>
          <w:sz w:val="28"/>
          <w:szCs w:val="28"/>
        </w:rPr>
        <w:t>фильмам и книгам. Обычно рисунки представляют собой схематичные</w:t>
      </w:r>
    </w:p>
    <w:p>
      <w:pPr>
        <w:rPr>
          <w:rFonts w:hint="default" w:ascii="Times New Roman" w:hAnsi="Times New Roman" w:cs="Times New Roman"/>
          <w:sz w:val="28"/>
          <w:szCs w:val="28"/>
        </w:rPr>
      </w:pPr>
      <w:r>
        <w:rPr>
          <w:rFonts w:hint="default" w:ascii="Times New Roman" w:hAnsi="Times New Roman" w:cs="Times New Roman"/>
          <w:sz w:val="28"/>
          <w:szCs w:val="28"/>
        </w:rPr>
        <w:t>изображения различных объектов, но могут отличаться оригинальностью</w:t>
      </w:r>
    </w:p>
    <w:p>
      <w:pPr>
        <w:rPr>
          <w:rFonts w:hint="default" w:ascii="Times New Roman" w:hAnsi="Times New Roman" w:cs="Times New Roman"/>
          <w:sz w:val="28"/>
          <w:szCs w:val="28"/>
        </w:rPr>
      </w:pPr>
      <w:r>
        <w:rPr>
          <w:rFonts w:hint="default" w:ascii="Times New Roman" w:hAnsi="Times New Roman" w:cs="Times New Roman"/>
          <w:sz w:val="28"/>
          <w:szCs w:val="28"/>
        </w:rPr>
        <w:t>композиционного решения, передавать статичные и динамичные отношения.</w:t>
      </w:r>
    </w:p>
    <w:p>
      <w:pPr>
        <w:rPr>
          <w:rFonts w:hint="default" w:ascii="Times New Roman" w:hAnsi="Times New Roman" w:cs="Times New Roman"/>
          <w:sz w:val="28"/>
          <w:szCs w:val="28"/>
        </w:rPr>
      </w:pPr>
      <w:r>
        <w:rPr>
          <w:rFonts w:hint="default" w:ascii="Times New Roman" w:hAnsi="Times New Roman" w:cs="Times New Roman"/>
          <w:sz w:val="28"/>
          <w:szCs w:val="28"/>
        </w:rPr>
        <w:t>Рисунки приобретают сюжетный характер; достаточно часто встречаются</w:t>
      </w:r>
    </w:p>
    <w:p>
      <w:pPr>
        <w:rPr>
          <w:rFonts w:hint="default" w:ascii="Times New Roman" w:hAnsi="Times New Roman" w:cs="Times New Roman"/>
          <w:sz w:val="28"/>
          <w:szCs w:val="28"/>
        </w:rPr>
      </w:pPr>
      <w:r>
        <w:rPr>
          <w:rFonts w:hint="default" w:ascii="Times New Roman" w:hAnsi="Times New Roman" w:cs="Times New Roman"/>
          <w:sz w:val="28"/>
          <w:szCs w:val="28"/>
        </w:rPr>
        <w:t>многократно повторяющиеся сюжеты с небольшими или, напротив,</w:t>
      </w:r>
    </w:p>
    <w:p>
      <w:pPr>
        <w:rPr>
          <w:rFonts w:hint="default" w:ascii="Times New Roman" w:hAnsi="Times New Roman" w:cs="Times New Roman"/>
          <w:sz w:val="28"/>
          <w:szCs w:val="28"/>
        </w:rPr>
      </w:pPr>
      <w:r>
        <w:rPr>
          <w:rFonts w:hint="default" w:ascii="Times New Roman" w:hAnsi="Times New Roman" w:cs="Times New Roman"/>
          <w:sz w:val="28"/>
          <w:szCs w:val="28"/>
        </w:rPr>
        <w:t>существенными изменениями. Изображение человека становится более</w:t>
      </w:r>
    </w:p>
    <w:p>
      <w:pPr>
        <w:rPr>
          <w:rFonts w:hint="default" w:ascii="Times New Roman" w:hAnsi="Times New Roman" w:cs="Times New Roman"/>
          <w:sz w:val="28"/>
          <w:szCs w:val="28"/>
        </w:rPr>
      </w:pPr>
      <w:r>
        <w:rPr>
          <w:rFonts w:hint="default" w:ascii="Times New Roman" w:hAnsi="Times New Roman" w:cs="Times New Roman"/>
          <w:sz w:val="28"/>
          <w:szCs w:val="28"/>
        </w:rPr>
        <w:t>детализированным и пропорциональным. По рисунку можно судить о</w:t>
      </w:r>
    </w:p>
    <w:p>
      <w:pPr>
        <w:rPr>
          <w:rFonts w:hint="default" w:ascii="Times New Roman" w:hAnsi="Times New Roman" w:cs="Times New Roman"/>
          <w:sz w:val="28"/>
          <w:szCs w:val="28"/>
        </w:rPr>
      </w:pPr>
      <w:r>
        <w:rPr>
          <w:rFonts w:hint="default" w:ascii="Times New Roman" w:hAnsi="Times New Roman" w:cs="Times New Roman"/>
          <w:sz w:val="28"/>
          <w:szCs w:val="28"/>
        </w:rPr>
        <w:t>половой принадлежности и эмоциональном состоянии изображенного</w:t>
      </w:r>
    </w:p>
    <w:p>
      <w:pPr>
        <w:rPr>
          <w:rFonts w:hint="default" w:ascii="Times New Roman" w:hAnsi="Times New Roman" w:cs="Times New Roman"/>
          <w:sz w:val="28"/>
          <w:szCs w:val="28"/>
        </w:rPr>
      </w:pPr>
      <w:r>
        <w:rPr>
          <w:rFonts w:hint="default" w:ascii="Times New Roman" w:hAnsi="Times New Roman" w:cs="Times New Roman"/>
          <w:sz w:val="28"/>
          <w:szCs w:val="28"/>
        </w:rPr>
        <w:t>человека.</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Конструирование характеризуется умением анализировать условия, в</w:t>
      </w:r>
    </w:p>
    <w:p>
      <w:pPr>
        <w:rPr>
          <w:rFonts w:hint="default" w:ascii="Times New Roman" w:hAnsi="Times New Roman" w:cs="Times New Roman"/>
          <w:sz w:val="28"/>
          <w:szCs w:val="28"/>
        </w:rPr>
      </w:pPr>
      <w:r>
        <w:rPr>
          <w:rFonts w:hint="default" w:ascii="Times New Roman" w:hAnsi="Times New Roman" w:cs="Times New Roman"/>
          <w:sz w:val="28"/>
          <w:szCs w:val="28"/>
        </w:rPr>
        <w:t>которых протекает эта деятельность. Дети используют различные детали</w:t>
      </w:r>
    </w:p>
    <w:p>
      <w:pPr>
        <w:rPr>
          <w:rFonts w:hint="default" w:ascii="Times New Roman" w:hAnsi="Times New Roman" w:cs="Times New Roman"/>
          <w:sz w:val="28"/>
          <w:szCs w:val="28"/>
        </w:rPr>
      </w:pPr>
      <w:r>
        <w:rPr>
          <w:rFonts w:hint="default" w:ascii="Times New Roman" w:hAnsi="Times New Roman" w:cs="Times New Roman"/>
          <w:sz w:val="28"/>
          <w:szCs w:val="28"/>
        </w:rPr>
        <w:t>деревянного конструктора. Могут заменить детали постройки в зависимости</w:t>
      </w:r>
    </w:p>
    <w:p>
      <w:pPr>
        <w:rPr>
          <w:rFonts w:hint="default" w:ascii="Times New Roman" w:hAnsi="Times New Roman" w:cs="Times New Roman"/>
          <w:sz w:val="28"/>
          <w:szCs w:val="28"/>
        </w:rPr>
      </w:pPr>
      <w:r>
        <w:rPr>
          <w:rFonts w:hint="default" w:ascii="Times New Roman" w:hAnsi="Times New Roman" w:cs="Times New Roman"/>
          <w:sz w:val="28"/>
          <w:szCs w:val="28"/>
        </w:rPr>
        <w:t>от имеющего материала. Овладевают обобщенным способом обследования</w:t>
      </w:r>
    </w:p>
    <w:p>
      <w:pPr>
        <w:rPr>
          <w:rFonts w:hint="default" w:ascii="Times New Roman" w:hAnsi="Times New Roman" w:cs="Times New Roman"/>
          <w:sz w:val="28"/>
          <w:szCs w:val="28"/>
        </w:rPr>
      </w:pPr>
      <w:r>
        <w:rPr>
          <w:rFonts w:hint="default" w:ascii="Times New Roman" w:hAnsi="Times New Roman" w:cs="Times New Roman"/>
          <w:sz w:val="28"/>
          <w:szCs w:val="28"/>
        </w:rPr>
        <w:t>образца. Дети способны выделять основные части предполагаемой</w:t>
      </w:r>
    </w:p>
    <w:p>
      <w:pPr>
        <w:rPr>
          <w:rFonts w:hint="default" w:ascii="Times New Roman" w:hAnsi="Times New Roman" w:cs="Times New Roman"/>
          <w:sz w:val="28"/>
          <w:szCs w:val="28"/>
        </w:rPr>
      </w:pPr>
      <w:r>
        <w:rPr>
          <w:rFonts w:hint="default" w:ascii="Times New Roman" w:hAnsi="Times New Roman" w:cs="Times New Roman"/>
          <w:sz w:val="28"/>
          <w:szCs w:val="28"/>
        </w:rPr>
        <w:t>постройки. Конструктивная деятельность может осуществляться на основе</w:t>
      </w:r>
    </w:p>
    <w:p>
      <w:pPr>
        <w:rPr>
          <w:rFonts w:hint="default" w:ascii="Times New Roman" w:hAnsi="Times New Roman" w:cs="Times New Roman"/>
          <w:sz w:val="28"/>
          <w:szCs w:val="28"/>
        </w:rPr>
      </w:pPr>
      <w:r>
        <w:rPr>
          <w:rFonts w:hint="default" w:ascii="Times New Roman" w:hAnsi="Times New Roman" w:cs="Times New Roman"/>
          <w:sz w:val="28"/>
          <w:szCs w:val="28"/>
        </w:rPr>
        <w:t>схемы, по замыслу и по условиям. Появляется конструирование в ходе</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Дети могут конструировать из бумаги, складывая ее в несколько раз (два,</w:t>
      </w:r>
    </w:p>
    <w:p>
      <w:pPr>
        <w:rPr>
          <w:rFonts w:hint="default" w:ascii="Times New Roman" w:hAnsi="Times New Roman" w:cs="Times New Roman"/>
          <w:sz w:val="28"/>
          <w:szCs w:val="28"/>
        </w:rPr>
      </w:pPr>
      <w:r>
        <w:rPr>
          <w:rFonts w:hint="default" w:ascii="Times New Roman" w:hAnsi="Times New Roman" w:cs="Times New Roman"/>
          <w:sz w:val="28"/>
          <w:szCs w:val="28"/>
        </w:rPr>
        <w:t>четыре, шесть сгибаний); из природного материала. Они осваивают два</w:t>
      </w:r>
    </w:p>
    <w:p>
      <w:pPr>
        <w:rPr>
          <w:rFonts w:hint="default" w:ascii="Times New Roman" w:hAnsi="Times New Roman" w:cs="Times New Roman"/>
          <w:sz w:val="28"/>
          <w:szCs w:val="28"/>
        </w:rPr>
      </w:pPr>
      <w:r>
        <w:rPr>
          <w:rFonts w:hint="default" w:ascii="Times New Roman" w:hAnsi="Times New Roman" w:cs="Times New Roman"/>
          <w:sz w:val="28"/>
          <w:szCs w:val="28"/>
        </w:rPr>
        <w:t>способа конструирования: 1)от природного материала к художественному</w:t>
      </w:r>
    </w:p>
    <w:p>
      <w:pPr>
        <w:rPr>
          <w:rFonts w:hint="default" w:ascii="Times New Roman" w:hAnsi="Times New Roman" w:cs="Times New Roman"/>
          <w:sz w:val="28"/>
          <w:szCs w:val="28"/>
        </w:rPr>
      </w:pPr>
      <w:r>
        <w:rPr>
          <w:rFonts w:hint="default" w:ascii="Times New Roman" w:hAnsi="Times New Roman" w:cs="Times New Roman"/>
          <w:sz w:val="28"/>
          <w:szCs w:val="28"/>
        </w:rPr>
        <w:t>образу (ребенок «достраивает» природный материал до целостного образа,</w:t>
      </w:r>
    </w:p>
    <w:p>
      <w:pPr>
        <w:rPr>
          <w:rFonts w:hint="default" w:ascii="Times New Roman" w:hAnsi="Times New Roman" w:cs="Times New Roman"/>
          <w:sz w:val="28"/>
          <w:szCs w:val="28"/>
        </w:rPr>
      </w:pPr>
      <w:r>
        <w:rPr>
          <w:rFonts w:hint="default" w:ascii="Times New Roman" w:hAnsi="Times New Roman" w:cs="Times New Roman"/>
          <w:sz w:val="28"/>
          <w:szCs w:val="28"/>
        </w:rPr>
        <w:t>дополняя его различными деталями); 2) от художественного образа к</w:t>
      </w:r>
    </w:p>
    <w:p>
      <w:pPr>
        <w:rPr>
          <w:rFonts w:hint="default" w:ascii="Times New Roman" w:hAnsi="Times New Roman" w:cs="Times New Roman"/>
          <w:sz w:val="28"/>
          <w:szCs w:val="28"/>
        </w:rPr>
      </w:pPr>
      <w:r>
        <w:rPr>
          <w:rFonts w:hint="default" w:ascii="Times New Roman" w:hAnsi="Times New Roman" w:cs="Times New Roman"/>
          <w:sz w:val="28"/>
          <w:szCs w:val="28"/>
        </w:rPr>
        <w:t>природному материалу(ребенок подбирает необходимый материал, для того</w:t>
      </w:r>
    </w:p>
    <w:p>
      <w:pPr>
        <w:rPr>
          <w:rFonts w:hint="default" w:ascii="Times New Roman" w:hAnsi="Times New Roman" w:cs="Times New Roman"/>
          <w:sz w:val="28"/>
          <w:szCs w:val="28"/>
        </w:rPr>
      </w:pPr>
      <w:r>
        <w:rPr>
          <w:rFonts w:hint="default" w:ascii="Times New Roman" w:hAnsi="Times New Roman" w:cs="Times New Roman"/>
          <w:sz w:val="28"/>
          <w:szCs w:val="28"/>
        </w:rPr>
        <w:t>чтобы воплотить образ).</w:t>
      </w:r>
    </w:p>
    <w:p>
      <w:pPr>
        <w:rPr>
          <w:rFonts w:hint="default" w:ascii="Times New Roman" w:hAnsi="Times New Roman" w:cs="Times New Roman"/>
          <w:sz w:val="28"/>
          <w:szCs w:val="28"/>
        </w:rPr>
      </w:pPr>
      <w:r>
        <w:rPr>
          <w:rFonts w:hint="default" w:ascii="Times New Roman" w:hAnsi="Times New Roman" w:cs="Times New Roman"/>
          <w:sz w:val="28"/>
          <w:szCs w:val="28"/>
        </w:rPr>
        <w:t>Продолжает совершенствоваться восприятие цвета, формы и величины,</w:t>
      </w:r>
    </w:p>
    <w:p>
      <w:pPr>
        <w:rPr>
          <w:rFonts w:hint="default" w:ascii="Times New Roman" w:hAnsi="Times New Roman" w:cs="Times New Roman"/>
          <w:sz w:val="28"/>
          <w:szCs w:val="28"/>
        </w:rPr>
      </w:pPr>
      <w:r>
        <w:rPr>
          <w:rFonts w:hint="default" w:ascii="Times New Roman" w:hAnsi="Times New Roman" w:cs="Times New Roman"/>
          <w:sz w:val="28"/>
          <w:szCs w:val="28"/>
        </w:rPr>
        <w:t>строения предметов; систематизируются представления детей. Они</w:t>
      </w:r>
    </w:p>
    <w:p>
      <w:pPr>
        <w:rPr>
          <w:rFonts w:hint="default" w:ascii="Times New Roman" w:hAnsi="Times New Roman" w:cs="Times New Roman"/>
          <w:sz w:val="28"/>
          <w:szCs w:val="28"/>
        </w:rPr>
      </w:pPr>
      <w:r>
        <w:rPr>
          <w:rFonts w:hint="default" w:ascii="Times New Roman" w:hAnsi="Times New Roman" w:cs="Times New Roman"/>
          <w:sz w:val="28"/>
          <w:szCs w:val="28"/>
        </w:rPr>
        <w:t>называют не только основные цвета и их оттенки, но и промежуточные</w:t>
      </w:r>
    </w:p>
    <w:p>
      <w:pPr>
        <w:rPr>
          <w:rFonts w:hint="default" w:ascii="Times New Roman" w:hAnsi="Times New Roman" w:cs="Times New Roman"/>
          <w:sz w:val="28"/>
          <w:szCs w:val="28"/>
        </w:rPr>
      </w:pPr>
      <w:r>
        <w:rPr>
          <w:rFonts w:hint="default" w:ascii="Times New Roman" w:hAnsi="Times New Roman" w:cs="Times New Roman"/>
          <w:sz w:val="28"/>
          <w:szCs w:val="28"/>
        </w:rPr>
        <w:t>цветовые оттенки; форму прямоугольников, овалов, треугольников.</w:t>
      </w:r>
    </w:p>
    <w:p>
      <w:pPr>
        <w:rPr>
          <w:rFonts w:hint="default" w:ascii="Times New Roman" w:hAnsi="Times New Roman" w:cs="Times New Roman"/>
          <w:sz w:val="28"/>
          <w:szCs w:val="28"/>
        </w:rPr>
      </w:pPr>
      <w:r>
        <w:rPr>
          <w:rFonts w:hint="default" w:ascii="Times New Roman" w:hAnsi="Times New Roman" w:cs="Times New Roman"/>
          <w:sz w:val="28"/>
          <w:szCs w:val="28"/>
        </w:rPr>
        <w:t>Воспринимают величину объектов, легко выстраивают в ряд- по возрастанию</w:t>
      </w:r>
    </w:p>
    <w:p>
      <w:pPr>
        <w:rPr>
          <w:rFonts w:hint="default" w:ascii="Times New Roman" w:hAnsi="Times New Roman" w:cs="Times New Roman"/>
          <w:sz w:val="28"/>
          <w:szCs w:val="28"/>
        </w:rPr>
      </w:pPr>
      <w:r>
        <w:rPr>
          <w:rFonts w:hint="default" w:ascii="Times New Roman" w:hAnsi="Times New Roman" w:cs="Times New Roman"/>
          <w:sz w:val="28"/>
          <w:szCs w:val="28"/>
        </w:rPr>
        <w:t>или убыванию- до 10 различных предметов.</w:t>
      </w:r>
    </w:p>
    <w:p>
      <w:pPr>
        <w:rPr>
          <w:rFonts w:hint="default" w:ascii="Times New Roman" w:hAnsi="Times New Roman" w:cs="Times New Roman"/>
          <w:sz w:val="28"/>
          <w:szCs w:val="28"/>
        </w:rPr>
      </w:pPr>
      <w:r>
        <w:rPr>
          <w:rFonts w:hint="default" w:ascii="Times New Roman" w:hAnsi="Times New Roman" w:cs="Times New Roman"/>
          <w:sz w:val="28"/>
          <w:szCs w:val="28"/>
        </w:rPr>
        <w:t>Однако дети могут испытывать трудности при анализе пространственного</w:t>
      </w:r>
    </w:p>
    <w:p>
      <w:pPr>
        <w:rPr>
          <w:rFonts w:hint="default" w:ascii="Times New Roman" w:hAnsi="Times New Roman" w:cs="Times New Roman"/>
          <w:sz w:val="28"/>
          <w:szCs w:val="28"/>
        </w:rPr>
      </w:pPr>
      <w:r>
        <w:rPr>
          <w:rFonts w:hint="default" w:ascii="Times New Roman" w:hAnsi="Times New Roman" w:cs="Times New Roman"/>
          <w:sz w:val="28"/>
          <w:szCs w:val="28"/>
        </w:rPr>
        <w:t>положения объектов, если сталкиваются с несоответствием формы и их</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пространственного расположения. Это свидетельствует о том, что в</w:t>
      </w:r>
    </w:p>
    <w:p>
      <w:pPr>
        <w:rPr>
          <w:rFonts w:hint="default" w:ascii="Times New Roman" w:hAnsi="Times New Roman" w:cs="Times New Roman"/>
          <w:sz w:val="28"/>
          <w:szCs w:val="28"/>
        </w:rPr>
      </w:pPr>
      <w:r>
        <w:rPr>
          <w:rFonts w:hint="default" w:ascii="Times New Roman" w:hAnsi="Times New Roman" w:cs="Times New Roman"/>
          <w:sz w:val="28"/>
          <w:szCs w:val="28"/>
        </w:rPr>
        <w:t>различных ситуациях восприятие представляет для дошкольников известные</w:t>
      </w:r>
    </w:p>
    <w:p>
      <w:pPr>
        <w:rPr>
          <w:rFonts w:hint="default" w:ascii="Times New Roman" w:hAnsi="Times New Roman" w:cs="Times New Roman"/>
          <w:sz w:val="28"/>
          <w:szCs w:val="28"/>
        </w:rPr>
      </w:pPr>
      <w:r>
        <w:rPr>
          <w:rFonts w:hint="default" w:ascii="Times New Roman" w:hAnsi="Times New Roman" w:cs="Times New Roman"/>
          <w:sz w:val="28"/>
          <w:szCs w:val="28"/>
        </w:rPr>
        <w:t>сложности, особенно если они должны одновременно учитывать несколько</w:t>
      </w:r>
    </w:p>
    <w:p>
      <w:pPr>
        <w:rPr>
          <w:rFonts w:hint="default" w:ascii="Times New Roman" w:hAnsi="Times New Roman" w:cs="Times New Roman"/>
          <w:sz w:val="28"/>
          <w:szCs w:val="28"/>
        </w:rPr>
      </w:pPr>
      <w:r>
        <w:rPr>
          <w:rFonts w:hint="default" w:ascii="Times New Roman" w:hAnsi="Times New Roman" w:cs="Times New Roman"/>
          <w:sz w:val="28"/>
          <w:szCs w:val="28"/>
        </w:rPr>
        <w:t>различных и при этом противоположных признаках.</w:t>
      </w:r>
    </w:p>
    <w:p>
      <w:pPr>
        <w:rPr>
          <w:rFonts w:hint="default" w:ascii="Times New Roman" w:hAnsi="Times New Roman" w:cs="Times New Roman"/>
          <w:sz w:val="28"/>
          <w:szCs w:val="28"/>
        </w:rPr>
      </w:pPr>
      <w:r>
        <w:rPr>
          <w:rFonts w:hint="default" w:ascii="Times New Roman" w:hAnsi="Times New Roman" w:cs="Times New Roman"/>
          <w:sz w:val="28"/>
          <w:szCs w:val="28"/>
        </w:rPr>
        <w:t>В старшем дошкольном возрасте продолжает развиваться образное</w:t>
      </w:r>
    </w:p>
    <w:p>
      <w:pPr>
        <w:rPr>
          <w:rFonts w:hint="default" w:ascii="Times New Roman" w:hAnsi="Times New Roman" w:cs="Times New Roman"/>
          <w:sz w:val="28"/>
          <w:szCs w:val="28"/>
        </w:rPr>
      </w:pPr>
      <w:r>
        <w:rPr>
          <w:rFonts w:hint="default" w:ascii="Times New Roman" w:hAnsi="Times New Roman" w:cs="Times New Roman"/>
          <w:sz w:val="28"/>
          <w:szCs w:val="28"/>
        </w:rPr>
        <w:t>мышление. Дети способны не только решить задачу в наглядном плане, но и</w:t>
      </w:r>
    </w:p>
    <w:p>
      <w:pPr>
        <w:rPr>
          <w:rFonts w:hint="default" w:ascii="Times New Roman" w:hAnsi="Times New Roman" w:cs="Times New Roman"/>
          <w:sz w:val="28"/>
          <w:szCs w:val="28"/>
        </w:rPr>
      </w:pPr>
      <w:r>
        <w:rPr>
          <w:rFonts w:hint="default" w:ascii="Times New Roman" w:hAnsi="Times New Roman" w:cs="Times New Roman"/>
          <w:sz w:val="28"/>
          <w:szCs w:val="28"/>
        </w:rPr>
        <w:t>совершить преобразования объекта, указать, в каком последовательности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объекты вступят во взаимодействие и т. д. Однако подобные решения</w:t>
      </w:r>
    </w:p>
    <w:p>
      <w:pPr>
        <w:rPr>
          <w:rFonts w:hint="default" w:ascii="Times New Roman" w:hAnsi="Times New Roman" w:cs="Times New Roman"/>
          <w:sz w:val="28"/>
          <w:szCs w:val="28"/>
        </w:rPr>
      </w:pPr>
      <w:r>
        <w:rPr>
          <w:rFonts w:hint="default" w:ascii="Times New Roman" w:hAnsi="Times New Roman" w:cs="Times New Roman"/>
          <w:sz w:val="28"/>
          <w:szCs w:val="28"/>
        </w:rPr>
        <w:t>окажутся правильными только в том случае, если дети будут применять</w:t>
      </w:r>
    </w:p>
    <w:p>
      <w:pPr>
        <w:rPr>
          <w:rFonts w:hint="default" w:ascii="Times New Roman" w:hAnsi="Times New Roman" w:cs="Times New Roman"/>
          <w:sz w:val="28"/>
          <w:szCs w:val="28"/>
        </w:rPr>
      </w:pPr>
      <w:r>
        <w:rPr>
          <w:rFonts w:hint="default" w:ascii="Times New Roman" w:hAnsi="Times New Roman" w:cs="Times New Roman"/>
          <w:sz w:val="28"/>
          <w:szCs w:val="28"/>
        </w:rPr>
        <w:t>адекватные мыслительные средства. Среди них можно выделить</w:t>
      </w:r>
    </w:p>
    <w:p>
      <w:pPr>
        <w:rPr>
          <w:rFonts w:hint="default" w:ascii="Times New Roman" w:hAnsi="Times New Roman" w:cs="Times New Roman"/>
          <w:sz w:val="28"/>
          <w:szCs w:val="28"/>
        </w:rPr>
      </w:pPr>
      <w:r>
        <w:rPr>
          <w:rFonts w:hint="default" w:ascii="Times New Roman" w:hAnsi="Times New Roman" w:cs="Times New Roman"/>
          <w:sz w:val="28"/>
          <w:szCs w:val="28"/>
        </w:rPr>
        <w:t>схематизированные представления, которые возникают в процессе</w:t>
      </w:r>
    </w:p>
    <w:p>
      <w:pPr>
        <w:rPr>
          <w:rFonts w:hint="default" w:ascii="Times New Roman" w:hAnsi="Times New Roman" w:cs="Times New Roman"/>
          <w:sz w:val="28"/>
          <w:szCs w:val="28"/>
        </w:rPr>
      </w:pPr>
      <w:r>
        <w:rPr>
          <w:rFonts w:hint="default" w:ascii="Times New Roman" w:hAnsi="Times New Roman" w:cs="Times New Roman"/>
          <w:sz w:val="28"/>
          <w:szCs w:val="28"/>
        </w:rPr>
        <w:t>наглядного моделирования; комплексные представления, отражающие</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представления детей о системе признаков, которыми могут обладать</w:t>
      </w:r>
    </w:p>
    <w:p>
      <w:pPr>
        <w:rPr>
          <w:rFonts w:hint="default" w:ascii="Times New Roman" w:hAnsi="Times New Roman" w:cs="Times New Roman"/>
          <w:sz w:val="28"/>
          <w:szCs w:val="28"/>
        </w:rPr>
      </w:pPr>
      <w:r>
        <w:rPr>
          <w:rFonts w:hint="default" w:ascii="Times New Roman" w:hAnsi="Times New Roman" w:cs="Times New Roman"/>
          <w:sz w:val="28"/>
          <w:szCs w:val="28"/>
        </w:rPr>
        <w:t>объекты, а также представления, отражающие стадии преобразования</w:t>
      </w:r>
    </w:p>
    <w:p>
      <w:pPr>
        <w:rPr>
          <w:rFonts w:hint="default" w:ascii="Times New Roman" w:hAnsi="Times New Roman" w:cs="Times New Roman"/>
          <w:sz w:val="28"/>
          <w:szCs w:val="28"/>
        </w:rPr>
      </w:pPr>
      <w:r>
        <w:rPr>
          <w:rFonts w:hint="default" w:ascii="Times New Roman" w:hAnsi="Times New Roman" w:cs="Times New Roman"/>
          <w:sz w:val="28"/>
          <w:szCs w:val="28"/>
        </w:rPr>
        <w:t>различных объектов и явлений (представления о цикличности изменения)</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представления о смене времен года, дня и ночи, об увеличении и</w:t>
      </w:r>
    </w:p>
    <w:p>
      <w:pPr>
        <w:rPr>
          <w:rFonts w:hint="default" w:ascii="Times New Roman" w:hAnsi="Times New Roman" w:cs="Times New Roman"/>
          <w:sz w:val="28"/>
          <w:szCs w:val="28"/>
        </w:rPr>
      </w:pPr>
      <w:r>
        <w:rPr>
          <w:rFonts w:hint="default" w:ascii="Times New Roman" w:hAnsi="Times New Roman" w:cs="Times New Roman"/>
          <w:sz w:val="28"/>
          <w:szCs w:val="28"/>
        </w:rPr>
        <w:t>уменьшении объектов в результате различных воздействий, представления о</w:t>
      </w:r>
    </w:p>
    <w:p>
      <w:pPr>
        <w:rPr>
          <w:rFonts w:hint="default" w:ascii="Times New Roman" w:hAnsi="Times New Roman" w:cs="Times New Roman"/>
          <w:sz w:val="28"/>
          <w:szCs w:val="28"/>
        </w:rPr>
      </w:pPr>
      <w:r>
        <w:rPr>
          <w:rFonts w:hint="default" w:ascii="Times New Roman" w:hAnsi="Times New Roman" w:cs="Times New Roman"/>
          <w:sz w:val="28"/>
          <w:szCs w:val="28"/>
        </w:rPr>
        <w:t>развитии и т. д. Кроме того, продолжают совершенствоваться обобщения,</w:t>
      </w:r>
    </w:p>
    <w:p>
      <w:pPr>
        <w:rPr>
          <w:rFonts w:hint="default" w:ascii="Times New Roman" w:hAnsi="Times New Roman" w:cs="Times New Roman"/>
          <w:sz w:val="28"/>
          <w:szCs w:val="28"/>
        </w:rPr>
      </w:pPr>
      <w:r>
        <w:rPr>
          <w:rFonts w:hint="default" w:ascii="Times New Roman" w:hAnsi="Times New Roman" w:cs="Times New Roman"/>
          <w:sz w:val="28"/>
          <w:szCs w:val="28"/>
        </w:rPr>
        <w:t>что является основой словесно-логического мышления. В дошкольном</w:t>
      </w:r>
    </w:p>
    <w:p>
      <w:pPr>
        <w:rPr>
          <w:rFonts w:hint="default" w:ascii="Times New Roman" w:hAnsi="Times New Roman" w:cs="Times New Roman"/>
          <w:sz w:val="28"/>
          <w:szCs w:val="28"/>
        </w:rPr>
      </w:pPr>
      <w:r>
        <w:rPr>
          <w:rFonts w:hint="default" w:ascii="Times New Roman" w:hAnsi="Times New Roman" w:cs="Times New Roman"/>
          <w:sz w:val="28"/>
          <w:szCs w:val="28"/>
        </w:rPr>
        <w:t>возрасте у детей еще отсутствуют представления о классах объектов. Дети</w:t>
      </w:r>
    </w:p>
    <w:p>
      <w:pPr>
        <w:rPr>
          <w:rFonts w:hint="default" w:ascii="Times New Roman" w:hAnsi="Times New Roman" w:cs="Times New Roman"/>
          <w:sz w:val="28"/>
          <w:szCs w:val="28"/>
        </w:rPr>
      </w:pPr>
      <w:r>
        <w:rPr>
          <w:rFonts w:hint="default" w:ascii="Times New Roman" w:hAnsi="Times New Roman" w:cs="Times New Roman"/>
          <w:sz w:val="28"/>
          <w:szCs w:val="28"/>
        </w:rPr>
        <w:t>группируют объекты по признакам, которые могут изменяться, однако</w:t>
      </w:r>
    </w:p>
    <w:p>
      <w:pPr>
        <w:rPr>
          <w:rFonts w:hint="default" w:ascii="Times New Roman" w:hAnsi="Times New Roman" w:cs="Times New Roman"/>
          <w:sz w:val="28"/>
          <w:szCs w:val="28"/>
        </w:rPr>
      </w:pPr>
      <w:r>
        <w:rPr>
          <w:rFonts w:hint="default" w:ascii="Times New Roman" w:hAnsi="Times New Roman" w:cs="Times New Roman"/>
          <w:sz w:val="28"/>
          <w:szCs w:val="28"/>
        </w:rPr>
        <w:t>начинают формироваться операции логического сложения и умножения</w:t>
      </w:r>
    </w:p>
    <w:p>
      <w:pPr>
        <w:rPr>
          <w:rFonts w:hint="default" w:ascii="Times New Roman" w:hAnsi="Times New Roman" w:cs="Times New Roman"/>
          <w:sz w:val="28"/>
          <w:szCs w:val="28"/>
        </w:rPr>
      </w:pPr>
      <w:r>
        <w:rPr>
          <w:rFonts w:hint="default" w:ascii="Times New Roman" w:hAnsi="Times New Roman" w:cs="Times New Roman"/>
          <w:sz w:val="28"/>
          <w:szCs w:val="28"/>
        </w:rPr>
        <w:t>классов. Так, например, старшие дошкольники при группировке объектов</w:t>
      </w:r>
    </w:p>
    <w:p>
      <w:pPr>
        <w:rPr>
          <w:rFonts w:hint="default" w:ascii="Times New Roman" w:hAnsi="Times New Roman" w:cs="Times New Roman"/>
          <w:sz w:val="28"/>
          <w:szCs w:val="28"/>
        </w:rPr>
      </w:pPr>
      <w:r>
        <w:rPr>
          <w:rFonts w:hint="default" w:ascii="Times New Roman" w:hAnsi="Times New Roman" w:cs="Times New Roman"/>
          <w:sz w:val="28"/>
          <w:szCs w:val="28"/>
        </w:rPr>
        <w:t>могут учитывать два признака: цвет и форму (материал) и т. д.</w:t>
      </w:r>
    </w:p>
    <w:p>
      <w:pPr>
        <w:rPr>
          <w:rFonts w:hint="default" w:ascii="Times New Roman" w:hAnsi="Times New Roman" w:cs="Times New Roman"/>
          <w:sz w:val="28"/>
          <w:szCs w:val="28"/>
        </w:rPr>
      </w:pPr>
      <w:r>
        <w:rPr>
          <w:rFonts w:hint="default" w:ascii="Times New Roman" w:hAnsi="Times New Roman" w:cs="Times New Roman"/>
          <w:sz w:val="28"/>
          <w:szCs w:val="28"/>
        </w:rPr>
        <w:t>Как показали исследования отечественных психологов, дети старшего</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дошкольного возраста способны рассуждать и давать адекватные причинные</w:t>
      </w:r>
    </w:p>
    <w:p>
      <w:pPr>
        <w:rPr>
          <w:rFonts w:hint="default" w:ascii="Times New Roman" w:hAnsi="Times New Roman" w:cs="Times New Roman"/>
          <w:sz w:val="28"/>
          <w:szCs w:val="28"/>
        </w:rPr>
      </w:pPr>
      <w:r>
        <w:rPr>
          <w:rFonts w:hint="default" w:ascii="Times New Roman" w:hAnsi="Times New Roman" w:cs="Times New Roman"/>
          <w:sz w:val="28"/>
          <w:szCs w:val="28"/>
        </w:rPr>
        <w:t>объяснения, если анализируемые отношения не выходят за пределы их</w:t>
      </w:r>
    </w:p>
    <w:p>
      <w:pPr>
        <w:rPr>
          <w:rFonts w:hint="default" w:ascii="Times New Roman" w:hAnsi="Times New Roman" w:cs="Times New Roman"/>
          <w:sz w:val="28"/>
          <w:szCs w:val="28"/>
        </w:rPr>
      </w:pPr>
      <w:r>
        <w:rPr>
          <w:rFonts w:hint="default" w:ascii="Times New Roman" w:hAnsi="Times New Roman" w:cs="Times New Roman"/>
          <w:sz w:val="28"/>
          <w:szCs w:val="28"/>
        </w:rPr>
        <w:t>наглядного опыта.</w:t>
      </w:r>
    </w:p>
    <w:p>
      <w:pPr>
        <w:rPr>
          <w:rFonts w:hint="default" w:ascii="Times New Roman" w:hAnsi="Times New Roman" w:cs="Times New Roman"/>
          <w:sz w:val="28"/>
          <w:szCs w:val="28"/>
        </w:rPr>
      </w:pPr>
      <w:r>
        <w:rPr>
          <w:rFonts w:hint="default" w:ascii="Times New Roman" w:hAnsi="Times New Roman" w:cs="Times New Roman"/>
          <w:sz w:val="28"/>
          <w:szCs w:val="28"/>
        </w:rPr>
        <w:t>Развитие воображения в этом возрасте позволяет детям сочинять достаточно</w:t>
      </w:r>
    </w:p>
    <w:p>
      <w:pPr>
        <w:rPr>
          <w:rFonts w:hint="default" w:ascii="Times New Roman" w:hAnsi="Times New Roman" w:cs="Times New Roman"/>
          <w:sz w:val="28"/>
          <w:szCs w:val="28"/>
        </w:rPr>
      </w:pPr>
      <w:r>
        <w:rPr>
          <w:rFonts w:hint="default" w:ascii="Times New Roman" w:hAnsi="Times New Roman" w:cs="Times New Roman"/>
          <w:sz w:val="28"/>
          <w:szCs w:val="28"/>
        </w:rPr>
        <w:t>оригинальные и последовательно разворачивающие истории. Воображение</w:t>
      </w:r>
    </w:p>
    <w:p>
      <w:pPr>
        <w:rPr>
          <w:rFonts w:hint="default" w:ascii="Times New Roman" w:hAnsi="Times New Roman" w:cs="Times New Roman"/>
          <w:sz w:val="28"/>
          <w:szCs w:val="28"/>
        </w:rPr>
      </w:pPr>
      <w:r>
        <w:rPr>
          <w:rFonts w:hint="default" w:ascii="Times New Roman" w:hAnsi="Times New Roman" w:cs="Times New Roman"/>
          <w:sz w:val="28"/>
          <w:szCs w:val="28"/>
        </w:rPr>
        <w:t>будет активно развиваться лишь при условии проведения специальной</w:t>
      </w:r>
    </w:p>
    <w:p>
      <w:pPr>
        <w:rPr>
          <w:rFonts w:hint="default" w:ascii="Times New Roman" w:hAnsi="Times New Roman" w:cs="Times New Roman"/>
          <w:sz w:val="28"/>
          <w:szCs w:val="28"/>
        </w:rPr>
      </w:pPr>
      <w:r>
        <w:rPr>
          <w:rFonts w:hint="default" w:ascii="Times New Roman" w:hAnsi="Times New Roman" w:cs="Times New Roman"/>
          <w:sz w:val="28"/>
          <w:szCs w:val="28"/>
        </w:rPr>
        <w:t>работы по его активизации.</w:t>
      </w:r>
    </w:p>
    <w:p>
      <w:pPr>
        <w:rPr>
          <w:rFonts w:hint="default" w:ascii="Times New Roman" w:hAnsi="Times New Roman" w:cs="Times New Roman"/>
          <w:sz w:val="28"/>
          <w:szCs w:val="28"/>
        </w:rPr>
      </w:pPr>
      <w:r>
        <w:rPr>
          <w:rFonts w:hint="default" w:ascii="Times New Roman" w:hAnsi="Times New Roman" w:cs="Times New Roman"/>
          <w:sz w:val="28"/>
          <w:szCs w:val="28"/>
        </w:rPr>
        <w:t>Продолжают развиваться устойчивость ,распределение, переключаемость</w:t>
      </w:r>
    </w:p>
    <w:p>
      <w:pPr>
        <w:rPr>
          <w:rFonts w:hint="default" w:ascii="Times New Roman" w:hAnsi="Times New Roman" w:cs="Times New Roman"/>
          <w:sz w:val="28"/>
          <w:szCs w:val="28"/>
        </w:rPr>
      </w:pPr>
      <w:r>
        <w:rPr>
          <w:rFonts w:hint="default" w:ascii="Times New Roman" w:hAnsi="Times New Roman" w:cs="Times New Roman"/>
          <w:sz w:val="28"/>
          <w:szCs w:val="28"/>
        </w:rPr>
        <w:t>внимания. Наблюдается переход от непроизвольного к произвольному</w:t>
      </w:r>
    </w:p>
    <w:p>
      <w:pPr>
        <w:rPr>
          <w:rFonts w:hint="default" w:ascii="Times New Roman" w:hAnsi="Times New Roman" w:cs="Times New Roman"/>
          <w:sz w:val="28"/>
          <w:szCs w:val="28"/>
        </w:rPr>
      </w:pPr>
      <w:r>
        <w:rPr>
          <w:rFonts w:hint="default" w:ascii="Times New Roman" w:hAnsi="Times New Roman" w:cs="Times New Roman"/>
          <w:sz w:val="28"/>
          <w:szCs w:val="28"/>
        </w:rPr>
        <w:t>вниманию.</w:t>
      </w:r>
    </w:p>
    <w:p>
      <w:pPr>
        <w:rPr>
          <w:rFonts w:hint="default" w:ascii="Times New Roman" w:hAnsi="Times New Roman" w:cs="Times New Roman"/>
          <w:sz w:val="28"/>
          <w:szCs w:val="28"/>
        </w:rPr>
      </w:pPr>
      <w:r>
        <w:rPr>
          <w:rFonts w:hint="default" w:ascii="Times New Roman" w:hAnsi="Times New Roman" w:cs="Times New Roman"/>
          <w:sz w:val="28"/>
          <w:szCs w:val="28"/>
        </w:rPr>
        <w:t>Продолжает совершенствоваться речь, в том числе ее звуковая сторона. Дети</w:t>
      </w:r>
    </w:p>
    <w:p>
      <w:pPr>
        <w:rPr>
          <w:rFonts w:hint="default" w:ascii="Times New Roman" w:hAnsi="Times New Roman" w:cs="Times New Roman"/>
          <w:sz w:val="28"/>
          <w:szCs w:val="28"/>
        </w:rPr>
      </w:pPr>
      <w:r>
        <w:rPr>
          <w:rFonts w:hint="default" w:ascii="Times New Roman" w:hAnsi="Times New Roman" w:cs="Times New Roman"/>
          <w:sz w:val="28"/>
          <w:szCs w:val="28"/>
        </w:rPr>
        <w:t>могут правильно воспроизводить шипящие, свистящие и сонорные звуки.</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Развиваются фонематический слух, интонационная выразительность речи при</w:t>
      </w:r>
    </w:p>
    <w:p>
      <w:pPr>
        <w:rPr>
          <w:rFonts w:hint="default" w:ascii="Times New Roman" w:hAnsi="Times New Roman" w:cs="Times New Roman"/>
          <w:sz w:val="28"/>
          <w:szCs w:val="28"/>
        </w:rPr>
      </w:pPr>
      <w:r>
        <w:rPr>
          <w:rFonts w:hint="default" w:ascii="Times New Roman" w:hAnsi="Times New Roman" w:cs="Times New Roman"/>
          <w:sz w:val="28"/>
          <w:szCs w:val="28"/>
        </w:rPr>
        <w:t>чтении стихов в сюжетно-ролевой игре и в повседневной жизни. Совершенствуется грамматический строй речи. Дети используют</w:t>
      </w:r>
    </w:p>
    <w:p>
      <w:pPr>
        <w:rPr>
          <w:rFonts w:hint="default" w:ascii="Times New Roman" w:hAnsi="Times New Roman" w:cs="Times New Roman"/>
          <w:sz w:val="28"/>
          <w:szCs w:val="28"/>
        </w:rPr>
      </w:pPr>
      <w:r>
        <w:rPr>
          <w:rFonts w:hint="default" w:ascii="Times New Roman" w:hAnsi="Times New Roman" w:cs="Times New Roman"/>
          <w:sz w:val="28"/>
          <w:szCs w:val="28"/>
        </w:rPr>
        <w:t>практически все части речи, активно занимаются словотворчеством. Богаче</w:t>
      </w:r>
    </w:p>
    <w:p>
      <w:pPr>
        <w:rPr>
          <w:rFonts w:hint="default" w:ascii="Times New Roman" w:hAnsi="Times New Roman" w:cs="Times New Roman"/>
          <w:sz w:val="28"/>
          <w:szCs w:val="28"/>
        </w:rPr>
      </w:pPr>
      <w:r>
        <w:rPr>
          <w:rFonts w:hint="default" w:ascii="Times New Roman" w:hAnsi="Times New Roman" w:cs="Times New Roman"/>
          <w:sz w:val="28"/>
          <w:szCs w:val="28"/>
        </w:rPr>
        <w:t>становится лексика: активно используются синонимы и антонимы.</w:t>
      </w:r>
    </w:p>
    <w:p>
      <w:pPr>
        <w:rPr>
          <w:rFonts w:hint="default" w:ascii="Times New Roman" w:hAnsi="Times New Roman" w:cs="Times New Roman"/>
          <w:sz w:val="28"/>
          <w:szCs w:val="28"/>
        </w:rPr>
      </w:pPr>
      <w:r>
        <w:rPr>
          <w:rFonts w:hint="default" w:ascii="Times New Roman" w:hAnsi="Times New Roman" w:cs="Times New Roman"/>
          <w:sz w:val="28"/>
          <w:szCs w:val="28"/>
        </w:rPr>
        <w:t>Развивается связная речь. Дети могут пересказывать, рассказывать по</w:t>
      </w:r>
    </w:p>
    <w:p>
      <w:pPr>
        <w:rPr>
          <w:rFonts w:hint="default" w:ascii="Times New Roman" w:hAnsi="Times New Roman" w:cs="Times New Roman"/>
          <w:sz w:val="28"/>
          <w:szCs w:val="28"/>
        </w:rPr>
      </w:pPr>
      <w:r>
        <w:rPr>
          <w:rFonts w:hint="default" w:ascii="Times New Roman" w:hAnsi="Times New Roman" w:cs="Times New Roman"/>
          <w:sz w:val="28"/>
          <w:szCs w:val="28"/>
        </w:rPr>
        <w:t>картинке, передавая не только главное, но и детали.</w:t>
      </w:r>
    </w:p>
    <w:p>
      <w:pPr>
        <w:rPr>
          <w:rFonts w:hint="default" w:ascii="Times New Roman" w:hAnsi="Times New Roman" w:cs="Times New Roman"/>
          <w:sz w:val="28"/>
          <w:szCs w:val="28"/>
        </w:rPr>
      </w:pPr>
      <w:r>
        <w:rPr>
          <w:rFonts w:hint="default" w:ascii="Times New Roman" w:hAnsi="Times New Roman" w:cs="Times New Roman"/>
          <w:sz w:val="28"/>
          <w:szCs w:val="28"/>
        </w:rPr>
        <w:t>Достижения этого возраста характеризуются распределением ролей в</w:t>
      </w:r>
    </w:p>
    <w:p>
      <w:pPr>
        <w:rPr>
          <w:rFonts w:hint="default" w:ascii="Times New Roman" w:hAnsi="Times New Roman" w:cs="Times New Roman"/>
          <w:sz w:val="28"/>
          <w:szCs w:val="28"/>
        </w:rPr>
      </w:pPr>
      <w:r>
        <w:rPr>
          <w:rFonts w:hint="default" w:ascii="Times New Roman" w:hAnsi="Times New Roman" w:cs="Times New Roman"/>
          <w:sz w:val="28"/>
          <w:szCs w:val="28"/>
        </w:rPr>
        <w:t>игровой деятельности; структурированием игрового пространства;</w:t>
      </w:r>
    </w:p>
    <w:p>
      <w:pPr>
        <w:rPr>
          <w:rFonts w:hint="default" w:ascii="Times New Roman" w:hAnsi="Times New Roman" w:cs="Times New Roman"/>
          <w:sz w:val="28"/>
          <w:szCs w:val="28"/>
        </w:rPr>
      </w:pPr>
      <w:r>
        <w:rPr>
          <w:rFonts w:hint="default" w:ascii="Times New Roman" w:hAnsi="Times New Roman" w:cs="Times New Roman"/>
          <w:sz w:val="28"/>
          <w:szCs w:val="28"/>
        </w:rPr>
        <w:t>дальнейшим развитием изобразительной деятельности, отличающейся</w:t>
      </w:r>
    </w:p>
    <w:p>
      <w:pPr>
        <w:rPr>
          <w:rFonts w:hint="default" w:ascii="Times New Roman" w:hAnsi="Times New Roman" w:cs="Times New Roman"/>
          <w:sz w:val="28"/>
          <w:szCs w:val="28"/>
        </w:rPr>
      </w:pPr>
      <w:r>
        <w:rPr>
          <w:rFonts w:hint="default" w:ascii="Times New Roman" w:hAnsi="Times New Roman" w:cs="Times New Roman"/>
          <w:sz w:val="28"/>
          <w:szCs w:val="28"/>
        </w:rPr>
        <w:t>высокой продуктивностью; применением в конструировании обобщенного</w:t>
      </w:r>
    </w:p>
    <w:p>
      <w:pPr>
        <w:rPr>
          <w:rFonts w:hint="default" w:ascii="Times New Roman" w:hAnsi="Times New Roman" w:cs="Times New Roman"/>
          <w:sz w:val="28"/>
          <w:szCs w:val="28"/>
        </w:rPr>
      </w:pPr>
      <w:r>
        <w:rPr>
          <w:rFonts w:hint="default" w:ascii="Times New Roman" w:hAnsi="Times New Roman" w:cs="Times New Roman"/>
          <w:sz w:val="28"/>
          <w:szCs w:val="28"/>
        </w:rPr>
        <w:t>способа обследования образца; усвоением обобщенных способов</w:t>
      </w:r>
    </w:p>
    <w:p>
      <w:pPr>
        <w:rPr>
          <w:rFonts w:hint="default" w:ascii="Times New Roman" w:hAnsi="Times New Roman" w:cs="Times New Roman"/>
          <w:sz w:val="28"/>
          <w:szCs w:val="28"/>
        </w:rPr>
      </w:pPr>
      <w:r>
        <w:rPr>
          <w:rFonts w:hint="default" w:ascii="Times New Roman" w:hAnsi="Times New Roman" w:cs="Times New Roman"/>
          <w:sz w:val="28"/>
          <w:szCs w:val="28"/>
        </w:rPr>
        <w:t>изображения предметов одинаковой формы.</w:t>
      </w:r>
    </w:p>
    <w:p>
      <w:pPr>
        <w:rPr>
          <w:rFonts w:hint="default" w:ascii="Times New Roman" w:hAnsi="Times New Roman" w:cs="Times New Roman"/>
          <w:sz w:val="28"/>
          <w:szCs w:val="28"/>
        </w:rPr>
      </w:pPr>
      <w:r>
        <w:rPr>
          <w:rFonts w:hint="default" w:ascii="Times New Roman" w:hAnsi="Times New Roman" w:cs="Times New Roman"/>
          <w:sz w:val="28"/>
          <w:szCs w:val="28"/>
        </w:rPr>
        <w:t>Восприятие в этом возрасте характеризуется анализом сложных форм</w:t>
      </w:r>
    </w:p>
    <w:p>
      <w:pPr>
        <w:rPr>
          <w:rFonts w:hint="default" w:ascii="Times New Roman" w:hAnsi="Times New Roman" w:cs="Times New Roman"/>
          <w:sz w:val="28"/>
          <w:szCs w:val="28"/>
        </w:rPr>
      </w:pPr>
      <w:r>
        <w:rPr>
          <w:rFonts w:hint="default" w:ascii="Times New Roman" w:hAnsi="Times New Roman" w:cs="Times New Roman"/>
          <w:sz w:val="28"/>
          <w:szCs w:val="28"/>
        </w:rPr>
        <w:t>объектов; развитие мышления сопровождается освоением мыслительных</w:t>
      </w:r>
    </w:p>
    <w:p>
      <w:pPr>
        <w:rPr>
          <w:rFonts w:hint="default" w:ascii="Times New Roman" w:hAnsi="Times New Roman" w:cs="Times New Roman"/>
          <w:sz w:val="28"/>
          <w:szCs w:val="28"/>
        </w:rPr>
      </w:pPr>
      <w:r>
        <w:rPr>
          <w:rFonts w:hint="default" w:ascii="Times New Roman" w:hAnsi="Times New Roman" w:cs="Times New Roman"/>
          <w:sz w:val="28"/>
          <w:szCs w:val="28"/>
        </w:rPr>
        <w:t>средств (схематизированные представления, комплексные представления,</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представления о цикличности изменений); развиваются умение обобщать,</w:t>
      </w:r>
    </w:p>
    <w:p>
      <w:pPr>
        <w:rPr>
          <w:rFonts w:hint="default" w:ascii="Times New Roman" w:hAnsi="Times New Roman" w:cs="Times New Roman"/>
          <w:sz w:val="28"/>
          <w:szCs w:val="28"/>
        </w:rPr>
      </w:pPr>
      <w:r>
        <w:rPr>
          <w:rFonts w:hint="default" w:ascii="Times New Roman" w:hAnsi="Times New Roman" w:cs="Times New Roman"/>
          <w:sz w:val="28"/>
          <w:szCs w:val="28"/>
        </w:rPr>
        <w:t>причинное мышление, воображение, произвольное внимание, речь, образ 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1.5. Возрастные особенности контингента детей воспитывающихся в группе</w:t>
      </w:r>
    </w:p>
    <w:p>
      <w:pPr>
        <w:rPr>
          <w:rFonts w:hint="default" w:ascii="Times New Roman" w:hAnsi="Times New Roman" w:cs="Times New Roman"/>
          <w:bCs/>
          <w:sz w:val="28"/>
          <w:szCs w:val="28"/>
        </w:rPr>
      </w:pPr>
      <w:r>
        <w:rPr>
          <w:rFonts w:hint="default" w:ascii="Times New Roman" w:hAnsi="Times New Roman" w:cs="Times New Roman"/>
          <w:bCs/>
          <w:sz w:val="28"/>
          <w:szCs w:val="28"/>
        </w:rPr>
        <w:t>В группе «Сайзанак» детей 20;</w:t>
      </w:r>
    </w:p>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Из них: мальчиков-9 , </w:t>
      </w:r>
    </w:p>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                   девочек-11</w:t>
      </w:r>
    </w:p>
    <w:p>
      <w:pPr>
        <w:rPr>
          <w:rFonts w:hint="default" w:ascii="Times New Roman" w:hAnsi="Times New Roman" w:cs="Times New Roman"/>
          <w:bCs/>
          <w:sz w:val="28"/>
          <w:szCs w:val="28"/>
        </w:rPr>
      </w:pP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6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tc>
        <w:tc>
          <w:tcPr>
            <w:tcW w:w="6431" w:type="dxa"/>
            <w:tcBorders>
              <w:right w:val="single" w:color="auto" w:sz="4" w:space="0"/>
            </w:tcBorders>
            <w:noWrap w:val="0"/>
          </w:tcPr>
          <w:p>
            <w:pPr>
              <w:rPr>
                <w:rFonts w:hint="default" w:ascii="Times New Roman" w:hAnsi="Times New Roman" w:cs="Times New Roman"/>
                <w:b/>
                <w:sz w:val="28"/>
                <w:szCs w:val="28"/>
              </w:rPr>
            </w:pPr>
            <w:r>
              <w:rPr>
                <w:rFonts w:hint="default" w:ascii="Times New Roman" w:hAnsi="Times New Roman" w:cs="Times New Roman"/>
                <w:b/>
                <w:sz w:val="28"/>
                <w:szCs w:val="28"/>
              </w:rPr>
              <w:t>Фамилия,  имя ребенка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Ангыр-оол Сайын-Очур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2</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Байыр-оол Тензин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3</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Байыр-оол Даниел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4</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Бичемей Аделина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5</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Дамдын Аганак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6</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Донгак Айдужана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7</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Куулар Айчена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8</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Монгуш Ай-Хаана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9</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Оолак Юмжана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Ооржак Алдын-Даш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Седен-оол Чаялга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12</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Седен Оргаадай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13</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Тюлюш Алина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14</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 xml:space="preserve">Шалык Арыя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15</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Чаанмай Сонам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16</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Маадыр Айбек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17</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Чинмит Чингис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18</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Чулдум-оол Чайзат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19</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Эртине Аруюна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20</w:t>
            </w:r>
          </w:p>
        </w:tc>
        <w:tc>
          <w:tcPr>
            <w:tcW w:w="6431" w:type="dxa"/>
            <w:tcBorders>
              <w:right w:val="single" w:color="auto"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Сандый-оол Ай-Белек</w:t>
            </w:r>
          </w:p>
        </w:tc>
      </w:tr>
    </w:tbl>
    <w:p>
      <w:pPr>
        <w:pStyle w:val="28"/>
        <w:spacing w:after="0"/>
        <w:ind w:right="125"/>
        <w:jc w:val="both"/>
        <w:rPr>
          <w:rFonts w:hint="default" w:ascii="Times New Roman" w:hAnsi="Times New Roman" w:cs="Times New Roman"/>
          <w:b/>
          <w:sz w:val="28"/>
          <w:szCs w:val="28"/>
        </w:rPr>
      </w:pPr>
    </w:p>
    <w:p>
      <w:pPr>
        <w:pStyle w:val="28"/>
        <w:spacing w:after="0"/>
        <w:ind w:right="125"/>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1.6 Планируемые результаты освоения </w:t>
      </w:r>
    </w:p>
    <w:p>
      <w:pPr>
        <w:pStyle w:val="28"/>
        <w:ind w:right="125" w:firstLine="300"/>
        <w:jc w:val="both"/>
        <w:rPr>
          <w:rFonts w:hint="default" w:ascii="Times New Roman" w:hAnsi="Times New Roman" w:cs="Times New Roman"/>
          <w:b/>
          <w:sz w:val="28"/>
          <w:szCs w:val="28"/>
        </w:rPr>
      </w:pPr>
      <w:r>
        <w:rPr>
          <w:rFonts w:hint="default" w:ascii="Times New Roman" w:hAnsi="Times New Roman" w:cs="Times New Roman"/>
          <w:b/>
          <w:sz w:val="28"/>
          <w:szCs w:val="28"/>
        </w:rPr>
        <w:t>Программы в старшей группе</w:t>
      </w:r>
      <w:r>
        <w:rPr>
          <w:rFonts w:hint="default" w:ascii="Times New Roman" w:hAnsi="Times New Roman" w:cs="Times New Roman"/>
          <w:b/>
          <w:sz w:val="28"/>
          <w:szCs w:val="28"/>
          <w:lang w:eastAsia="ar-SA"/>
        </w:rPr>
        <w:t xml:space="preserve"> общеразвивающей направленности</w:t>
      </w:r>
    </w:p>
    <w:p>
      <w:pPr>
        <w:pStyle w:val="28"/>
        <w:ind w:right="125" w:firstLine="30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  2022-2023 учебный год. </w:t>
      </w:r>
    </w:p>
    <w:p>
      <w:pPr>
        <w:pStyle w:val="28"/>
        <w:ind w:right="125" w:firstLine="300"/>
        <w:jc w:val="both"/>
        <w:rPr>
          <w:rFonts w:hint="default" w:ascii="Times New Roman" w:hAnsi="Times New Roman" w:cs="Times New Roman"/>
          <w:sz w:val="28"/>
          <w:szCs w:val="28"/>
        </w:rPr>
      </w:pPr>
      <w:r>
        <w:rPr>
          <w:rFonts w:hint="default" w:ascii="Times New Roman" w:hAnsi="Times New Roman" w:cs="Times New Roman"/>
          <w:sz w:val="28"/>
          <w:szCs w:val="28"/>
        </w:rPr>
        <w:t>В соответствии с ФГОС ДО специфика дошкольного детства и системные особенности дошкольного образования делают неправоверными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pPr>
        <w:spacing w:before="2"/>
        <w:ind w:left="112" w:right="117"/>
        <w:jc w:val="both"/>
        <w:rPr>
          <w:rFonts w:hint="default" w:ascii="Times New Roman" w:hAnsi="Times New Roman" w:cs="Times New Roman"/>
          <w:bCs/>
          <w:sz w:val="28"/>
          <w:szCs w:val="28"/>
        </w:rPr>
      </w:pPr>
      <w:r>
        <w:rPr>
          <w:rFonts w:hint="default" w:ascii="Times New Roman" w:hAnsi="Times New Roman" w:cs="Times New Roman"/>
          <w:b/>
          <w:bCs/>
          <w:sz w:val="28"/>
          <w:szCs w:val="28"/>
        </w:rPr>
        <w:t xml:space="preserve">Целевые ориентиры, </w:t>
      </w:r>
      <w:r>
        <w:rPr>
          <w:rFonts w:hint="default" w:ascii="Times New Roman" w:hAnsi="Times New Roman" w:cs="Times New Roman"/>
          <w:bCs/>
          <w:sz w:val="28"/>
          <w:szCs w:val="28"/>
        </w:rPr>
        <w:t>представленные в программе:</w:t>
      </w:r>
    </w:p>
    <w:p>
      <w:pPr>
        <w:pStyle w:val="192"/>
        <w:numPr>
          <w:ilvl w:val="0"/>
          <w:numId w:val="9"/>
        </w:numPr>
        <w:spacing w:before="2"/>
        <w:ind w:right="117"/>
        <w:jc w:val="both"/>
        <w:rPr>
          <w:rFonts w:hint="default" w:ascii="Times New Roman" w:hAnsi="Times New Roman" w:cs="Times New Roman"/>
          <w:sz w:val="28"/>
          <w:szCs w:val="28"/>
        </w:rPr>
      </w:pPr>
      <w:r>
        <w:rPr>
          <w:rFonts w:hint="default" w:ascii="Times New Roman" w:hAnsi="Times New Roman" w:cs="Times New Roman"/>
          <w:sz w:val="28"/>
          <w:szCs w:val="28"/>
        </w:rPr>
        <w:t>Не подлежат непосредственной оценке;</w:t>
      </w:r>
    </w:p>
    <w:p>
      <w:pPr>
        <w:pStyle w:val="192"/>
        <w:numPr>
          <w:ilvl w:val="0"/>
          <w:numId w:val="9"/>
        </w:numPr>
        <w:spacing w:before="2"/>
        <w:ind w:right="117"/>
        <w:jc w:val="both"/>
        <w:rPr>
          <w:rFonts w:hint="default" w:ascii="Times New Roman" w:hAnsi="Times New Roman" w:cs="Times New Roman"/>
          <w:sz w:val="28"/>
          <w:szCs w:val="28"/>
        </w:rPr>
      </w:pPr>
      <w:r>
        <w:rPr>
          <w:rFonts w:hint="default" w:ascii="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pPr>
        <w:pStyle w:val="192"/>
        <w:numPr>
          <w:ilvl w:val="0"/>
          <w:numId w:val="9"/>
        </w:numPr>
        <w:spacing w:before="2"/>
        <w:ind w:right="117"/>
        <w:jc w:val="both"/>
        <w:rPr>
          <w:rFonts w:hint="default" w:ascii="Times New Roman" w:hAnsi="Times New Roman" w:cs="Times New Roman"/>
          <w:sz w:val="28"/>
          <w:szCs w:val="28"/>
        </w:rPr>
      </w:pPr>
      <w:r>
        <w:rPr>
          <w:rFonts w:hint="default" w:ascii="Times New Roman" w:hAnsi="Times New Roman" w:cs="Times New Roman"/>
          <w:sz w:val="28"/>
          <w:szCs w:val="28"/>
        </w:rPr>
        <w:t>Не является основанием для их формального сравнения с реальными достижения детей;</w:t>
      </w:r>
    </w:p>
    <w:p>
      <w:pPr>
        <w:pStyle w:val="192"/>
        <w:numPr>
          <w:ilvl w:val="0"/>
          <w:numId w:val="9"/>
        </w:numPr>
        <w:spacing w:before="2" w:line="277" w:lineRule="auto"/>
        <w:ind w:right="117"/>
        <w:jc w:val="both"/>
        <w:rPr>
          <w:rFonts w:hint="default" w:ascii="Times New Roman" w:hAnsi="Times New Roman" w:cs="Times New Roman"/>
          <w:sz w:val="28"/>
          <w:szCs w:val="28"/>
        </w:rPr>
      </w:pPr>
      <w:r>
        <w:rPr>
          <w:rFonts w:hint="default"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детей;</w:t>
      </w:r>
    </w:p>
    <w:p>
      <w:pPr>
        <w:pStyle w:val="192"/>
        <w:numPr>
          <w:ilvl w:val="0"/>
          <w:numId w:val="9"/>
        </w:numPr>
        <w:spacing w:before="2"/>
        <w:ind w:right="117"/>
        <w:jc w:val="both"/>
        <w:rPr>
          <w:rFonts w:hint="default" w:ascii="Times New Roman" w:hAnsi="Times New Roman" w:cs="Times New Roman"/>
          <w:sz w:val="28"/>
          <w:szCs w:val="28"/>
        </w:rPr>
      </w:pPr>
      <w:r>
        <w:rPr>
          <w:rFonts w:hint="default" w:ascii="Times New Roman" w:hAnsi="Times New Roman" w:cs="Times New Roman"/>
          <w:sz w:val="28"/>
          <w:szCs w:val="28"/>
        </w:rPr>
        <w:t>Не является непосредственным основанием при оценке качества образования.</w:t>
      </w:r>
    </w:p>
    <w:p>
      <w:pPr>
        <w:spacing w:before="2"/>
        <w:ind w:right="117"/>
        <w:jc w:val="both"/>
        <w:rPr>
          <w:rFonts w:hint="default" w:ascii="Times New Roman" w:hAnsi="Times New Roman" w:cs="Times New Roman"/>
          <w:sz w:val="28"/>
          <w:szCs w:val="28"/>
        </w:rPr>
      </w:pPr>
      <w:r>
        <w:rPr>
          <w:rFonts w:hint="default" w:ascii="Times New Roman" w:hAnsi="Times New Roman" w:cs="Times New Roman"/>
          <w:b/>
          <w:sz w:val="28"/>
          <w:szCs w:val="28"/>
        </w:rPr>
        <w:t>Целевые ориентиры на этапе завершения освоения программы.</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овладевает основными культурными средствами, способами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 проявляет инициативу и самостоятельность в разных видах</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деятельности-игре, общении, познавательно-исследовательской</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 конструировании и др.; способен выбирать себе род занятий,</w:t>
      </w:r>
    </w:p>
    <w:p>
      <w:pPr>
        <w:jc w:val="both"/>
        <w:rPr>
          <w:rFonts w:hint="default" w:ascii="Times New Roman" w:hAnsi="Times New Roman" w:cs="Times New Roman"/>
          <w:sz w:val="28"/>
          <w:szCs w:val="28"/>
        </w:rPr>
      </w:pPr>
      <w:r>
        <w:rPr>
          <w:rFonts w:hint="default" w:ascii="Times New Roman" w:hAnsi="Times New Roman" w:cs="Times New Roman"/>
          <w:sz w:val="28"/>
          <w:szCs w:val="28"/>
        </w:rPr>
        <w:t>участников по совместной деятельности.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обладает установкой положительного отношения к миру, к разным</w:t>
      </w:r>
    </w:p>
    <w:p>
      <w:pPr>
        <w:jc w:val="both"/>
        <w:rPr>
          <w:rFonts w:hint="default" w:ascii="Times New Roman" w:hAnsi="Times New Roman" w:cs="Times New Roman"/>
          <w:sz w:val="28"/>
          <w:szCs w:val="28"/>
        </w:rPr>
      </w:pPr>
      <w:r>
        <w:rPr>
          <w:rFonts w:hint="default" w:ascii="Times New Roman" w:hAnsi="Times New Roman" w:cs="Times New Roman"/>
          <w:sz w:val="28"/>
          <w:szCs w:val="28"/>
        </w:rPr>
        <w:t>видам труда, другим людям и самому себе, обладает чувством</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собственного достоинства; активно взаимодействует со сверстниками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и взрослыми, участвует в совместных играх.</w:t>
      </w:r>
    </w:p>
    <w:p>
      <w:pPr>
        <w:jc w:val="both"/>
        <w:rPr>
          <w:rFonts w:hint="default" w:ascii="Times New Roman" w:hAnsi="Times New Roman" w:cs="Times New Roman"/>
          <w:sz w:val="28"/>
          <w:szCs w:val="28"/>
        </w:rPr>
      </w:pPr>
      <w:r>
        <w:rPr>
          <w:rFonts w:hint="default" w:ascii="Times New Roman" w:hAnsi="Times New Roman" w:cs="Times New Roman"/>
          <w:sz w:val="28"/>
          <w:szCs w:val="28"/>
        </w:rPr>
        <w:t>• Способен договариваться, учитывать интересы и чувства других,</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сопереживать неудачам и радоваться успехам других, адекватно проявляет</w:t>
      </w:r>
    </w:p>
    <w:p>
      <w:pPr>
        <w:jc w:val="both"/>
        <w:rPr>
          <w:rFonts w:hint="default" w:ascii="Times New Roman" w:hAnsi="Times New Roman" w:cs="Times New Roman"/>
          <w:sz w:val="28"/>
          <w:szCs w:val="28"/>
        </w:rPr>
      </w:pPr>
      <w:r>
        <w:rPr>
          <w:rFonts w:hint="default" w:ascii="Times New Roman" w:hAnsi="Times New Roman" w:cs="Times New Roman"/>
          <w:sz w:val="28"/>
          <w:szCs w:val="28"/>
        </w:rPr>
        <w:t>свои чувства, в том числе чувство веры в себя, старается разрешать</w:t>
      </w:r>
    </w:p>
    <w:p>
      <w:pPr>
        <w:jc w:val="both"/>
        <w:rPr>
          <w:rFonts w:hint="default" w:ascii="Times New Roman" w:hAnsi="Times New Roman" w:cs="Times New Roman"/>
          <w:sz w:val="28"/>
          <w:szCs w:val="28"/>
        </w:rPr>
      </w:pPr>
      <w:r>
        <w:rPr>
          <w:rFonts w:hint="default" w:ascii="Times New Roman" w:hAnsi="Times New Roman" w:cs="Times New Roman"/>
          <w:sz w:val="28"/>
          <w:szCs w:val="28"/>
        </w:rPr>
        <w:t>конфликты. Умеет выражать и отстаивать свою позицию по разным</w:t>
      </w:r>
    </w:p>
    <w:p>
      <w:pPr>
        <w:jc w:val="both"/>
        <w:rPr>
          <w:rFonts w:hint="default" w:ascii="Times New Roman" w:hAnsi="Times New Roman" w:cs="Times New Roman"/>
          <w:sz w:val="28"/>
          <w:szCs w:val="28"/>
        </w:rPr>
      </w:pPr>
      <w:r>
        <w:rPr>
          <w:rFonts w:hint="default" w:ascii="Times New Roman" w:hAnsi="Times New Roman" w:cs="Times New Roman"/>
          <w:sz w:val="28"/>
          <w:szCs w:val="28"/>
        </w:rPr>
        <w:t>вопросам.</w:t>
      </w:r>
    </w:p>
    <w:p>
      <w:pPr>
        <w:jc w:val="both"/>
        <w:rPr>
          <w:rFonts w:hint="default" w:ascii="Times New Roman" w:hAnsi="Times New Roman" w:cs="Times New Roman"/>
          <w:sz w:val="28"/>
          <w:szCs w:val="28"/>
        </w:rPr>
      </w:pPr>
      <w:r>
        <w:rPr>
          <w:rFonts w:hint="default" w:ascii="Times New Roman" w:hAnsi="Times New Roman" w:cs="Times New Roman"/>
          <w:sz w:val="28"/>
          <w:szCs w:val="28"/>
        </w:rPr>
        <w:t>• Способен сотрудничать и выполнять как лидерские, так и исполнительские</w:t>
      </w:r>
    </w:p>
    <w:p>
      <w:pPr>
        <w:jc w:val="both"/>
        <w:rPr>
          <w:rFonts w:hint="default" w:ascii="Times New Roman" w:hAnsi="Times New Roman" w:cs="Times New Roman"/>
          <w:sz w:val="28"/>
          <w:szCs w:val="28"/>
        </w:rPr>
      </w:pPr>
      <w:r>
        <w:rPr>
          <w:rFonts w:hint="default" w:ascii="Times New Roman" w:hAnsi="Times New Roman" w:cs="Times New Roman"/>
          <w:sz w:val="28"/>
          <w:szCs w:val="28"/>
        </w:rPr>
        <w:t>функции в совместной деятельности.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 Понимает, что все люди равны вне зависимости от их социального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происхождения, этнической принадлежности, религиозных и других</w:t>
      </w:r>
    </w:p>
    <w:p>
      <w:pPr>
        <w:jc w:val="both"/>
        <w:rPr>
          <w:rFonts w:hint="default" w:ascii="Times New Roman" w:hAnsi="Times New Roman" w:cs="Times New Roman"/>
          <w:sz w:val="28"/>
          <w:szCs w:val="28"/>
        </w:rPr>
      </w:pPr>
      <w:r>
        <w:rPr>
          <w:rFonts w:hint="default" w:ascii="Times New Roman" w:hAnsi="Times New Roman" w:cs="Times New Roman"/>
          <w:sz w:val="28"/>
          <w:szCs w:val="28"/>
        </w:rPr>
        <w:t>верований, их физических и психических особенностей.</w:t>
      </w:r>
    </w:p>
    <w:p>
      <w:pPr>
        <w:jc w:val="both"/>
        <w:rPr>
          <w:rFonts w:hint="default" w:ascii="Times New Roman" w:hAnsi="Times New Roman" w:cs="Times New Roman"/>
          <w:sz w:val="28"/>
          <w:szCs w:val="28"/>
        </w:rPr>
      </w:pPr>
      <w:r>
        <w:rPr>
          <w:rFonts w:hint="default" w:ascii="Times New Roman" w:hAnsi="Times New Roman" w:cs="Times New Roman"/>
          <w:sz w:val="28"/>
          <w:szCs w:val="28"/>
        </w:rPr>
        <w:t>• Проявляет эмпатию по отношению к другим людям, готовность прийти на</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помощь тем, кто в этом нуждается.</w:t>
      </w:r>
    </w:p>
    <w:p>
      <w:pPr>
        <w:jc w:val="both"/>
        <w:rPr>
          <w:rFonts w:hint="default" w:ascii="Times New Roman" w:hAnsi="Times New Roman" w:cs="Times New Roman"/>
          <w:sz w:val="28"/>
          <w:szCs w:val="28"/>
        </w:rPr>
      </w:pPr>
      <w:r>
        <w:rPr>
          <w:rFonts w:hint="default" w:ascii="Times New Roman" w:hAnsi="Times New Roman" w:cs="Times New Roman"/>
          <w:sz w:val="28"/>
          <w:szCs w:val="28"/>
        </w:rPr>
        <w:t>• Проявляет умение слышать других и стремление быть понятым другими.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обладает развитым воображением, которое реализуется в разных</w:t>
      </w:r>
    </w:p>
    <w:p>
      <w:pPr>
        <w:jc w:val="both"/>
        <w:rPr>
          <w:rFonts w:hint="default" w:ascii="Times New Roman" w:hAnsi="Times New Roman" w:cs="Times New Roman"/>
          <w:sz w:val="28"/>
          <w:szCs w:val="28"/>
        </w:rPr>
      </w:pPr>
      <w:r>
        <w:rPr>
          <w:rFonts w:hint="default" w:ascii="Times New Roman" w:hAnsi="Times New Roman" w:cs="Times New Roman"/>
          <w:sz w:val="28"/>
          <w:szCs w:val="28"/>
        </w:rPr>
        <w:t>видах деятельности, и прежде всего в игре; владеет разными формами и</w:t>
      </w:r>
    </w:p>
    <w:p>
      <w:pPr>
        <w:jc w:val="both"/>
        <w:rPr>
          <w:rFonts w:hint="default" w:ascii="Times New Roman" w:hAnsi="Times New Roman" w:cs="Times New Roman"/>
          <w:sz w:val="28"/>
          <w:szCs w:val="28"/>
        </w:rPr>
      </w:pPr>
      <w:r>
        <w:rPr>
          <w:rFonts w:hint="default" w:ascii="Times New Roman" w:hAnsi="Times New Roman" w:cs="Times New Roman"/>
          <w:sz w:val="28"/>
          <w:szCs w:val="28"/>
        </w:rPr>
        <w:t>видами игры, различает условную и реальную ситуации; умеет</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подчиняться разным правилам и социальным нормам. Умеет распознавать</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различные ситуации и адекватно их оценивать.</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достаточно хорошо владеет устной речью, может выражать свои</w:t>
      </w:r>
    </w:p>
    <w:p>
      <w:pPr>
        <w:jc w:val="both"/>
        <w:rPr>
          <w:rFonts w:hint="default" w:ascii="Times New Roman" w:hAnsi="Times New Roman" w:cs="Times New Roman"/>
          <w:sz w:val="28"/>
          <w:szCs w:val="28"/>
        </w:rPr>
      </w:pPr>
      <w:r>
        <w:rPr>
          <w:rFonts w:hint="default" w:ascii="Times New Roman" w:hAnsi="Times New Roman" w:cs="Times New Roman"/>
          <w:sz w:val="28"/>
          <w:szCs w:val="28"/>
        </w:rPr>
        <w:t>мысли и желания, использовать речь для выражения своих мыслей, чувств и</w:t>
      </w:r>
    </w:p>
    <w:p>
      <w:pPr>
        <w:jc w:val="both"/>
        <w:rPr>
          <w:rFonts w:hint="default" w:ascii="Times New Roman" w:hAnsi="Times New Roman" w:cs="Times New Roman"/>
          <w:sz w:val="28"/>
          <w:szCs w:val="28"/>
        </w:rPr>
      </w:pPr>
      <w:r>
        <w:rPr>
          <w:rFonts w:hint="default" w:ascii="Times New Roman" w:hAnsi="Times New Roman" w:cs="Times New Roman"/>
          <w:sz w:val="28"/>
          <w:szCs w:val="28"/>
        </w:rPr>
        <w:t>желаний, построения речевого высказывания в ситуации общения, выделять</w:t>
      </w:r>
    </w:p>
    <w:p>
      <w:pPr>
        <w:jc w:val="both"/>
        <w:rPr>
          <w:rFonts w:hint="default" w:ascii="Times New Roman" w:hAnsi="Times New Roman" w:cs="Times New Roman"/>
          <w:sz w:val="28"/>
          <w:szCs w:val="28"/>
        </w:rPr>
      </w:pPr>
      <w:r>
        <w:rPr>
          <w:rFonts w:hint="default" w:ascii="Times New Roman" w:hAnsi="Times New Roman" w:cs="Times New Roman"/>
          <w:sz w:val="28"/>
          <w:szCs w:val="28"/>
        </w:rPr>
        <w:t>звуки в словах, у ребенка складываются предпосылки грамотности.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 У ребенка развита крупная и мелкая моторика; он подвижен, вынослив,</w:t>
      </w:r>
    </w:p>
    <w:p>
      <w:pPr>
        <w:jc w:val="both"/>
        <w:rPr>
          <w:rFonts w:hint="default" w:ascii="Times New Roman" w:hAnsi="Times New Roman" w:cs="Times New Roman"/>
          <w:sz w:val="28"/>
          <w:szCs w:val="28"/>
        </w:rPr>
      </w:pPr>
      <w:r>
        <w:rPr>
          <w:rFonts w:hint="default" w:ascii="Times New Roman" w:hAnsi="Times New Roman" w:cs="Times New Roman"/>
          <w:sz w:val="28"/>
          <w:szCs w:val="28"/>
        </w:rPr>
        <w:t>владеет основными движениями, может контролировать свои движения и</w:t>
      </w:r>
    </w:p>
    <w:p>
      <w:pPr>
        <w:jc w:val="both"/>
        <w:rPr>
          <w:rFonts w:hint="default" w:ascii="Times New Roman" w:hAnsi="Times New Roman" w:cs="Times New Roman"/>
          <w:sz w:val="28"/>
          <w:szCs w:val="28"/>
        </w:rPr>
      </w:pPr>
      <w:r>
        <w:rPr>
          <w:rFonts w:hint="default" w:ascii="Times New Roman" w:hAnsi="Times New Roman" w:cs="Times New Roman"/>
          <w:sz w:val="28"/>
          <w:szCs w:val="28"/>
        </w:rPr>
        <w:t>управлять ими.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способен к волевым усилиям, может следовать социальным</w:t>
      </w:r>
    </w:p>
    <w:p>
      <w:pPr>
        <w:jc w:val="both"/>
        <w:rPr>
          <w:rFonts w:hint="default" w:ascii="Times New Roman" w:hAnsi="Times New Roman" w:cs="Times New Roman"/>
          <w:sz w:val="28"/>
          <w:szCs w:val="28"/>
        </w:rPr>
      </w:pPr>
      <w:r>
        <w:rPr>
          <w:rFonts w:hint="default" w:ascii="Times New Roman" w:hAnsi="Times New Roman" w:cs="Times New Roman"/>
          <w:sz w:val="28"/>
          <w:szCs w:val="28"/>
        </w:rPr>
        <w:t>нормам поведения и правилам в разных видах деятельности, во</w:t>
      </w:r>
    </w:p>
    <w:p>
      <w:pPr>
        <w:jc w:val="both"/>
        <w:rPr>
          <w:rFonts w:hint="default" w:ascii="Times New Roman" w:hAnsi="Times New Roman" w:cs="Times New Roman"/>
          <w:sz w:val="28"/>
          <w:szCs w:val="28"/>
        </w:rPr>
      </w:pPr>
      <w:r>
        <w:rPr>
          <w:rFonts w:hint="default" w:ascii="Times New Roman" w:hAnsi="Times New Roman" w:cs="Times New Roman"/>
          <w:sz w:val="28"/>
          <w:szCs w:val="28"/>
        </w:rPr>
        <w:t>взаимоотношениях со взрослыми и сверстниками, может соблюдать правила</w:t>
      </w:r>
    </w:p>
    <w:p>
      <w:pPr>
        <w:jc w:val="both"/>
        <w:rPr>
          <w:rFonts w:hint="default" w:ascii="Times New Roman" w:hAnsi="Times New Roman" w:cs="Times New Roman"/>
          <w:sz w:val="28"/>
          <w:szCs w:val="28"/>
        </w:rPr>
      </w:pPr>
      <w:r>
        <w:rPr>
          <w:rFonts w:hint="default" w:ascii="Times New Roman" w:hAnsi="Times New Roman" w:cs="Times New Roman"/>
          <w:sz w:val="28"/>
          <w:szCs w:val="28"/>
        </w:rPr>
        <w:t>безопасного поведения и навыки личной гигиены.</w:t>
      </w:r>
    </w:p>
    <w:p>
      <w:pPr>
        <w:jc w:val="both"/>
        <w:rPr>
          <w:rFonts w:hint="default" w:ascii="Times New Roman" w:hAnsi="Times New Roman" w:cs="Times New Roman"/>
          <w:sz w:val="28"/>
          <w:szCs w:val="28"/>
        </w:rPr>
      </w:pPr>
      <w:r>
        <w:rPr>
          <w:rFonts w:hint="default" w:ascii="Times New Roman" w:hAnsi="Times New Roman" w:cs="Times New Roman"/>
          <w:sz w:val="28"/>
          <w:szCs w:val="28"/>
        </w:rPr>
        <w:t>• Проявляет ответственность за начатое дело.</w:t>
      </w:r>
    </w:p>
    <w:p>
      <w:pPr>
        <w:jc w:val="both"/>
        <w:rPr>
          <w:rFonts w:hint="default" w:ascii="Times New Roman" w:hAnsi="Times New Roman" w:cs="Times New Roman"/>
          <w:sz w:val="28"/>
          <w:szCs w:val="28"/>
        </w:rPr>
      </w:pPr>
      <w:r>
        <w:rPr>
          <w:rFonts w:hint="default" w:ascii="Times New Roman" w:hAnsi="Times New Roman" w:cs="Times New Roman"/>
          <w:sz w:val="28"/>
          <w:szCs w:val="28"/>
        </w:rPr>
        <w:t>• Ребенок проявляет любознательность, задает вопросы взрослым и</w:t>
      </w:r>
    </w:p>
    <w:p>
      <w:pPr>
        <w:jc w:val="both"/>
        <w:rPr>
          <w:rFonts w:hint="default" w:ascii="Times New Roman" w:hAnsi="Times New Roman" w:cs="Times New Roman"/>
          <w:sz w:val="28"/>
          <w:szCs w:val="28"/>
        </w:rPr>
      </w:pPr>
      <w:r>
        <w:rPr>
          <w:rFonts w:hint="default" w:ascii="Times New Roman" w:hAnsi="Times New Roman" w:cs="Times New Roman"/>
          <w:sz w:val="28"/>
          <w:szCs w:val="28"/>
        </w:rPr>
        <w:t>сверстникам, интересуется причинно-следственными связями, пытается</w:t>
      </w:r>
    </w:p>
    <w:p>
      <w:pPr>
        <w:jc w:val="both"/>
        <w:rPr>
          <w:rFonts w:hint="default" w:ascii="Times New Roman" w:hAnsi="Times New Roman" w:cs="Times New Roman"/>
          <w:sz w:val="28"/>
          <w:szCs w:val="28"/>
        </w:rPr>
      </w:pPr>
      <w:r>
        <w:rPr>
          <w:rFonts w:hint="default" w:ascii="Times New Roman" w:hAnsi="Times New Roman" w:cs="Times New Roman"/>
          <w:sz w:val="28"/>
          <w:szCs w:val="28"/>
        </w:rPr>
        <w:t>самостоятельно придумывать объяснения явлениям природы и поступкам</w:t>
      </w:r>
    </w:p>
    <w:p>
      <w:pPr>
        <w:jc w:val="both"/>
        <w:rPr>
          <w:rFonts w:hint="default" w:ascii="Times New Roman" w:hAnsi="Times New Roman" w:cs="Times New Roman"/>
          <w:sz w:val="28"/>
          <w:szCs w:val="28"/>
        </w:rPr>
      </w:pPr>
      <w:r>
        <w:rPr>
          <w:rFonts w:hint="default" w:ascii="Times New Roman" w:hAnsi="Times New Roman" w:cs="Times New Roman"/>
          <w:sz w:val="28"/>
          <w:szCs w:val="28"/>
        </w:rPr>
        <w:t>людей; склонен наблюдать, экспериментировать. Обладает начальными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знаниями о себе, о природном и социальном мире, в котором он живет;</w:t>
      </w:r>
    </w:p>
    <w:p>
      <w:pPr>
        <w:jc w:val="both"/>
        <w:rPr>
          <w:rFonts w:hint="default" w:ascii="Times New Roman" w:hAnsi="Times New Roman" w:cs="Times New Roman"/>
          <w:sz w:val="28"/>
          <w:szCs w:val="28"/>
        </w:rPr>
      </w:pPr>
      <w:r>
        <w:rPr>
          <w:rFonts w:hint="default" w:ascii="Times New Roman" w:hAnsi="Times New Roman" w:cs="Times New Roman"/>
          <w:sz w:val="28"/>
          <w:szCs w:val="28"/>
        </w:rPr>
        <w:t>знаком с произведениями детской литературы, обладает элементарными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представлениями из области живой природы, естествознания, математики,</w:t>
      </w:r>
    </w:p>
    <w:p>
      <w:pPr>
        <w:jc w:val="both"/>
        <w:rPr>
          <w:rFonts w:hint="default" w:ascii="Times New Roman" w:hAnsi="Times New Roman" w:cs="Times New Roman"/>
          <w:sz w:val="28"/>
          <w:szCs w:val="28"/>
        </w:rPr>
      </w:pPr>
      <w:r>
        <w:rPr>
          <w:rFonts w:hint="default" w:ascii="Times New Roman" w:hAnsi="Times New Roman" w:cs="Times New Roman"/>
          <w:sz w:val="28"/>
          <w:szCs w:val="28"/>
        </w:rPr>
        <w:t>истории и т. п.; способен к принятию собственных решений, опираясь на</w:t>
      </w:r>
    </w:p>
    <w:p>
      <w:pPr>
        <w:jc w:val="both"/>
        <w:rPr>
          <w:rFonts w:hint="default" w:ascii="Times New Roman" w:hAnsi="Times New Roman" w:cs="Times New Roman"/>
          <w:sz w:val="28"/>
          <w:szCs w:val="28"/>
        </w:rPr>
      </w:pPr>
      <w:r>
        <w:rPr>
          <w:rFonts w:hint="default" w:ascii="Times New Roman" w:hAnsi="Times New Roman" w:cs="Times New Roman"/>
          <w:sz w:val="28"/>
          <w:szCs w:val="28"/>
        </w:rPr>
        <w:t>свои знания и умения в различных видах деятельности.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 Открыт новому, то есть проявляет стремления к получению знаний,</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положительной мотивации к дальнейшему обучению в школе, институте.</w:t>
      </w:r>
    </w:p>
    <w:p>
      <w:pPr>
        <w:jc w:val="both"/>
        <w:rPr>
          <w:rFonts w:hint="default" w:ascii="Times New Roman" w:hAnsi="Times New Roman" w:cs="Times New Roman"/>
          <w:sz w:val="28"/>
          <w:szCs w:val="28"/>
        </w:rPr>
      </w:pPr>
      <w:r>
        <w:rPr>
          <w:rFonts w:hint="default" w:ascii="Times New Roman" w:hAnsi="Times New Roman" w:cs="Times New Roman"/>
          <w:sz w:val="28"/>
          <w:szCs w:val="28"/>
        </w:rPr>
        <w:t>• Проявляет уважение к жизни (в различных ее формах) и заботу об</w:t>
      </w:r>
    </w:p>
    <w:p>
      <w:pPr>
        <w:jc w:val="both"/>
        <w:rPr>
          <w:rFonts w:hint="default" w:ascii="Times New Roman" w:hAnsi="Times New Roman" w:cs="Times New Roman"/>
          <w:sz w:val="28"/>
          <w:szCs w:val="28"/>
        </w:rPr>
      </w:pPr>
      <w:r>
        <w:rPr>
          <w:rFonts w:hint="default" w:ascii="Times New Roman" w:hAnsi="Times New Roman" w:cs="Times New Roman"/>
          <w:sz w:val="28"/>
          <w:szCs w:val="28"/>
        </w:rPr>
        <w:t>окружающей среде.</w:t>
      </w:r>
    </w:p>
    <w:p>
      <w:pPr>
        <w:jc w:val="both"/>
        <w:rPr>
          <w:rFonts w:hint="default" w:ascii="Times New Roman" w:hAnsi="Times New Roman" w:cs="Times New Roman"/>
          <w:sz w:val="28"/>
          <w:szCs w:val="28"/>
        </w:rPr>
      </w:pPr>
      <w:r>
        <w:rPr>
          <w:rFonts w:hint="default" w:ascii="Times New Roman" w:hAnsi="Times New Roman" w:cs="Times New Roman"/>
          <w:sz w:val="28"/>
          <w:szCs w:val="28"/>
        </w:rPr>
        <w:t>• Эмоционально отзывается на красоту окружающего мира, произведения</w:t>
      </w:r>
    </w:p>
    <w:p>
      <w:pPr>
        <w:jc w:val="both"/>
        <w:rPr>
          <w:rFonts w:hint="default" w:ascii="Times New Roman" w:hAnsi="Times New Roman" w:cs="Times New Roman"/>
          <w:sz w:val="28"/>
          <w:szCs w:val="28"/>
        </w:rPr>
      </w:pPr>
      <w:r>
        <w:rPr>
          <w:rFonts w:hint="default" w:ascii="Times New Roman" w:hAnsi="Times New Roman" w:cs="Times New Roman"/>
          <w:sz w:val="28"/>
          <w:szCs w:val="28"/>
        </w:rPr>
        <w:t>народного и профессионального искусства (музыку, танцы, театральную</w:t>
      </w:r>
    </w:p>
    <w:p>
      <w:pPr>
        <w:jc w:val="both"/>
        <w:rPr>
          <w:rStyle w:val="209"/>
          <w:rFonts w:hint="default" w:ascii="Times New Roman" w:hAnsi="Times New Roman" w:cs="Times New Roman"/>
          <w:sz w:val="28"/>
          <w:szCs w:val="28"/>
        </w:rPr>
      </w:pPr>
      <w:r>
        <w:rPr>
          <w:rFonts w:hint="default" w:ascii="Times New Roman" w:hAnsi="Times New Roman" w:cs="Times New Roman"/>
          <w:sz w:val="28"/>
          <w:szCs w:val="28"/>
        </w:rPr>
        <w:t>деятельность, изобразительную деятельность и т. д.).</w:t>
      </w:r>
      <w:bookmarkStart w:id="6" w:name="_Toc400532018"/>
      <w:bookmarkStart w:id="7" w:name="_Toc400528586"/>
    </w:p>
    <w:p>
      <w:pPr>
        <w:pStyle w:val="234"/>
        <w:tabs>
          <w:tab w:val="left" w:pos="-24"/>
          <w:tab w:val="left" w:pos="381"/>
        </w:tabs>
        <w:ind w:left="0"/>
        <w:jc w:val="both"/>
        <w:rPr>
          <w:rStyle w:val="209"/>
          <w:rFonts w:hint="default" w:ascii="Times New Roman" w:hAnsi="Times New Roman" w:cs="Times New Roman"/>
          <w:b/>
          <w:bCs/>
          <w:sz w:val="28"/>
          <w:szCs w:val="28"/>
        </w:rPr>
      </w:pPr>
    </w:p>
    <w:p>
      <w:pPr>
        <w:pStyle w:val="234"/>
        <w:tabs>
          <w:tab w:val="left" w:pos="-24"/>
          <w:tab w:val="left" w:pos="381"/>
        </w:tabs>
        <w:ind w:left="0"/>
        <w:jc w:val="both"/>
        <w:rPr>
          <w:rStyle w:val="209"/>
          <w:rFonts w:hint="default" w:ascii="Times New Roman" w:hAnsi="Times New Roman" w:cs="Times New Roman"/>
          <w:b/>
          <w:bCs/>
          <w:sz w:val="28"/>
          <w:szCs w:val="28"/>
        </w:rPr>
      </w:pPr>
      <w:r>
        <w:rPr>
          <w:rStyle w:val="209"/>
          <w:rFonts w:hint="default" w:ascii="Times New Roman" w:hAnsi="Times New Roman" w:cs="Times New Roman"/>
          <w:b/>
          <w:bCs/>
          <w:sz w:val="28"/>
          <w:szCs w:val="28"/>
        </w:rPr>
        <w:t>2.Содержательный раздел</w:t>
      </w:r>
      <w:bookmarkEnd w:id="6"/>
      <w:bookmarkEnd w:id="7"/>
    </w:p>
    <w:p>
      <w:pPr>
        <w:pStyle w:val="234"/>
        <w:tabs>
          <w:tab w:val="left" w:pos="-24"/>
          <w:tab w:val="left" w:pos="381"/>
        </w:tabs>
        <w:ind w:left="0"/>
        <w:jc w:val="both"/>
        <w:rPr>
          <w:rStyle w:val="209"/>
          <w:rFonts w:hint="default" w:ascii="Times New Roman" w:hAnsi="Times New Roman" w:cs="Times New Roman"/>
          <w:b/>
          <w:sz w:val="28"/>
          <w:szCs w:val="28"/>
        </w:rPr>
      </w:pPr>
    </w:p>
    <w:p>
      <w:pPr>
        <w:jc w:val="both"/>
        <w:rPr>
          <w:rStyle w:val="209"/>
          <w:rFonts w:hint="default" w:ascii="Times New Roman" w:hAnsi="Times New Roman" w:cs="Times New Roman"/>
          <w:b/>
          <w:sz w:val="28"/>
          <w:szCs w:val="28"/>
        </w:rPr>
      </w:pPr>
      <w:bookmarkStart w:id="8" w:name="_Toc400528583"/>
      <w:bookmarkStart w:id="9" w:name="_Toc400532014"/>
      <w:r>
        <w:rPr>
          <w:rStyle w:val="209"/>
          <w:rFonts w:hint="default" w:ascii="Times New Roman" w:hAnsi="Times New Roman" w:cs="Times New Roman"/>
          <w:b/>
          <w:sz w:val="28"/>
          <w:szCs w:val="28"/>
        </w:rPr>
        <w:t>2.1. Содержание педагогической работы</w:t>
      </w:r>
      <w:bookmarkEnd w:id="8"/>
      <w:bookmarkEnd w:id="9"/>
      <w:r>
        <w:rPr>
          <w:rStyle w:val="209"/>
          <w:rFonts w:hint="default" w:ascii="Times New Roman" w:hAnsi="Times New Roman" w:cs="Times New Roman"/>
          <w:b/>
          <w:sz w:val="28"/>
          <w:szCs w:val="28"/>
        </w:rPr>
        <w:t xml:space="preserve"> по образовательным областям</w:t>
      </w:r>
    </w:p>
    <w:p>
      <w:pPr>
        <w:jc w:val="both"/>
        <w:rPr>
          <w:rFonts w:hint="default" w:ascii="Times New Roman" w:hAnsi="Times New Roman" w:cs="Times New Roman"/>
          <w:b/>
          <w:sz w:val="28"/>
          <w:szCs w:val="28"/>
          <w:lang w:eastAsia="ar-SA"/>
        </w:rPr>
      </w:pPr>
    </w:p>
    <w:p>
      <w:pPr>
        <w:jc w:val="both"/>
        <w:rPr>
          <w:rFonts w:hint="default" w:ascii="Times New Roman" w:hAnsi="Times New Roman" w:cs="Times New Roman"/>
          <w:sz w:val="28"/>
          <w:szCs w:val="28"/>
          <w:lang w:eastAsia="ar-SA"/>
        </w:rPr>
      </w:pPr>
      <w:r>
        <w:rPr>
          <w:rStyle w:val="209"/>
          <w:rFonts w:hint="default" w:ascii="Times New Roman" w:hAnsi="Times New Roman" w:cs="Times New Roman"/>
          <w:sz w:val="28"/>
          <w:szCs w:val="28"/>
        </w:rPr>
        <w:t xml:space="preserve">Содержание педагогической работы в старшей группе </w:t>
      </w:r>
      <w:r>
        <w:rPr>
          <w:rFonts w:hint="default" w:ascii="Times New Roman" w:hAnsi="Times New Roman" w:cs="Times New Roman"/>
          <w:sz w:val="28"/>
          <w:szCs w:val="28"/>
          <w:lang w:eastAsia="ar-SA"/>
        </w:rPr>
        <w:t xml:space="preserve">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w:t>
      </w:r>
    </w:p>
    <w:p>
      <w:pPr>
        <w:pStyle w:val="192"/>
        <w:numPr>
          <w:ilvl w:val="0"/>
          <w:numId w:val="10"/>
        </w:numPr>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социально-коммуникативное развитие,</w:t>
      </w:r>
    </w:p>
    <w:p>
      <w:pPr>
        <w:pStyle w:val="192"/>
        <w:numPr>
          <w:ilvl w:val="0"/>
          <w:numId w:val="10"/>
        </w:numPr>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xml:space="preserve">познавательное развитие, </w:t>
      </w:r>
    </w:p>
    <w:p>
      <w:pPr>
        <w:pStyle w:val="192"/>
        <w:numPr>
          <w:ilvl w:val="0"/>
          <w:numId w:val="10"/>
        </w:numPr>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xml:space="preserve">речевое развитие, </w:t>
      </w:r>
    </w:p>
    <w:p>
      <w:pPr>
        <w:pStyle w:val="192"/>
        <w:numPr>
          <w:ilvl w:val="0"/>
          <w:numId w:val="10"/>
        </w:numPr>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художественно-эстетическое развитие,</w:t>
      </w:r>
    </w:p>
    <w:p>
      <w:pPr>
        <w:pStyle w:val="192"/>
        <w:numPr>
          <w:ilvl w:val="0"/>
          <w:numId w:val="10"/>
        </w:numPr>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 xml:space="preserve">физическое развитие. </w:t>
      </w:r>
    </w:p>
    <w:p>
      <w:pPr>
        <w:ind w:firstLine="709"/>
        <w:jc w:val="both"/>
        <w:rPr>
          <w:rFonts w:hint="default" w:ascii="Times New Roman" w:hAnsi="Times New Roman" w:cs="Times New Roman"/>
          <w:sz w:val="28"/>
          <w:szCs w:val="28"/>
          <w:lang w:eastAsia="ar-SA"/>
        </w:rPr>
      </w:pPr>
      <w:r>
        <w:rPr>
          <w:rFonts w:hint="default" w:ascii="Times New Roman" w:hAnsi="Times New Roman" w:cs="Times New Roman"/>
          <w:sz w:val="28"/>
          <w:szCs w:val="28"/>
          <w:lang w:eastAsia="ar-SA"/>
        </w:rPr>
        <w:t>Конкретное содержание образовательных областей и развивающих направлений детей 5-6 лет, определяется целями и задачами программы и может реализовываться в различных ведущих видах деятельности (общении, игре, познавательно-исследовательской деятельности — как сквозных механизмах развития ребенка)</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Социально-коммуникативное развитие.</w:t>
      </w:r>
    </w:p>
    <w:p>
      <w:pPr>
        <w:jc w:val="both"/>
        <w:rPr>
          <w:rFonts w:hint="default" w:ascii="Times New Roman" w:hAnsi="Times New Roman" w:cs="Times New Roman"/>
          <w:sz w:val="28"/>
          <w:szCs w:val="28"/>
        </w:rPr>
      </w:pPr>
      <w:r>
        <w:rPr>
          <w:rFonts w:hint="default" w:ascii="Times New Roman" w:hAnsi="Times New Roman" w:cs="Times New Roman"/>
          <w:sz w:val="28"/>
          <w:szCs w:val="28"/>
        </w:rPr>
        <w:t>В области социально-коммуникативного развития ребенка в условиях</w:t>
      </w:r>
    </w:p>
    <w:p>
      <w:pPr>
        <w:jc w:val="both"/>
        <w:rPr>
          <w:rFonts w:hint="default" w:ascii="Times New Roman" w:hAnsi="Times New Roman" w:cs="Times New Roman"/>
          <w:sz w:val="28"/>
          <w:szCs w:val="28"/>
        </w:rPr>
      </w:pPr>
      <w:r>
        <w:rPr>
          <w:rFonts w:hint="default" w:ascii="Times New Roman" w:hAnsi="Times New Roman" w:cs="Times New Roman"/>
          <w:sz w:val="28"/>
          <w:szCs w:val="28"/>
        </w:rPr>
        <w:t>информационной социализации основными задачами образовательной</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 являются создание условий для: – развития положительного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отношения ребенка к себе и другим людям; – развития коммуникативной и</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социальной компетентности, в том числе информационно- социальной</w:t>
      </w:r>
    </w:p>
    <w:p>
      <w:pPr>
        <w:jc w:val="both"/>
        <w:rPr>
          <w:rFonts w:hint="default" w:ascii="Times New Roman" w:hAnsi="Times New Roman" w:cs="Times New Roman"/>
          <w:sz w:val="28"/>
          <w:szCs w:val="28"/>
        </w:rPr>
      </w:pPr>
      <w:r>
        <w:rPr>
          <w:rFonts w:hint="default" w:ascii="Times New Roman" w:hAnsi="Times New Roman" w:cs="Times New Roman"/>
          <w:sz w:val="28"/>
          <w:szCs w:val="28"/>
        </w:rPr>
        <w:t>компетентности; – развития игровой деятельности; – развития</w:t>
      </w:r>
    </w:p>
    <w:p>
      <w:pPr>
        <w:jc w:val="both"/>
        <w:rPr>
          <w:rFonts w:hint="default" w:ascii="Times New Roman" w:hAnsi="Times New Roman" w:cs="Times New Roman"/>
          <w:b/>
          <w:bCs/>
          <w:sz w:val="28"/>
          <w:szCs w:val="28"/>
        </w:rPr>
      </w:pPr>
      <w:r>
        <w:rPr>
          <w:rFonts w:hint="default" w:ascii="Times New Roman" w:hAnsi="Times New Roman" w:cs="Times New Roman"/>
          <w:sz w:val="28"/>
          <w:szCs w:val="28"/>
        </w:rPr>
        <w:t>компетентности в виртуальном поиске</w:t>
      </w:r>
      <w:r>
        <w:rPr>
          <w:rFonts w:hint="default" w:ascii="Times New Roman" w:hAnsi="Times New Roman" w:cs="Times New Roman"/>
          <w:b/>
          <w:bCs/>
          <w:sz w:val="28"/>
          <w:szCs w:val="28"/>
        </w:rPr>
        <w:t>. В сфере развития положительного</w:t>
      </w:r>
    </w:p>
    <w:p>
      <w:pPr>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отношения ребенка к себе и другим людям. </w:t>
      </w:r>
      <w:r>
        <w:rPr>
          <w:rFonts w:hint="default" w:ascii="Times New Roman" w:hAnsi="Times New Roman" w:cs="Times New Roman"/>
          <w:sz w:val="28"/>
          <w:szCs w:val="28"/>
        </w:rPr>
        <w:t>Взрослые создают условия для</w:t>
      </w:r>
    </w:p>
    <w:p>
      <w:pPr>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формирования у ребенка положительного самоощущения – уверенности в</w:t>
      </w:r>
    </w:p>
    <w:p>
      <w:pPr>
        <w:jc w:val="both"/>
        <w:rPr>
          <w:rFonts w:hint="default" w:ascii="Times New Roman" w:hAnsi="Times New Roman" w:cs="Times New Roman"/>
          <w:sz w:val="28"/>
          <w:szCs w:val="28"/>
        </w:rPr>
      </w:pPr>
      <w:r>
        <w:rPr>
          <w:rFonts w:hint="default" w:ascii="Times New Roman" w:hAnsi="Times New Roman" w:cs="Times New Roman"/>
          <w:sz w:val="28"/>
          <w:szCs w:val="28"/>
        </w:rPr>
        <w:t>своих возможностях, в том, что он хороший, его любят. Способствуют</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развитию у ребенка чувства собственного достоинства, осознанию своих</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прав и свобод (иметь собственное мнение, выбирать друзей, игрушки, виды</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 иметь личные вещи, по собственному усмотрению</w:t>
      </w:r>
    </w:p>
    <w:p>
      <w:pPr>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 личное время). Взрослые способствуют развитию</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положительного отношения ребенка к окружающим его людям: воспитывают</w:t>
      </w:r>
    </w:p>
    <w:p>
      <w:pPr>
        <w:jc w:val="both"/>
        <w:rPr>
          <w:rFonts w:hint="default" w:ascii="Times New Roman" w:hAnsi="Times New Roman" w:cs="Times New Roman"/>
          <w:sz w:val="28"/>
          <w:szCs w:val="28"/>
        </w:rPr>
      </w:pPr>
      <w:r>
        <w:rPr>
          <w:rFonts w:hint="default" w:ascii="Times New Roman" w:hAnsi="Times New Roman" w:cs="Times New Roman"/>
          <w:sz w:val="28"/>
          <w:szCs w:val="28"/>
        </w:rPr>
        <w:t>уважение и терпимость к другим детям и взрослым, вне зависимости от их</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социального происхождения, расовой и национальной принадлежности,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языка, вероисповедания, пола, возраста, личностного и поведенческого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своеобразия; воспитывают уважение к чувству собственного достоинства</w:t>
      </w:r>
    </w:p>
    <w:p>
      <w:pPr>
        <w:jc w:val="both"/>
        <w:rPr>
          <w:rFonts w:hint="default" w:ascii="Times New Roman" w:hAnsi="Times New Roman" w:cs="Times New Roman"/>
          <w:sz w:val="28"/>
          <w:szCs w:val="28"/>
        </w:rPr>
      </w:pPr>
      <w:r>
        <w:rPr>
          <w:rFonts w:hint="default" w:ascii="Times New Roman" w:hAnsi="Times New Roman" w:cs="Times New Roman"/>
          <w:sz w:val="28"/>
          <w:szCs w:val="28"/>
        </w:rPr>
        <w:t>других людей, их мнениям, желаниям, взглядам.</w:t>
      </w:r>
    </w:p>
    <w:p>
      <w:pPr>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В сфере развития коммуникативной и социальной компетентности. </w:t>
      </w:r>
      <w:r>
        <w:rPr>
          <w:rFonts w:hint="default" w:ascii="Times New Roman" w:hAnsi="Times New Roman" w:cs="Times New Roman"/>
          <w:sz w:val="28"/>
          <w:szCs w:val="28"/>
        </w:rPr>
        <w:t>У</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детей с самого раннего возраста возникает потребность в общении и</w:t>
      </w:r>
    </w:p>
    <w:p>
      <w:pPr>
        <w:rPr>
          <w:rFonts w:hint="default" w:ascii="Times New Roman" w:hAnsi="Times New Roman" w:cs="Times New Roman"/>
          <w:sz w:val="28"/>
          <w:szCs w:val="28"/>
        </w:rPr>
      </w:pPr>
      <w:r>
        <w:rPr>
          <w:rFonts w:hint="default" w:ascii="Times New Roman" w:hAnsi="Times New Roman" w:cs="Times New Roman"/>
          <w:sz w:val="28"/>
          <w:szCs w:val="28"/>
        </w:rPr>
        <w:t>социальных контактах. Первый социальный опыт дети приобретают в семье,</w:t>
      </w:r>
    </w:p>
    <w:p>
      <w:pPr>
        <w:rPr>
          <w:rFonts w:hint="default" w:ascii="Times New Roman" w:hAnsi="Times New Roman" w:cs="Times New Roman"/>
          <w:sz w:val="28"/>
          <w:szCs w:val="28"/>
        </w:rPr>
      </w:pPr>
      <w:r>
        <w:rPr>
          <w:rFonts w:hint="default" w:ascii="Times New Roman" w:hAnsi="Times New Roman" w:cs="Times New Roman"/>
          <w:sz w:val="28"/>
          <w:szCs w:val="28"/>
        </w:rPr>
        <w:t>в повседневной жизни, принимая участие в различных семейных событиях.</w:t>
      </w:r>
    </w:p>
    <w:p>
      <w:pPr>
        <w:rPr>
          <w:rFonts w:hint="default" w:ascii="Times New Roman" w:hAnsi="Times New Roman" w:cs="Times New Roman"/>
          <w:sz w:val="28"/>
          <w:szCs w:val="28"/>
        </w:rPr>
      </w:pPr>
      <w:r>
        <w:rPr>
          <w:rFonts w:hint="default" w:ascii="Times New Roman" w:hAnsi="Times New Roman" w:cs="Times New Roman"/>
          <w:sz w:val="28"/>
          <w:szCs w:val="28"/>
        </w:rPr>
        <w:t>Уклад жизни и ценности семьи оказывают влияние на социально-</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коммуникативное развитие детей. Взрослые создают в Организации</w:t>
      </w:r>
    </w:p>
    <w:p>
      <w:pPr>
        <w:rPr>
          <w:rFonts w:hint="default" w:ascii="Times New Roman" w:hAnsi="Times New Roman" w:cs="Times New Roman"/>
          <w:sz w:val="28"/>
          <w:szCs w:val="28"/>
        </w:rPr>
      </w:pPr>
      <w:r>
        <w:rPr>
          <w:rFonts w:hint="default" w:ascii="Times New Roman" w:hAnsi="Times New Roman" w:cs="Times New Roman"/>
          <w:sz w:val="28"/>
          <w:szCs w:val="28"/>
        </w:rPr>
        <w:t>различные возможности для приобщения детей к ценностям сотрудничества</w:t>
      </w:r>
    </w:p>
    <w:p>
      <w:pPr>
        <w:rPr>
          <w:rFonts w:hint="default" w:ascii="Times New Roman" w:hAnsi="Times New Roman" w:cs="Times New Roman"/>
          <w:sz w:val="28"/>
          <w:szCs w:val="28"/>
        </w:rPr>
      </w:pPr>
      <w:r>
        <w:rPr>
          <w:rFonts w:hint="default" w:ascii="Times New Roman" w:hAnsi="Times New Roman" w:cs="Times New Roman"/>
          <w:sz w:val="28"/>
          <w:szCs w:val="28"/>
        </w:rPr>
        <w:t>с другими людьми, прежде всего реализуя принципы личностно-</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развивающего общения и содействия, предоставляя детям возможность</w:t>
      </w:r>
    </w:p>
    <w:p>
      <w:pPr>
        <w:rPr>
          <w:rFonts w:hint="default" w:ascii="Times New Roman" w:hAnsi="Times New Roman" w:cs="Times New Roman"/>
          <w:sz w:val="28"/>
          <w:szCs w:val="28"/>
        </w:rPr>
      </w:pPr>
      <w:r>
        <w:rPr>
          <w:rFonts w:hint="default" w:ascii="Times New Roman" w:hAnsi="Times New Roman" w:cs="Times New Roman"/>
          <w:sz w:val="28"/>
          <w:szCs w:val="28"/>
        </w:rPr>
        <w:t>принимать участие в различных событиях, планировать совместную работу.</w:t>
      </w:r>
    </w:p>
    <w:p>
      <w:pPr>
        <w:rPr>
          <w:rFonts w:hint="default" w:ascii="Times New Roman" w:hAnsi="Times New Roman" w:cs="Times New Roman"/>
          <w:sz w:val="28"/>
          <w:szCs w:val="28"/>
        </w:rPr>
      </w:pPr>
      <w:r>
        <w:rPr>
          <w:rFonts w:hint="default" w:ascii="Times New Roman" w:hAnsi="Times New Roman" w:cs="Times New Roman"/>
          <w:sz w:val="28"/>
          <w:szCs w:val="28"/>
        </w:rPr>
        <w:t>Это способствует развитию у детей чувства личной ответственности,</w:t>
      </w:r>
    </w:p>
    <w:p>
      <w:pPr>
        <w:rPr>
          <w:rFonts w:hint="default" w:ascii="Times New Roman" w:hAnsi="Times New Roman" w:cs="Times New Roman"/>
          <w:sz w:val="28"/>
          <w:szCs w:val="28"/>
        </w:rPr>
      </w:pPr>
      <w:r>
        <w:rPr>
          <w:rFonts w:hint="default" w:ascii="Times New Roman" w:hAnsi="Times New Roman" w:cs="Times New Roman"/>
          <w:sz w:val="28"/>
          <w:szCs w:val="28"/>
        </w:rPr>
        <w:t>ответственности за другого человека, чувства «общего дела», понимания</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необходимости согласовывать с партнерами по деятельности мнения и</w:t>
      </w:r>
    </w:p>
    <w:p>
      <w:pPr>
        <w:rPr>
          <w:rFonts w:hint="default" w:ascii="Times New Roman" w:hAnsi="Times New Roman" w:cs="Times New Roman"/>
          <w:sz w:val="28"/>
          <w:szCs w:val="28"/>
        </w:rPr>
      </w:pPr>
      <w:r>
        <w:rPr>
          <w:rFonts w:hint="default" w:ascii="Times New Roman" w:hAnsi="Times New Roman" w:cs="Times New Roman"/>
          <w:sz w:val="28"/>
          <w:szCs w:val="28"/>
        </w:rPr>
        <w:t>действия. Взрослые помогают детям распознавать эмоциональные</w:t>
      </w:r>
    </w:p>
    <w:p>
      <w:pPr>
        <w:rPr>
          <w:rFonts w:hint="default" w:ascii="Times New Roman" w:hAnsi="Times New Roman" w:cs="Times New Roman"/>
          <w:sz w:val="28"/>
          <w:szCs w:val="28"/>
        </w:rPr>
      </w:pPr>
      <w:r>
        <w:rPr>
          <w:rFonts w:hint="default" w:ascii="Times New Roman" w:hAnsi="Times New Roman" w:cs="Times New Roman"/>
          <w:sz w:val="28"/>
          <w:szCs w:val="28"/>
        </w:rPr>
        <w:t>переживания и состояния окружающих, выражать собственные переживания.</w:t>
      </w:r>
    </w:p>
    <w:p>
      <w:pPr>
        <w:rPr>
          <w:rFonts w:hint="default" w:ascii="Times New Roman" w:hAnsi="Times New Roman" w:cs="Times New Roman"/>
          <w:sz w:val="28"/>
          <w:szCs w:val="28"/>
        </w:rPr>
      </w:pPr>
      <w:r>
        <w:rPr>
          <w:rFonts w:hint="default" w:ascii="Times New Roman" w:hAnsi="Times New Roman" w:cs="Times New Roman"/>
          <w:sz w:val="28"/>
          <w:szCs w:val="28"/>
        </w:rPr>
        <w:t>Способствуют формированию у детей представлений о добре и зле, обсуждая</w:t>
      </w:r>
    </w:p>
    <w:p>
      <w:pPr>
        <w:rPr>
          <w:rFonts w:hint="default" w:ascii="Times New Roman" w:hAnsi="Times New Roman" w:cs="Times New Roman"/>
          <w:sz w:val="28"/>
          <w:szCs w:val="28"/>
        </w:rPr>
      </w:pPr>
      <w:r>
        <w:rPr>
          <w:rFonts w:hint="default" w:ascii="Times New Roman" w:hAnsi="Times New Roman" w:cs="Times New Roman"/>
          <w:sz w:val="28"/>
          <w:szCs w:val="28"/>
        </w:rPr>
        <w:t>с ними различные ситуации из жизни, из рассказов, сказок, обращая</w:t>
      </w:r>
    </w:p>
    <w:p>
      <w:pPr>
        <w:rPr>
          <w:rFonts w:hint="default" w:ascii="Times New Roman" w:hAnsi="Times New Roman" w:cs="Times New Roman"/>
          <w:sz w:val="28"/>
          <w:szCs w:val="28"/>
        </w:rPr>
      </w:pPr>
      <w:r>
        <w:rPr>
          <w:rFonts w:hint="default" w:ascii="Times New Roman" w:hAnsi="Times New Roman" w:cs="Times New Roman"/>
          <w:sz w:val="28"/>
          <w:szCs w:val="28"/>
        </w:rPr>
        <w:t>внимание на проявления щедрости, жадности, честности, лживости, злости,</w:t>
      </w:r>
    </w:p>
    <w:p>
      <w:pPr>
        <w:rPr>
          <w:rFonts w:hint="default" w:ascii="Times New Roman" w:hAnsi="Times New Roman" w:cs="Times New Roman"/>
          <w:sz w:val="28"/>
          <w:szCs w:val="28"/>
        </w:rPr>
      </w:pPr>
      <w:r>
        <w:rPr>
          <w:rFonts w:hint="default" w:ascii="Times New Roman" w:hAnsi="Times New Roman" w:cs="Times New Roman"/>
          <w:sz w:val="28"/>
          <w:szCs w:val="28"/>
        </w:rPr>
        <w:t>доброты и др., таким образом создавая условия освоения ребенком этических</w:t>
      </w:r>
    </w:p>
    <w:p>
      <w:pPr>
        <w:rPr>
          <w:rFonts w:hint="default" w:ascii="Times New Roman" w:hAnsi="Times New Roman" w:cs="Times New Roman"/>
          <w:sz w:val="28"/>
          <w:szCs w:val="28"/>
        </w:rPr>
      </w:pPr>
      <w:r>
        <w:rPr>
          <w:rFonts w:hint="default" w:ascii="Times New Roman" w:hAnsi="Times New Roman" w:cs="Times New Roman"/>
          <w:sz w:val="28"/>
          <w:szCs w:val="28"/>
        </w:rPr>
        <w:t>правил и норм поведения. Взрослые предоставляют детям возможность</w:t>
      </w:r>
    </w:p>
    <w:p>
      <w:pPr>
        <w:rPr>
          <w:rFonts w:hint="default" w:ascii="Times New Roman" w:hAnsi="Times New Roman" w:cs="Times New Roman"/>
          <w:sz w:val="28"/>
          <w:szCs w:val="28"/>
        </w:rPr>
      </w:pPr>
      <w:r>
        <w:rPr>
          <w:rFonts w:hint="default" w:ascii="Times New Roman" w:hAnsi="Times New Roman" w:cs="Times New Roman"/>
          <w:sz w:val="28"/>
          <w:szCs w:val="28"/>
        </w:rPr>
        <w:t>выражать свои переживания, чувства, взгляды, убеждения и выбирать</w:t>
      </w:r>
    </w:p>
    <w:p>
      <w:pPr>
        <w:rPr>
          <w:rFonts w:hint="default" w:ascii="Times New Roman" w:hAnsi="Times New Roman" w:cs="Times New Roman"/>
          <w:sz w:val="28"/>
          <w:szCs w:val="28"/>
        </w:rPr>
      </w:pPr>
      <w:r>
        <w:rPr>
          <w:rFonts w:hint="default" w:ascii="Times New Roman" w:hAnsi="Times New Roman" w:cs="Times New Roman"/>
          <w:sz w:val="28"/>
          <w:szCs w:val="28"/>
        </w:rPr>
        <w:t>способы их выражения, исходя из имеющегося у них опыта. Эти</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возможности свободного самовыражения играют ключевую роль в развитии</w:t>
      </w:r>
    </w:p>
    <w:p>
      <w:pPr>
        <w:rPr>
          <w:rFonts w:hint="default" w:ascii="Times New Roman" w:hAnsi="Times New Roman" w:cs="Times New Roman"/>
          <w:sz w:val="28"/>
          <w:szCs w:val="28"/>
        </w:rPr>
      </w:pPr>
      <w:r>
        <w:rPr>
          <w:rFonts w:hint="default" w:ascii="Times New Roman" w:hAnsi="Times New Roman" w:cs="Times New Roman"/>
          <w:sz w:val="28"/>
          <w:szCs w:val="28"/>
        </w:rPr>
        <w:t>речи и коммуникативных способностей, расширяют словарный запас и</w:t>
      </w:r>
    </w:p>
    <w:p>
      <w:pPr>
        <w:rPr>
          <w:rFonts w:hint="default" w:ascii="Times New Roman" w:hAnsi="Times New Roman" w:cs="Times New Roman"/>
          <w:sz w:val="28"/>
          <w:szCs w:val="28"/>
        </w:rPr>
      </w:pPr>
      <w:r>
        <w:rPr>
          <w:rFonts w:hint="default" w:ascii="Times New Roman" w:hAnsi="Times New Roman" w:cs="Times New Roman"/>
          <w:sz w:val="28"/>
          <w:szCs w:val="28"/>
        </w:rPr>
        <w:t>умение логично и связно выражать свои мысли, развивают готовность</w:t>
      </w:r>
    </w:p>
    <w:p>
      <w:pPr>
        <w:rPr>
          <w:rFonts w:hint="default" w:ascii="Times New Roman" w:hAnsi="Times New Roman" w:cs="Times New Roman"/>
          <w:sz w:val="28"/>
          <w:szCs w:val="28"/>
        </w:rPr>
      </w:pPr>
      <w:r>
        <w:rPr>
          <w:rFonts w:hint="default" w:ascii="Times New Roman" w:hAnsi="Times New Roman" w:cs="Times New Roman"/>
          <w:sz w:val="28"/>
          <w:szCs w:val="28"/>
        </w:rPr>
        <w:t>принятия на себя ответственности в соответствии с уровнем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Интерес и внимание взрослых к многообразным проявлениям ребенка, его</w:t>
      </w:r>
    </w:p>
    <w:p>
      <w:pPr>
        <w:rPr>
          <w:rFonts w:hint="default" w:ascii="Times New Roman" w:hAnsi="Times New Roman" w:cs="Times New Roman"/>
          <w:sz w:val="28"/>
          <w:szCs w:val="28"/>
        </w:rPr>
      </w:pPr>
      <w:r>
        <w:rPr>
          <w:rFonts w:hint="default" w:ascii="Times New Roman" w:hAnsi="Times New Roman" w:cs="Times New Roman"/>
          <w:sz w:val="28"/>
          <w:szCs w:val="28"/>
        </w:rPr>
        <w:t>интересам и склонностям повышает его доверие к себе, веру в свои силы.</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внести свой вклад в общее дело и повлиять на ход событий,</w:t>
      </w:r>
    </w:p>
    <w:p>
      <w:pPr>
        <w:rPr>
          <w:rFonts w:hint="default" w:ascii="Times New Roman" w:hAnsi="Times New Roman" w:cs="Times New Roman"/>
          <w:sz w:val="28"/>
          <w:szCs w:val="28"/>
        </w:rPr>
      </w:pPr>
      <w:r>
        <w:rPr>
          <w:rFonts w:hint="default" w:ascii="Times New Roman" w:hAnsi="Times New Roman" w:cs="Times New Roman"/>
          <w:sz w:val="28"/>
          <w:szCs w:val="28"/>
        </w:rPr>
        <w:t>например при участии в планировании, возможность выбора содержания и</w:t>
      </w:r>
    </w:p>
    <w:p>
      <w:pPr>
        <w:rPr>
          <w:rFonts w:hint="default" w:ascii="Times New Roman" w:hAnsi="Times New Roman" w:cs="Times New Roman"/>
          <w:sz w:val="28"/>
          <w:szCs w:val="28"/>
        </w:rPr>
      </w:pPr>
      <w:r>
        <w:rPr>
          <w:rFonts w:hint="default" w:ascii="Times New Roman" w:hAnsi="Times New Roman" w:cs="Times New Roman"/>
          <w:sz w:val="28"/>
          <w:szCs w:val="28"/>
        </w:rPr>
        <w:t>способов своей деятельности помогает детям со временем приобрести</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способность и готовность к самостоятельности и участию в жизни общества,</w:t>
      </w:r>
    </w:p>
    <w:p>
      <w:pPr>
        <w:rPr>
          <w:rFonts w:hint="default" w:ascii="Times New Roman" w:hAnsi="Times New Roman" w:cs="Times New Roman"/>
          <w:sz w:val="28"/>
          <w:szCs w:val="28"/>
        </w:rPr>
      </w:pPr>
      <w:r>
        <w:rPr>
          <w:rFonts w:hint="default" w:ascii="Times New Roman" w:hAnsi="Times New Roman" w:cs="Times New Roman"/>
          <w:sz w:val="28"/>
          <w:szCs w:val="28"/>
        </w:rPr>
        <w:t>что характеризует взрослого человека современного общества, осознающего</w:t>
      </w:r>
    </w:p>
    <w:p>
      <w:pPr>
        <w:rPr>
          <w:rFonts w:hint="default" w:ascii="Times New Roman" w:hAnsi="Times New Roman" w:cs="Times New Roman"/>
          <w:sz w:val="28"/>
          <w:szCs w:val="28"/>
        </w:rPr>
      </w:pPr>
      <w:r>
        <w:rPr>
          <w:rFonts w:hint="default" w:ascii="Times New Roman" w:hAnsi="Times New Roman" w:cs="Times New Roman"/>
          <w:sz w:val="28"/>
          <w:szCs w:val="28"/>
        </w:rPr>
        <w:t>ответственность за себя и сообщество. Взрослые способствуют развитию у</w:t>
      </w:r>
    </w:p>
    <w:p>
      <w:pPr>
        <w:rPr>
          <w:rFonts w:hint="default" w:ascii="Times New Roman" w:hAnsi="Times New Roman" w:cs="Times New Roman"/>
          <w:sz w:val="28"/>
          <w:szCs w:val="28"/>
        </w:rPr>
      </w:pPr>
      <w:r>
        <w:rPr>
          <w:rFonts w:hint="default" w:ascii="Times New Roman" w:hAnsi="Times New Roman" w:cs="Times New Roman"/>
          <w:sz w:val="28"/>
          <w:szCs w:val="28"/>
        </w:rPr>
        <w:t>детей социальных навыков: при возникновении конфликтных ситуаций не</w:t>
      </w:r>
    </w:p>
    <w:p>
      <w:pPr>
        <w:rPr>
          <w:rFonts w:hint="default" w:ascii="Times New Roman" w:hAnsi="Times New Roman" w:cs="Times New Roman"/>
          <w:sz w:val="28"/>
          <w:szCs w:val="28"/>
        </w:rPr>
      </w:pPr>
      <w:r>
        <w:rPr>
          <w:rFonts w:hint="default" w:ascii="Times New Roman" w:hAnsi="Times New Roman" w:cs="Times New Roman"/>
          <w:sz w:val="28"/>
          <w:szCs w:val="28"/>
        </w:rPr>
        <w:t>вмешиваются, позволяя детям решить конфликт самостоятельно и помогая</w:t>
      </w:r>
    </w:p>
    <w:p>
      <w:pPr>
        <w:rPr>
          <w:rFonts w:hint="default" w:ascii="Times New Roman" w:hAnsi="Times New Roman" w:cs="Times New Roman"/>
          <w:sz w:val="28"/>
          <w:szCs w:val="28"/>
        </w:rPr>
      </w:pPr>
      <w:r>
        <w:rPr>
          <w:rFonts w:hint="default" w:ascii="Times New Roman" w:hAnsi="Times New Roman" w:cs="Times New Roman"/>
          <w:sz w:val="28"/>
          <w:szCs w:val="28"/>
        </w:rPr>
        <w:t>им только в случае необходимости. В различных социальных ситуациях дети</w:t>
      </w:r>
    </w:p>
    <w:p>
      <w:pPr>
        <w:rPr>
          <w:rFonts w:hint="default" w:ascii="Times New Roman" w:hAnsi="Times New Roman" w:cs="Times New Roman"/>
          <w:sz w:val="28"/>
          <w:szCs w:val="28"/>
        </w:rPr>
      </w:pPr>
      <w:r>
        <w:rPr>
          <w:rFonts w:hint="default" w:ascii="Times New Roman" w:hAnsi="Times New Roman" w:cs="Times New Roman"/>
          <w:sz w:val="28"/>
          <w:szCs w:val="28"/>
        </w:rPr>
        <w:t>учатся договариваться, соблюдать очередность, устанавливать новые</w:t>
      </w:r>
    </w:p>
    <w:p>
      <w:pPr>
        <w:rPr>
          <w:rFonts w:hint="default" w:ascii="Times New Roman" w:hAnsi="Times New Roman" w:cs="Times New Roman"/>
          <w:sz w:val="28"/>
          <w:szCs w:val="28"/>
        </w:rPr>
      </w:pPr>
      <w:r>
        <w:rPr>
          <w:rFonts w:hint="default" w:ascii="Times New Roman" w:hAnsi="Times New Roman" w:cs="Times New Roman"/>
          <w:sz w:val="28"/>
          <w:szCs w:val="28"/>
        </w:rPr>
        <w:t>контакты. Взрослые способствуют освоению детьми элементарных правил</w:t>
      </w:r>
    </w:p>
    <w:p>
      <w:pPr>
        <w:rPr>
          <w:rFonts w:hint="default" w:ascii="Times New Roman" w:hAnsi="Times New Roman" w:cs="Times New Roman"/>
          <w:sz w:val="28"/>
          <w:szCs w:val="28"/>
        </w:rPr>
      </w:pPr>
      <w:r>
        <w:rPr>
          <w:rFonts w:hint="default" w:ascii="Times New Roman" w:hAnsi="Times New Roman" w:cs="Times New Roman"/>
          <w:sz w:val="28"/>
          <w:szCs w:val="28"/>
        </w:rPr>
        <w:t>этикета и безопасного поведения дома, на улице. Создают условия для</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бережного, ответственного отношения ребенка к окружающей</w:t>
      </w:r>
    </w:p>
    <w:p>
      <w:pPr>
        <w:rPr>
          <w:rFonts w:hint="default" w:ascii="Times New Roman" w:hAnsi="Times New Roman" w:cs="Times New Roman"/>
          <w:sz w:val="28"/>
          <w:szCs w:val="28"/>
        </w:rPr>
      </w:pPr>
      <w:r>
        <w:rPr>
          <w:rFonts w:hint="default" w:ascii="Times New Roman" w:hAnsi="Times New Roman" w:cs="Times New Roman"/>
          <w:sz w:val="28"/>
          <w:szCs w:val="28"/>
        </w:rPr>
        <w:t>природе, рукотворному миру, а также способствуют усвоению детьми правил</w:t>
      </w:r>
    </w:p>
    <w:p>
      <w:pPr>
        <w:rPr>
          <w:rFonts w:hint="default" w:ascii="Times New Roman" w:hAnsi="Times New Roman" w:cs="Times New Roman"/>
          <w:sz w:val="28"/>
          <w:szCs w:val="28"/>
        </w:rPr>
      </w:pPr>
      <w:r>
        <w:rPr>
          <w:rFonts w:hint="default" w:ascii="Times New Roman" w:hAnsi="Times New Roman" w:cs="Times New Roman"/>
          <w:sz w:val="28"/>
          <w:szCs w:val="28"/>
        </w:rPr>
        <w:t>безопасного поведения, прежде всего на своем собственном примере и</w:t>
      </w:r>
    </w:p>
    <w:p>
      <w:pPr>
        <w:rPr>
          <w:rFonts w:hint="default" w:ascii="Times New Roman" w:hAnsi="Times New Roman" w:cs="Times New Roman"/>
          <w:sz w:val="28"/>
          <w:szCs w:val="28"/>
        </w:rPr>
      </w:pPr>
      <w:r>
        <w:rPr>
          <w:rFonts w:hint="default" w:ascii="Times New Roman" w:hAnsi="Times New Roman" w:cs="Times New Roman"/>
          <w:sz w:val="28"/>
          <w:szCs w:val="28"/>
        </w:rPr>
        <w:t>примере других, сопровождая собственные действия и/или действия детей</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комментариями. </w:t>
      </w:r>
      <w:r>
        <w:rPr>
          <w:rFonts w:hint="default" w:ascii="Times New Roman" w:hAnsi="Times New Roman" w:cs="Times New Roman"/>
          <w:b/>
          <w:bCs/>
          <w:sz w:val="28"/>
          <w:szCs w:val="28"/>
        </w:rPr>
        <w:t xml:space="preserve">В сфере развития игровой деятельности. </w:t>
      </w:r>
      <w:r>
        <w:rPr>
          <w:rFonts w:hint="default" w:ascii="Times New Roman" w:hAnsi="Times New Roman" w:cs="Times New Roman"/>
          <w:sz w:val="28"/>
          <w:szCs w:val="28"/>
        </w:rPr>
        <w:t>Взрослые</w:t>
      </w:r>
    </w:p>
    <w:p>
      <w:pPr>
        <w:rPr>
          <w:rFonts w:hint="default" w:ascii="Times New Roman" w:hAnsi="Times New Roman" w:cs="Times New Roman"/>
          <w:sz w:val="28"/>
          <w:szCs w:val="28"/>
        </w:rPr>
      </w:pPr>
      <w:r>
        <w:rPr>
          <w:rFonts w:hint="default" w:ascii="Times New Roman" w:hAnsi="Times New Roman" w:cs="Times New Roman"/>
          <w:sz w:val="28"/>
          <w:szCs w:val="28"/>
        </w:rPr>
        <w:t>создают условия для свободной игры детей, организуют и поощряют участие</w:t>
      </w:r>
    </w:p>
    <w:p>
      <w:pPr>
        <w:rPr>
          <w:rFonts w:hint="default" w:ascii="Times New Roman" w:hAnsi="Times New Roman" w:cs="Times New Roman"/>
          <w:sz w:val="28"/>
          <w:szCs w:val="28"/>
        </w:rPr>
      </w:pPr>
      <w:r>
        <w:rPr>
          <w:rFonts w:hint="default" w:ascii="Times New Roman" w:hAnsi="Times New Roman" w:cs="Times New Roman"/>
          <w:sz w:val="28"/>
          <w:szCs w:val="28"/>
        </w:rPr>
        <w:t>детей в сюжетно-ролевых, дидактических, развивающих компьютерных</w:t>
      </w:r>
    </w:p>
    <w:p>
      <w:pPr>
        <w:rPr>
          <w:rFonts w:hint="default" w:ascii="Times New Roman" w:hAnsi="Times New Roman" w:cs="Times New Roman"/>
          <w:sz w:val="28"/>
          <w:szCs w:val="28"/>
        </w:rPr>
      </w:pPr>
      <w:r>
        <w:rPr>
          <w:rFonts w:hint="default" w:ascii="Times New Roman" w:hAnsi="Times New Roman" w:cs="Times New Roman"/>
          <w:sz w:val="28"/>
          <w:szCs w:val="28"/>
        </w:rPr>
        <w:t>играх и других игровых формах; поддерживают творческую импровизацию в</w:t>
      </w:r>
    </w:p>
    <w:p>
      <w:pPr>
        <w:rPr>
          <w:rFonts w:hint="default" w:ascii="Times New Roman" w:hAnsi="Times New Roman" w:cs="Times New Roman"/>
          <w:sz w:val="28"/>
          <w:szCs w:val="28"/>
        </w:rPr>
      </w:pPr>
      <w:r>
        <w:rPr>
          <w:rFonts w:hint="default" w:ascii="Times New Roman" w:hAnsi="Times New Roman" w:cs="Times New Roman"/>
          <w:sz w:val="28"/>
          <w:szCs w:val="28"/>
        </w:rPr>
        <w:t>игре. Используют дидактические игры и игровые приемы в разных видах</w:t>
      </w:r>
    </w:p>
    <w:p>
      <w:pPr>
        <w:pStyle w:val="215"/>
        <w:rPr>
          <w:rFonts w:hint="default" w:ascii="Times New Roman" w:hAnsi="Times New Roman" w:eastAsia="Times New Roman" w:cs="Times New Roman"/>
          <w:sz w:val="22"/>
          <w:szCs w:val="22"/>
        </w:rPr>
      </w:pPr>
      <w:r>
        <w:rPr>
          <w:rFonts w:hint="default" w:ascii="Times New Roman" w:hAnsi="Times New Roman" w:cs="Times New Roman"/>
          <w:sz w:val="28"/>
          <w:szCs w:val="28"/>
        </w:rPr>
        <w:t>деятельности и при выполнении режимных моментов.</w:t>
      </w:r>
      <w:r>
        <w:rPr>
          <w:rFonts w:hint="default" w:ascii="Times New Roman" w:hAnsi="Times New Roman" w:cs="Times New Roman"/>
          <w:b/>
          <w:sz w:val="28"/>
          <w:szCs w:val="28"/>
        </w:rPr>
        <w:t xml:space="preserve"> В сфере развития экономической деятельности.</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rPr>
        <w:t xml:space="preserve">Социально-коммуникативное развитие дошкольника при изучении основ </w:t>
      </w:r>
      <w:r>
        <w:rPr>
          <w:rFonts w:hint="default" w:ascii="Times New Roman" w:hAnsi="Times New Roman" w:cs="Times New Roman"/>
          <w:sz w:val="28"/>
          <w:szCs w:val="28"/>
        </w:rPr>
        <w:t>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Познавательное развитие.</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В области познавательного развития ребенка </w:t>
      </w:r>
      <w:r>
        <w:rPr>
          <w:rFonts w:hint="default" w:ascii="Times New Roman" w:hAnsi="Times New Roman" w:cs="Times New Roman"/>
          <w:b/>
          <w:bCs/>
          <w:sz w:val="28"/>
          <w:szCs w:val="28"/>
        </w:rPr>
        <w:t>основными задачами</w:t>
      </w:r>
    </w:p>
    <w:p>
      <w:pPr>
        <w:rPr>
          <w:rFonts w:hint="default" w:ascii="Times New Roman" w:hAnsi="Times New Roman" w:cs="Times New Roman"/>
          <w:sz w:val="28"/>
          <w:szCs w:val="28"/>
        </w:rPr>
      </w:pPr>
      <w:r>
        <w:rPr>
          <w:rFonts w:hint="default" w:ascii="Times New Roman" w:hAnsi="Times New Roman" w:cs="Times New Roman"/>
          <w:b/>
          <w:bCs/>
          <w:sz w:val="28"/>
          <w:szCs w:val="28"/>
        </w:rPr>
        <w:t>образовательной деятельност</w:t>
      </w:r>
      <w:r>
        <w:rPr>
          <w:rFonts w:hint="default" w:ascii="Times New Roman" w:hAnsi="Times New Roman" w:cs="Times New Roman"/>
          <w:sz w:val="28"/>
          <w:szCs w:val="28"/>
        </w:rPr>
        <w:t>и являются создание условий для: –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любознательности, познавательной активности, познавательных</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способностей детей; – развития представлений в разных сферах знаний об</w:t>
      </w:r>
    </w:p>
    <w:p>
      <w:pPr>
        <w:rPr>
          <w:rFonts w:hint="default" w:ascii="Times New Roman" w:hAnsi="Times New Roman" w:cs="Times New Roman"/>
          <w:sz w:val="28"/>
          <w:szCs w:val="28"/>
        </w:rPr>
      </w:pPr>
      <w:r>
        <w:rPr>
          <w:rFonts w:hint="default" w:ascii="Times New Roman" w:hAnsi="Times New Roman" w:cs="Times New Roman"/>
          <w:sz w:val="28"/>
          <w:szCs w:val="28"/>
        </w:rPr>
        <w:t>окружающей действительности, в том числе о виртуальной среде, о</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возможностях и рисках Интернета. </w:t>
      </w:r>
      <w:r>
        <w:rPr>
          <w:rFonts w:hint="default" w:ascii="Times New Roman" w:hAnsi="Times New Roman" w:cs="Times New Roman"/>
          <w:b/>
          <w:bCs/>
          <w:sz w:val="28"/>
          <w:szCs w:val="28"/>
        </w:rPr>
        <w:t>В сфере развития любознательности,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познавательной активности, познавательных способностей. </w:t>
      </w:r>
      <w:r>
        <w:rPr>
          <w:rFonts w:hint="default" w:ascii="Times New Roman" w:hAnsi="Times New Roman" w:cs="Times New Roman"/>
          <w:sz w:val="28"/>
          <w:szCs w:val="28"/>
        </w:rPr>
        <w:t>Взрослые</w:t>
      </w:r>
    </w:p>
    <w:p>
      <w:pPr>
        <w:rPr>
          <w:rFonts w:hint="default" w:ascii="Times New Roman" w:hAnsi="Times New Roman" w:cs="Times New Roman"/>
          <w:sz w:val="28"/>
          <w:szCs w:val="28"/>
        </w:rPr>
      </w:pPr>
      <w:r>
        <w:rPr>
          <w:rFonts w:hint="default" w:ascii="Times New Roman" w:hAnsi="Times New Roman" w:cs="Times New Roman"/>
          <w:sz w:val="28"/>
          <w:szCs w:val="28"/>
        </w:rPr>
        <w:t>создают насыщенную предметно-пространственную среду, стимулирующую</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познавательный интерес детей, исследовательскую активность, элементарное</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с различными веществами, предметами, материалами.</w:t>
      </w:r>
    </w:p>
    <w:p>
      <w:pPr>
        <w:rPr>
          <w:rFonts w:hint="default" w:ascii="Times New Roman" w:hAnsi="Times New Roman" w:cs="Times New Roman"/>
          <w:sz w:val="28"/>
          <w:szCs w:val="28"/>
        </w:rPr>
      </w:pPr>
      <w:r>
        <w:rPr>
          <w:rFonts w:hint="default" w:ascii="Times New Roman" w:hAnsi="Times New Roman" w:cs="Times New Roman"/>
          <w:sz w:val="28"/>
          <w:szCs w:val="28"/>
        </w:rPr>
        <w:t>Ребенок с самого раннего возраста проявляет исследовательскую активность</w:t>
      </w:r>
    </w:p>
    <w:p>
      <w:pPr>
        <w:rPr>
          <w:rFonts w:hint="default" w:ascii="Times New Roman" w:hAnsi="Times New Roman" w:cs="Times New Roman"/>
          <w:sz w:val="28"/>
          <w:szCs w:val="28"/>
        </w:rPr>
      </w:pPr>
      <w:r>
        <w:rPr>
          <w:rFonts w:hint="default" w:ascii="Times New Roman" w:hAnsi="Times New Roman" w:cs="Times New Roman"/>
          <w:sz w:val="28"/>
          <w:szCs w:val="28"/>
        </w:rPr>
        <w:t>и интерес к окружающим предметам и их свойствам, а в возрасте 3-5 лет уже</w:t>
      </w:r>
    </w:p>
    <w:p>
      <w:pPr>
        <w:rPr>
          <w:rFonts w:hint="default" w:ascii="Times New Roman" w:hAnsi="Times New Roman" w:cs="Times New Roman"/>
          <w:sz w:val="28"/>
          <w:szCs w:val="28"/>
        </w:rPr>
      </w:pPr>
      <w:r>
        <w:rPr>
          <w:rFonts w:hint="default" w:ascii="Times New Roman" w:hAnsi="Times New Roman" w:cs="Times New Roman"/>
          <w:sz w:val="28"/>
          <w:szCs w:val="28"/>
        </w:rPr>
        <w:t>обладает необходимыми предпосылками для того, чтобы открывать явления</w:t>
      </w:r>
    </w:p>
    <w:p>
      <w:pPr>
        <w:rPr>
          <w:rFonts w:hint="default" w:ascii="Times New Roman" w:hAnsi="Times New Roman" w:cs="Times New Roman"/>
          <w:sz w:val="28"/>
          <w:szCs w:val="28"/>
        </w:rPr>
      </w:pPr>
      <w:r>
        <w:rPr>
          <w:rFonts w:hint="default" w:ascii="Times New Roman" w:hAnsi="Times New Roman" w:cs="Times New Roman"/>
          <w:sz w:val="28"/>
          <w:szCs w:val="28"/>
        </w:rPr>
        <w:t>из естественнонаучной области, устанавливая и понимая простые причинные</w:t>
      </w:r>
    </w:p>
    <w:p>
      <w:pPr>
        <w:rPr>
          <w:rFonts w:hint="default" w:ascii="Times New Roman" w:hAnsi="Times New Roman" w:cs="Times New Roman"/>
          <w:sz w:val="28"/>
          <w:szCs w:val="28"/>
        </w:rPr>
      </w:pPr>
      <w:r>
        <w:rPr>
          <w:rFonts w:hint="default" w:ascii="Times New Roman" w:hAnsi="Times New Roman" w:cs="Times New Roman"/>
          <w:sz w:val="28"/>
          <w:szCs w:val="28"/>
        </w:rPr>
        <w:t>взаимосвязи «если… то…». Уже в своей повседневной жизни ребенок</w:t>
      </w:r>
    </w:p>
    <w:p>
      <w:pPr>
        <w:rPr>
          <w:rFonts w:hint="default" w:ascii="Times New Roman" w:hAnsi="Times New Roman" w:cs="Times New Roman"/>
          <w:sz w:val="28"/>
          <w:szCs w:val="28"/>
        </w:rPr>
      </w:pPr>
      <w:r>
        <w:rPr>
          <w:rFonts w:hint="default" w:ascii="Times New Roman" w:hAnsi="Times New Roman" w:cs="Times New Roman"/>
          <w:sz w:val="28"/>
          <w:szCs w:val="28"/>
        </w:rPr>
        <w:t>приобретает многообразный опыт соприкосновения с объектами природы –</w:t>
      </w:r>
    </w:p>
    <w:p>
      <w:pPr>
        <w:rPr>
          <w:rFonts w:hint="default" w:ascii="Times New Roman" w:hAnsi="Times New Roman" w:cs="Times New Roman"/>
          <w:sz w:val="28"/>
          <w:szCs w:val="28"/>
        </w:rPr>
      </w:pPr>
      <w:r>
        <w:rPr>
          <w:rFonts w:hint="default" w:ascii="Times New Roman" w:hAnsi="Times New Roman" w:cs="Times New Roman"/>
          <w:sz w:val="28"/>
          <w:szCs w:val="28"/>
        </w:rPr>
        <w:t>воздухом, водой, огнем, землей (почвой), светом, различными объектами</w:t>
      </w:r>
    </w:p>
    <w:p>
      <w:pPr>
        <w:rPr>
          <w:rFonts w:hint="default" w:ascii="Times New Roman" w:hAnsi="Times New Roman" w:cs="Times New Roman"/>
          <w:sz w:val="28"/>
          <w:szCs w:val="28"/>
        </w:rPr>
      </w:pPr>
      <w:r>
        <w:rPr>
          <w:rFonts w:hint="default" w:ascii="Times New Roman" w:hAnsi="Times New Roman" w:cs="Times New Roman"/>
          <w:sz w:val="28"/>
          <w:szCs w:val="28"/>
        </w:rPr>
        <w:t>живой и неживой природы и т. п. Ему нравится наблюдать природные</w:t>
      </w:r>
    </w:p>
    <w:p>
      <w:pPr>
        <w:rPr>
          <w:rFonts w:hint="default" w:ascii="Times New Roman" w:hAnsi="Times New Roman" w:cs="Times New Roman"/>
          <w:sz w:val="28"/>
          <w:szCs w:val="28"/>
        </w:rPr>
      </w:pPr>
      <w:r>
        <w:rPr>
          <w:rFonts w:hint="default" w:ascii="Times New Roman" w:hAnsi="Times New Roman" w:cs="Times New Roman"/>
          <w:sz w:val="28"/>
          <w:szCs w:val="28"/>
        </w:rPr>
        <w:t>явления, исследовать их, экспериментировать с ними. Он строит гипотезы и</w:t>
      </w:r>
    </w:p>
    <w:p>
      <w:pPr>
        <w:rPr>
          <w:rFonts w:hint="default" w:ascii="Times New Roman" w:hAnsi="Times New Roman" w:cs="Times New Roman"/>
          <w:sz w:val="28"/>
          <w:szCs w:val="28"/>
        </w:rPr>
      </w:pPr>
      <w:r>
        <w:rPr>
          <w:rFonts w:hint="default" w:ascii="Times New Roman" w:hAnsi="Times New Roman" w:cs="Times New Roman"/>
          <w:sz w:val="28"/>
          <w:szCs w:val="28"/>
        </w:rPr>
        <w:t>собственные теории, объясняющие явления, знакомится с первичными</w:t>
      </w:r>
    </w:p>
    <w:p>
      <w:pPr>
        <w:rPr>
          <w:rFonts w:hint="default" w:ascii="Times New Roman" w:hAnsi="Times New Roman" w:cs="Times New Roman"/>
          <w:sz w:val="28"/>
          <w:szCs w:val="28"/>
        </w:rPr>
      </w:pPr>
      <w:r>
        <w:rPr>
          <w:rFonts w:hint="default" w:ascii="Times New Roman" w:hAnsi="Times New Roman" w:cs="Times New Roman"/>
          <w:sz w:val="28"/>
          <w:szCs w:val="28"/>
        </w:rPr>
        <w:t>закономерностями, делает попытки разбираться во взаимосвязях, присущих</w:t>
      </w:r>
    </w:p>
    <w:p>
      <w:pPr>
        <w:rPr>
          <w:rFonts w:hint="default" w:ascii="Times New Roman" w:hAnsi="Times New Roman" w:cs="Times New Roman"/>
          <w:sz w:val="28"/>
          <w:szCs w:val="28"/>
        </w:rPr>
      </w:pPr>
      <w:r>
        <w:rPr>
          <w:rFonts w:hint="default" w:ascii="Times New Roman" w:hAnsi="Times New Roman" w:cs="Times New Roman"/>
          <w:sz w:val="28"/>
          <w:szCs w:val="28"/>
        </w:rPr>
        <w:t>этой сфере. Возможность свободных практических действий с</w:t>
      </w:r>
    </w:p>
    <w:p>
      <w:pPr>
        <w:rPr>
          <w:rFonts w:hint="default" w:ascii="Times New Roman" w:hAnsi="Times New Roman" w:cs="Times New Roman"/>
          <w:sz w:val="28"/>
          <w:szCs w:val="28"/>
        </w:rPr>
      </w:pPr>
      <w:r>
        <w:rPr>
          <w:rFonts w:hint="default" w:ascii="Times New Roman" w:hAnsi="Times New Roman" w:cs="Times New Roman"/>
          <w:sz w:val="28"/>
          <w:szCs w:val="28"/>
        </w:rPr>
        <w:t>разнообразными материалами, участие в элементарных опытах и</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экспериментах имеет большое значение для умственного и эмоционально-</w:t>
      </w:r>
    </w:p>
    <w:p>
      <w:pPr>
        <w:rPr>
          <w:rFonts w:hint="default" w:ascii="Times New Roman" w:hAnsi="Times New Roman" w:cs="Times New Roman"/>
          <w:sz w:val="28"/>
          <w:szCs w:val="28"/>
        </w:rPr>
      </w:pPr>
      <w:r>
        <w:rPr>
          <w:rFonts w:hint="default" w:ascii="Times New Roman" w:hAnsi="Times New Roman" w:cs="Times New Roman"/>
          <w:sz w:val="28"/>
          <w:szCs w:val="28"/>
        </w:rPr>
        <w:t>волевого развития ребенка, способствует построению целостной картины</w:t>
      </w:r>
    </w:p>
    <w:p>
      <w:pPr>
        <w:rPr>
          <w:rFonts w:hint="default" w:ascii="Times New Roman" w:hAnsi="Times New Roman" w:cs="Times New Roman"/>
          <w:sz w:val="28"/>
          <w:szCs w:val="28"/>
        </w:rPr>
      </w:pPr>
      <w:r>
        <w:rPr>
          <w:rFonts w:hint="default" w:ascii="Times New Roman" w:hAnsi="Times New Roman" w:cs="Times New Roman"/>
          <w:sz w:val="28"/>
          <w:szCs w:val="28"/>
        </w:rPr>
        <w:t>мира, оказывает стойкий долговременный эффект. У ребенка формируется</w:t>
      </w:r>
    </w:p>
    <w:p>
      <w:pPr>
        <w:rPr>
          <w:rFonts w:hint="default" w:ascii="Times New Roman" w:hAnsi="Times New Roman" w:cs="Times New Roman"/>
          <w:sz w:val="28"/>
          <w:szCs w:val="28"/>
        </w:rPr>
      </w:pPr>
      <w:r>
        <w:rPr>
          <w:rFonts w:hint="default" w:ascii="Times New Roman" w:hAnsi="Times New Roman" w:cs="Times New Roman"/>
          <w:sz w:val="28"/>
          <w:szCs w:val="28"/>
        </w:rPr>
        <w:t>понимание, что окружающий мир полон загадок, тайн, которые еще</w:t>
      </w:r>
    </w:p>
    <w:p>
      <w:pPr>
        <w:rPr>
          <w:rFonts w:hint="default" w:ascii="Times New Roman" w:hAnsi="Times New Roman" w:cs="Times New Roman"/>
          <w:sz w:val="28"/>
          <w:szCs w:val="28"/>
        </w:rPr>
      </w:pPr>
      <w:r>
        <w:rPr>
          <w:rFonts w:hint="default" w:ascii="Times New Roman" w:hAnsi="Times New Roman" w:cs="Times New Roman"/>
          <w:sz w:val="28"/>
          <w:szCs w:val="28"/>
        </w:rPr>
        <w:t>предстоит разгадать. Таким образом, перед ребенком открывается</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познавательная перспектива дальнейшего изучения природы, мотивация</w:t>
      </w:r>
    </w:p>
    <w:p>
      <w:pPr>
        <w:rPr>
          <w:rFonts w:hint="default" w:ascii="Times New Roman" w:hAnsi="Times New Roman" w:cs="Times New Roman"/>
          <w:sz w:val="28"/>
          <w:szCs w:val="28"/>
        </w:rPr>
      </w:pPr>
      <w:r>
        <w:rPr>
          <w:rFonts w:hint="default" w:ascii="Times New Roman" w:hAnsi="Times New Roman" w:cs="Times New Roman"/>
          <w:sz w:val="28"/>
          <w:szCs w:val="28"/>
        </w:rPr>
        <w:t>расширять и углублять свои знания. Помимо поддержки исследовательской</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активности, взрослый организует познавательные игры, поощряет интерес</w:t>
      </w:r>
    </w:p>
    <w:p>
      <w:pPr>
        <w:rPr>
          <w:rFonts w:hint="default" w:ascii="Times New Roman" w:hAnsi="Times New Roman" w:cs="Times New Roman"/>
          <w:sz w:val="28"/>
          <w:szCs w:val="28"/>
        </w:rPr>
      </w:pPr>
      <w:r>
        <w:rPr>
          <w:rFonts w:hint="default" w:ascii="Times New Roman" w:hAnsi="Times New Roman" w:cs="Times New Roman"/>
          <w:sz w:val="28"/>
          <w:szCs w:val="28"/>
        </w:rPr>
        <w:t>детей к различным развивающим играм и занятиям, например лото, шашкам,</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шахматам, конструированию и пр. </w:t>
      </w:r>
      <w:r>
        <w:rPr>
          <w:rFonts w:hint="default" w:ascii="Times New Roman" w:hAnsi="Times New Roman" w:cs="Times New Roman"/>
          <w:b/>
          <w:bCs/>
          <w:sz w:val="28"/>
          <w:szCs w:val="28"/>
        </w:rPr>
        <w:t>В сфере развития представлений в</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разных сферах знаний об окружающей действительности </w:t>
      </w:r>
      <w:r>
        <w:rPr>
          <w:rFonts w:hint="default" w:ascii="Times New Roman" w:hAnsi="Times New Roman" w:cs="Times New Roman"/>
          <w:sz w:val="28"/>
          <w:szCs w:val="28"/>
        </w:rPr>
        <w:t>Взрослые</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создают возможности для развития у детей общих представлений об</w:t>
      </w:r>
    </w:p>
    <w:p>
      <w:pPr>
        <w:jc w:val="both"/>
        <w:rPr>
          <w:rFonts w:hint="default" w:ascii="Times New Roman" w:hAnsi="Times New Roman" w:cs="Times New Roman"/>
          <w:sz w:val="28"/>
          <w:szCs w:val="28"/>
        </w:rPr>
      </w:pPr>
      <w:r>
        <w:rPr>
          <w:rFonts w:hint="default" w:ascii="Times New Roman" w:hAnsi="Times New Roman" w:cs="Times New Roman"/>
          <w:sz w:val="28"/>
          <w:szCs w:val="28"/>
        </w:rPr>
        <w:t>окружающем мире, о себе, других людях, в том числе общих представлений</w:t>
      </w:r>
    </w:p>
    <w:p>
      <w:pPr>
        <w:jc w:val="both"/>
        <w:rPr>
          <w:rFonts w:hint="default" w:ascii="Times New Roman" w:hAnsi="Times New Roman" w:cs="Times New Roman"/>
          <w:sz w:val="28"/>
          <w:szCs w:val="28"/>
        </w:rPr>
      </w:pPr>
      <w:r>
        <w:rPr>
          <w:rFonts w:hint="default" w:ascii="Times New Roman" w:hAnsi="Times New Roman" w:cs="Times New Roman"/>
          <w:sz w:val="28"/>
          <w:szCs w:val="28"/>
        </w:rPr>
        <w:t>в естественнонаучной области, математике, экологии. Взрослые читают</w:t>
      </w:r>
    </w:p>
    <w:p>
      <w:pPr>
        <w:jc w:val="both"/>
        <w:rPr>
          <w:rFonts w:hint="default" w:ascii="Times New Roman" w:hAnsi="Times New Roman" w:cs="Times New Roman"/>
          <w:sz w:val="28"/>
          <w:szCs w:val="28"/>
        </w:rPr>
      </w:pPr>
      <w:r>
        <w:rPr>
          <w:rFonts w:hint="default" w:ascii="Times New Roman" w:hAnsi="Times New Roman" w:cs="Times New Roman"/>
          <w:sz w:val="28"/>
          <w:szCs w:val="28"/>
        </w:rPr>
        <w:t>книги, проводят беседы, экскурсии, организуют просмотр фильмов,</w:t>
      </w:r>
    </w:p>
    <w:p>
      <w:pPr>
        <w:jc w:val="both"/>
        <w:rPr>
          <w:rFonts w:hint="default" w:ascii="Times New Roman" w:hAnsi="Times New Roman" w:cs="Times New Roman"/>
          <w:sz w:val="28"/>
          <w:szCs w:val="28"/>
        </w:rPr>
      </w:pPr>
      <w:r>
        <w:rPr>
          <w:rFonts w:hint="default" w:ascii="Times New Roman" w:hAnsi="Times New Roman" w:cs="Times New Roman"/>
          <w:sz w:val="28"/>
          <w:szCs w:val="28"/>
        </w:rPr>
        <w:t>иллюстраций познавательного содержания и предоставляют информацию в</w:t>
      </w:r>
    </w:p>
    <w:p>
      <w:pPr>
        <w:jc w:val="both"/>
        <w:rPr>
          <w:rFonts w:hint="default" w:ascii="Times New Roman" w:hAnsi="Times New Roman" w:cs="Times New Roman"/>
          <w:sz w:val="28"/>
          <w:szCs w:val="28"/>
        </w:rPr>
      </w:pPr>
      <w:r>
        <w:rPr>
          <w:rFonts w:hint="default" w:ascii="Times New Roman" w:hAnsi="Times New Roman" w:cs="Times New Roman"/>
          <w:sz w:val="28"/>
          <w:szCs w:val="28"/>
        </w:rPr>
        <w:t>других формах. Побуждают детей задавать вопросы, рассуждать, строить</w:t>
      </w:r>
    </w:p>
    <w:p>
      <w:pPr>
        <w:jc w:val="both"/>
        <w:rPr>
          <w:rFonts w:hint="default" w:ascii="Times New Roman" w:hAnsi="Times New Roman" w:cs="Times New Roman"/>
          <w:sz w:val="28"/>
          <w:szCs w:val="28"/>
        </w:rPr>
      </w:pPr>
      <w:r>
        <w:rPr>
          <w:rFonts w:hint="default" w:ascii="Times New Roman" w:hAnsi="Times New Roman" w:cs="Times New Roman"/>
          <w:sz w:val="28"/>
          <w:szCs w:val="28"/>
        </w:rPr>
        <w:t>гипотезы относительно наблюдаемых явлений, событий. Знакомство с</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социокультурным окружением предполагает знакомство с названиями улиц,</w:t>
      </w:r>
    </w:p>
    <w:p>
      <w:pPr>
        <w:jc w:val="both"/>
        <w:rPr>
          <w:rFonts w:hint="default" w:ascii="Times New Roman" w:hAnsi="Times New Roman" w:cs="Times New Roman"/>
          <w:sz w:val="28"/>
          <w:szCs w:val="28"/>
        </w:rPr>
      </w:pPr>
      <w:r>
        <w:rPr>
          <w:rFonts w:hint="default" w:ascii="Times New Roman" w:hAnsi="Times New Roman" w:cs="Times New Roman"/>
          <w:sz w:val="28"/>
          <w:szCs w:val="28"/>
        </w:rPr>
        <w:t>зданий, сооружений, организаций и их назначением, с транспортом,</w:t>
      </w:r>
    </w:p>
    <w:p>
      <w:pPr>
        <w:jc w:val="both"/>
        <w:rPr>
          <w:rFonts w:hint="default" w:ascii="Times New Roman" w:hAnsi="Times New Roman" w:cs="Times New Roman"/>
          <w:sz w:val="28"/>
          <w:szCs w:val="28"/>
        </w:rPr>
      </w:pPr>
      <w:r>
        <w:rPr>
          <w:rFonts w:hint="default" w:ascii="Times New Roman" w:hAnsi="Times New Roman" w:cs="Times New Roman"/>
          <w:sz w:val="28"/>
          <w:szCs w:val="28"/>
        </w:rPr>
        <w:t>дорожным движением и правилами безопасности, с различными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профессиями людей. Усвоение детьми ценностей, норм и правил, принятых в</w:t>
      </w:r>
    </w:p>
    <w:p>
      <w:pPr>
        <w:jc w:val="both"/>
        <w:rPr>
          <w:rFonts w:hint="default" w:ascii="Times New Roman" w:hAnsi="Times New Roman" w:cs="Times New Roman"/>
          <w:sz w:val="28"/>
          <w:szCs w:val="28"/>
        </w:rPr>
      </w:pPr>
      <w:r>
        <w:rPr>
          <w:rFonts w:hint="default" w:ascii="Times New Roman" w:hAnsi="Times New Roman" w:cs="Times New Roman"/>
          <w:sz w:val="28"/>
          <w:szCs w:val="28"/>
        </w:rPr>
        <w:t>обществе, лучше всего происходит при непосредственном участии детей в</w:t>
      </w:r>
    </w:p>
    <w:p>
      <w:pPr>
        <w:jc w:val="both"/>
        <w:rPr>
          <w:rFonts w:hint="default" w:ascii="Times New Roman" w:hAnsi="Times New Roman" w:cs="Times New Roman"/>
          <w:sz w:val="28"/>
          <w:szCs w:val="28"/>
        </w:rPr>
      </w:pPr>
      <w:r>
        <w:rPr>
          <w:rFonts w:hint="default" w:ascii="Times New Roman" w:hAnsi="Times New Roman" w:cs="Times New Roman"/>
          <w:sz w:val="28"/>
          <w:szCs w:val="28"/>
        </w:rPr>
        <w:t>его жизни, в практических ситуациях, предоставляющих поводы и темы для</w:t>
      </w:r>
    </w:p>
    <w:p>
      <w:pPr>
        <w:jc w:val="both"/>
        <w:rPr>
          <w:rFonts w:hint="default" w:ascii="Times New Roman" w:hAnsi="Times New Roman" w:cs="Times New Roman"/>
          <w:sz w:val="28"/>
          <w:szCs w:val="28"/>
        </w:rPr>
      </w:pPr>
      <w:r>
        <w:rPr>
          <w:rFonts w:hint="default" w:ascii="Times New Roman" w:hAnsi="Times New Roman" w:cs="Times New Roman"/>
          <w:sz w:val="28"/>
          <w:szCs w:val="28"/>
        </w:rPr>
        <w:t>дальнейшего обсуждения. Широчайшие возможности для познавательного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развития предоставляет свободная игра. Следуя интересам и игровым</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потребностям детей, взрослые создают для нее условия, поддерживают</w:t>
      </w:r>
    </w:p>
    <w:p>
      <w:pPr>
        <w:jc w:val="both"/>
        <w:rPr>
          <w:rFonts w:hint="default" w:ascii="Times New Roman" w:hAnsi="Times New Roman" w:cs="Times New Roman"/>
          <w:sz w:val="28"/>
          <w:szCs w:val="28"/>
        </w:rPr>
      </w:pPr>
      <w:r>
        <w:rPr>
          <w:rFonts w:hint="default" w:ascii="Times New Roman" w:hAnsi="Times New Roman" w:cs="Times New Roman"/>
          <w:sz w:val="28"/>
          <w:szCs w:val="28"/>
        </w:rPr>
        <w:t>игровые (ролевые) действия, при необходимости предлагают варианты</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развертывания сюжетов, в том числе связанных с историей и культурой, а</w:t>
      </w:r>
    </w:p>
    <w:p>
      <w:pPr>
        <w:jc w:val="both"/>
        <w:rPr>
          <w:rFonts w:hint="default" w:ascii="Times New Roman" w:hAnsi="Times New Roman" w:cs="Times New Roman"/>
          <w:sz w:val="28"/>
          <w:szCs w:val="28"/>
        </w:rPr>
      </w:pPr>
      <w:r>
        <w:rPr>
          <w:rFonts w:hint="default" w:ascii="Times New Roman" w:hAnsi="Times New Roman" w:cs="Times New Roman"/>
          <w:sz w:val="28"/>
          <w:szCs w:val="28"/>
        </w:rPr>
        <w:t>также с правилами поведения и ролями людей в социуме. Участвуя в</w:t>
      </w:r>
    </w:p>
    <w:p>
      <w:pPr>
        <w:jc w:val="both"/>
        <w:rPr>
          <w:rFonts w:hint="default" w:ascii="Times New Roman" w:hAnsi="Times New Roman" w:cs="Times New Roman"/>
          <w:sz w:val="28"/>
          <w:szCs w:val="28"/>
        </w:rPr>
      </w:pPr>
      <w:r>
        <w:rPr>
          <w:rFonts w:hint="default" w:ascii="Times New Roman" w:hAnsi="Times New Roman" w:cs="Times New Roman"/>
          <w:sz w:val="28"/>
          <w:szCs w:val="28"/>
        </w:rPr>
        <w:t>повседневной жизни, наблюдая за взрослыми, ребенок развивает</w:t>
      </w:r>
    </w:p>
    <w:p>
      <w:pPr>
        <w:jc w:val="both"/>
        <w:rPr>
          <w:rFonts w:hint="default" w:ascii="Times New Roman" w:hAnsi="Times New Roman" w:cs="Times New Roman"/>
          <w:sz w:val="28"/>
          <w:szCs w:val="28"/>
        </w:rPr>
      </w:pPr>
      <w:r>
        <w:rPr>
          <w:rFonts w:hint="default" w:ascii="Times New Roman" w:hAnsi="Times New Roman" w:cs="Times New Roman"/>
          <w:sz w:val="28"/>
          <w:szCs w:val="28"/>
        </w:rPr>
        <w:t>математические способности и получает первоначальные представления о</w:t>
      </w:r>
    </w:p>
    <w:p>
      <w:pPr>
        <w:jc w:val="both"/>
        <w:rPr>
          <w:rFonts w:hint="default" w:ascii="Times New Roman" w:hAnsi="Times New Roman" w:cs="Times New Roman"/>
          <w:sz w:val="28"/>
          <w:szCs w:val="28"/>
        </w:rPr>
      </w:pPr>
      <w:r>
        <w:rPr>
          <w:rFonts w:hint="default" w:ascii="Times New Roman" w:hAnsi="Times New Roman" w:cs="Times New Roman"/>
          <w:sz w:val="28"/>
          <w:szCs w:val="28"/>
        </w:rPr>
        <w:t>значении для человека счета, чисел, приобретает знания о формах, размерах,</w:t>
      </w:r>
    </w:p>
    <w:p>
      <w:pPr>
        <w:jc w:val="both"/>
        <w:rPr>
          <w:rFonts w:hint="default" w:ascii="Times New Roman" w:hAnsi="Times New Roman" w:cs="Times New Roman"/>
          <w:sz w:val="28"/>
          <w:szCs w:val="28"/>
        </w:rPr>
      </w:pPr>
      <w:r>
        <w:rPr>
          <w:rFonts w:hint="default" w:ascii="Times New Roman" w:hAnsi="Times New Roman" w:cs="Times New Roman"/>
          <w:sz w:val="28"/>
          <w:szCs w:val="28"/>
        </w:rPr>
        <w:t>весе окружающих предметов, времени и пространстве, закономерностях и</w:t>
      </w:r>
    </w:p>
    <w:p>
      <w:pPr>
        <w:jc w:val="both"/>
        <w:rPr>
          <w:rFonts w:hint="default" w:ascii="Times New Roman" w:hAnsi="Times New Roman" w:cs="Times New Roman"/>
          <w:sz w:val="28"/>
          <w:szCs w:val="28"/>
        </w:rPr>
      </w:pPr>
      <w:r>
        <w:rPr>
          <w:rFonts w:hint="default" w:ascii="Times New Roman" w:hAnsi="Times New Roman" w:cs="Times New Roman"/>
          <w:sz w:val="28"/>
          <w:szCs w:val="28"/>
        </w:rPr>
        <w:t>структурах. Испытывая положительные эмоции от обращения с формами,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количествами, числами, а также с пространством и временем, ребенок</w:t>
      </w:r>
    </w:p>
    <w:p>
      <w:pPr>
        <w:jc w:val="both"/>
        <w:rPr>
          <w:rFonts w:hint="default" w:ascii="Times New Roman" w:hAnsi="Times New Roman" w:cs="Times New Roman"/>
          <w:sz w:val="28"/>
          <w:szCs w:val="28"/>
        </w:rPr>
      </w:pPr>
      <w:r>
        <w:rPr>
          <w:rFonts w:hint="default" w:ascii="Times New Roman" w:hAnsi="Times New Roman" w:cs="Times New Roman"/>
          <w:sz w:val="28"/>
          <w:szCs w:val="28"/>
        </w:rPr>
        <w:t>незаметно для себя начинает еще до школы осваивать их математическое</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содержание. Благодаря освоению математического содержания окружающего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мира в дошкольном возрасте у большинства детей развиваются предпосылки</w:t>
      </w:r>
    </w:p>
    <w:p>
      <w:pPr>
        <w:jc w:val="both"/>
        <w:rPr>
          <w:rFonts w:hint="default" w:ascii="Times New Roman" w:hAnsi="Times New Roman" w:cs="Times New Roman"/>
          <w:sz w:val="28"/>
          <w:szCs w:val="28"/>
        </w:rPr>
      </w:pPr>
      <w:r>
        <w:rPr>
          <w:rFonts w:hint="default" w:ascii="Times New Roman" w:hAnsi="Times New Roman" w:cs="Times New Roman"/>
          <w:sz w:val="28"/>
          <w:szCs w:val="28"/>
        </w:rPr>
        <w:t>успешного учения в школе и дальнейшего изучения математики на</w:t>
      </w:r>
    </w:p>
    <w:p>
      <w:pPr>
        <w:jc w:val="both"/>
        <w:rPr>
          <w:rFonts w:hint="default" w:ascii="Times New Roman" w:hAnsi="Times New Roman" w:cs="Times New Roman"/>
          <w:sz w:val="28"/>
          <w:szCs w:val="28"/>
        </w:rPr>
      </w:pPr>
      <w:r>
        <w:rPr>
          <w:rFonts w:hint="default" w:ascii="Times New Roman" w:hAnsi="Times New Roman" w:cs="Times New Roman"/>
          <w:sz w:val="28"/>
          <w:szCs w:val="28"/>
        </w:rPr>
        <w:t>протяжении всей жизни. Для этого важно, чтобы освоение математического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содержания на ранних ступенях образования сопровождалось позитивными</w:t>
      </w:r>
    </w:p>
    <w:p>
      <w:pPr>
        <w:rPr>
          <w:rFonts w:hint="default" w:ascii="Times New Roman" w:hAnsi="Times New Roman" w:cs="Times New Roman"/>
          <w:sz w:val="28"/>
          <w:szCs w:val="28"/>
        </w:rPr>
      </w:pPr>
      <w:r>
        <w:rPr>
          <w:rFonts w:hint="default" w:ascii="Times New Roman" w:hAnsi="Times New Roman" w:cs="Times New Roman"/>
          <w:sz w:val="28"/>
          <w:szCs w:val="28"/>
        </w:rPr>
        <w:t>эмоциями – радостью и удовольствием. Предлагая детям математическое</w:t>
      </w:r>
    </w:p>
    <w:p>
      <w:pPr>
        <w:rPr>
          <w:rFonts w:hint="default" w:ascii="Times New Roman" w:hAnsi="Times New Roman" w:cs="Times New Roman"/>
          <w:sz w:val="28"/>
          <w:szCs w:val="28"/>
        </w:rPr>
      </w:pPr>
      <w:r>
        <w:rPr>
          <w:rFonts w:hint="default" w:ascii="Times New Roman" w:hAnsi="Times New Roman" w:cs="Times New Roman"/>
          <w:sz w:val="28"/>
          <w:szCs w:val="28"/>
        </w:rPr>
        <w:t>содержание, нужно также иметь в виду, что их индивидуальные возможности</w:t>
      </w:r>
    </w:p>
    <w:p>
      <w:pPr>
        <w:rPr>
          <w:rFonts w:hint="default" w:ascii="Times New Roman" w:hAnsi="Times New Roman" w:cs="Times New Roman"/>
          <w:sz w:val="28"/>
          <w:szCs w:val="28"/>
        </w:rPr>
      </w:pPr>
      <w:r>
        <w:rPr>
          <w:rFonts w:hint="default" w:ascii="Times New Roman" w:hAnsi="Times New Roman" w:cs="Times New Roman"/>
          <w:sz w:val="28"/>
          <w:szCs w:val="28"/>
        </w:rPr>
        <w:t>и предпочтения будут различными и поэтому освоение детьми</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математического содержания носит сугубо индивидуальный характер. По</w:t>
      </w:r>
    </w:p>
    <w:p>
      <w:pPr>
        <w:rPr>
          <w:rFonts w:hint="default" w:ascii="Times New Roman" w:hAnsi="Times New Roman" w:cs="Times New Roman"/>
          <w:sz w:val="28"/>
          <w:szCs w:val="28"/>
        </w:rPr>
      </w:pPr>
      <w:r>
        <w:rPr>
          <w:rFonts w:hint="default" w:ascii="Times New Roman" w:hAnsi="Times New Roman" w:cs="Times New Roman"/>
          <w:sz w:val="28"/>
          <w:szCs w:val="28"/>
        </w:rPr>
        <w:t>завершении этапа дошкольного образования между детьми наблюдается</w:t>
      </w:r>
    </w:p>
    <w:p>
      <w:pPr>
        <w:rPr>
          <w:rFonts w:hint="default" w:ascii="Times New Roman" w:hAnsi="Times New Roman" w:cs="Times New Roman"/>
          <w:sz w:val="28"/>
          <w:szCs w:val="28"/>
        </w:rPr>
      </w:pPr>
      <w:r>
        <w:rPr>
          <w:rFonts w:hint="default" w:ascii="Times New Roman" w:hAnsi="Times New Roman" w:cs="Times New Roman"/>
          <w:sz w:val="28"/>
          <w:szCs w:val="28"/>
        </w:rPr>
        <w:t>большой разброс в знаниях, умениях и навыках, касающихся</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математического содержания. В соответствии с принципом интеграции</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образовательных областей Программа предполагает взаимосвязь</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математического содержания с другими разделами Программы. Особенно</w:t>
      </w:r>
    </w:p>
    <w:p>
      <w:pPr>
        <w:rPr>
          <w:rFonts w:hint="default" w:ascii="Times New Roman" w:hAnsi="Times New Roman" w:cs="Times New Roman"/>
          <w:sz w:val="28"/>
          <w:szCs w:val="28"/>
        </w:rPr>
      </w:pPr>
      <w:r>
        <w:rPr>
          <w:rFonts w:hint="default" w:ascii="Times New Roman" w:hAnsi="Times New Roman" w:cs="Times New Roman"/>
          <w:sz w:val="28"/>
          <w:szCs w:val="28"/>
        </w:rPr>
        <w:t>тесно математическое развитие в раннем и дошкольном возрасте связано с</w:t>
      </w:r>
    </w:p>
    <w:p>
      <w:pPr>
        <w:rPr>
          <w:rFonts w:hint="default" w:ascii="Times New Roman" w:hAnsi="Times New Roman" w:cs="Times New Roman"/>
          <w:sz w:val="28"/>
          <w:szCs w:val="28"/>
        </w:rPr>
      </w:pPr>
      <w:r>
        <w:rPr>
          <w:rFonts w:hint="default" w:ascii="Times New Roman" w:hAnsi="Times New Roman" w:cs="Times New Roman"/>
          <w:sz w:val="28"/>
          <w:szCs w:val="28"/>
        </w:rPr>
        <w:t>социально-коммуникативным и речевым развитием. Развитие</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математического мышления происходит и совершенствуется через речевую</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коммуникацию с другими детьми и взрослыми, включенную в контекст</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взаимодействия в конкретных ситуациях. Воспитатели систематически</w:t>
      </w:r>
    </w:p>
    <w:p>
      <w:pPr>
        <w:rPr>
          <w:rFonts w:hint="default" w:ascii="Times New Roman" w:hAnsi="Times New Roman" w:cs="Times New Roman"/>
          <w:sz w:val="28"/>
          <w:szCs w:val="28"/>
        </w:rPr>
      </w:pPr>
      <w:r>
        <w:rPr>
          <w:rFonts w:hint="default" w:ascii="Times New Roman" w:hAnsi="Times New Roman" w:cs="Times New Roman"/>
          <w:sz w:val="28"/>
          <w:szCs w:val="28"/>
        </w:rPr>
        <w:t>используют ситуации повседневной жизни для математического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например, классифицируют предметы, явления, выявляют</w:t>
      </w:r>
    </w:p>
    <w:p>
      <w:pPr>
        <w:rPr>
          <w:rFonts w:hint="default" w:ascii="Times New Roman" w:hAnsi="Times New Roman" w:cs="Times New Roman"/>
          <w:sz w:val="28"/>
          <w:szCs w:val="28"/>
        </w:rPr>
      </w:pPr>
      <w:r>
        <w:rPr>
          <w:rFonts w:hint="default" w:ascii="Times New Roman" w:hAnsi="Times New Roman" w:cs="Times New Roman"/>
          <w:sz w:val="28"/>
          <w:szCs w:val="28"/>
        </w:rPr>
        <w:t>последовательности в процессе действий «сначала это, потом то…» (ход</w:t>
      </w:r>
    </w:p>
    <w:p>
      <w:pPr>
        <w:rPr>
          <w:rFonts w:hint="default" w:ascii="Times New Roman" w:hAnsi="Times New Roman" w:cs="Times New Roman"/>
          <w:sz w:val="28"/>
          <w:szCs w:val="28"/>
        </w:rPr>
      </w:pPr>
      <w:r>
        <w:rPr>
          <w:rFonts w:hint="default" w:ascii="Times New Roman" w:hAnsi="Times New Roman" w:cs="Times New Roman"/>
          <w:sz w:val="28"/>
          <w:szCs w:val="28"/>
        </w:rPr>
        <w:t>времени, развитие сюжета в сказках и историях, порядок выполнения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и др.), способствуют формированию пространственного</w:t>
      </w:r>
    </w:p>
    <w:p>
      <w:pPr>
        <w:rPr>
          <w:rFonts w:hint="default" w:ascii="Times New Roman" w:hAnsi="Times New Roman" w:cs="Times New Roman"/>
          <w:sz w:val="28"/>
          <w:szCs w:val="28"/>
        </w:rPr>
      </w:pPr>
      <w:r>
        <w:rPr>
          <w:rFonts w:hint="default" w:ascii="Times New Roman" w:hAnsi="Times New Roman" w:cs="Times New Roman"/>
          <w:sz w:val="28"/>
          <w:szCs w:val="28"/>
        </w:rPr>
        <w:t>восприятия (спереди, сзади, рядом, справа, слева и др.) и т. п., осуществляя</w:t>
      </w:r>
    </w:p>
    <w:p>
      <w:pPr>
        <w:rPr>
          <w:rFonts w:hint="default" w:ascii="Times New Roman" w:hAnsi="Times New Roman" w:cs="Times New Roman"/>
          <w:sz w:val="28"/>
          <w:szCs w:val="28"/>
        </w:rPr>
      </w:pPr>
      <w:r>
        <w:rPr>
          <w:rFonts w:hint="default" w:ascii="Times New Roman" w:hAnsi="Times New Roman" w:cs="Times New Roman"/>
          <w:sz w:val="28"/>
          <w:szCs w:val="28"/>
        </w:rPr>
        <w:t>при этом речевое сопровождение. Элементы математики содержатся и могут</w:t>
      </w:r>
    </w:p>
    <w:p>
      <w:pPr>
        <w:rPr>
          <w:rFonts w:hint="default" w:ascii="Times New Roman" w:hAnsi="Times New Roman" w:cs="Times New Roman"/>
          <w:sz w:val="28"/>
          <w:szCs w:val="28"/>
        </w:rPr>
      </w:pPr>
      <w:r>
        <w:rPr>
          <w:rFonts w:hint="default" w:ascii="Times New Roman" w:hAnsi="Times New Roman" w:cs="Times New Roman"/>
          <w:sz w:val="28"/>
          <w:szCs w:val="28"/>
        </w:rPr>
        <w:t>отрабатываться на занятиях музыкой и танцами, движением и спортом. На</w:t>
      </w:r>
    </w:p>
    <w:p>
      <w:pPr>
        <w:rPr>
          <w:rFonts w:hint="default" w:ascii="Times New Roman" w:hAnsi="Times New Roman" w:cs="Times New Roman"/>
          <w:sz w:val="28"/>
          <w:szCs w:val="28"/>
        </w:rPr>
      </w:pPr>
      <w:r>
        <w:rPr>
          <w:rFonts w:hint="default" w:ascii="Times New Roman" w:hAnsi="Times New Roman" w:cs="Times New Roman"/>
          <w:sz w:val="28"/>
          <w:szCs w:val="28"/>
        </w:rPr>
        <w:t>музыкальных занятиях при освоении ритма танца, при выполнении</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физических упражнений дети могут осваивать счет, развивать</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пространственную координацию. Для этого воспитателем совместно с</w:t>
      </w:r>
    </w:p>
    <w:p>
      <w:pPr>
        <w:rPr>
          <w:rFonts w:hint="default" w:ascii="Times New Roman" w:hAnsi="Times New Roman" w:cs="Times New Roman"/>
          <w:sz w:val="28"/>
          <w:szCs w:val="28"/>
        </w:rPr>
      </w:pPr>
      <w:r>
        <w:rPr>
          <w:rFonts w:hint="default" w:ascii="Times New Roman" w:hAnsi="Times New Roman" w:cs="Times New Roman"/>
          <w:sz w:val="28"/>
          <w:szCs w:val="28"/>
        </w:rPr>
        <w:t>детьми осуществляется вербализация математических знаний, например</w:t>
      </w:r>
    </w:p>
    <w:p>
      <w:pPr>
        <w:rPr>
          <w:rFonts w:hint="default" w:ascii="Times New Roman" w:hAnsi="Times New Roman" w:cs="Times New Roman"/>
          <w:sz w:val="28"/>
          <w:szCs w:val="28"/>
        </w:rPr>
      </w:pPr>
      <w:r>
        <w:rPr>
          <w:rFonts w:hint="default" w:ascii="Times New Roman" w:hAnsi="Times New Roman" w:cs="Times New Roman"/>
          <w:sz w:val="28"/>
          <w:szCs w:val="28"/>
        </w:rPr>
        <w:t>фразами «две ноги и две руки», «встать парами», «рассчитаться на первый и</w:t>
      </w:r>
    </w:p>
    <w:p>
      <w:pPr>
        <w:rPr>
          <w:rFonts w:hint="default" w:ascii="Times New Roman" w:hAnsi="Times New Roman" w:cs="Times New Roman"/>
          <w:sz w:val="28"/>
          <w:szCs w:val="28"/>
        </w:rPr>
      </w:pPr>
      <w:r>
        <w:rPr>
          <w:rFonts w:hint="default" w:ascii="Times New Roman" w:hAnsi="Times New Roman" w:cs="Times New Roman"/>
          <w:sz w:val="28"/>
          <w:szCs w:val="28"/>
        </w:rPr>
        <w:t>второй», «в команде играем вчетвером»; «выполняем движения под музыку в</w:t>
      </w:r>
    </w:p>
    <w:p>
      <w:pPr>
        <w:rPr>
          <w:rFonts w:hint="default" w:ascii="Times New Roman" w:hAnsi="Times New Roman" w:cs="Times New Roman"/>
          <w:sz w:val="28"/>
          <w:szCs w:val="28"/>
        </w:rPr>
      </w:pPr>
      <w:r>
        <w:rPr>
          <w:rFonts w:hint="default" w:ascii="Times New Roman" w:hAnsi="Times New Roman" w:cs="Times New Roman"/>
          <w:sz w:val="28"/>
          <w:szCs w:val="28"/>
        </w:rPr>
        <w:t>такт: раз, два, три, раз, два, три»; «встаем в круг» и др. Математические</w:t>
      </w:r>
    </w:p>
    <w:p>
      <w:pPr>
        <w:rPr>
          <w:rFonts w:hint="default" w:ascii="Times New Roman" w:hAnsi="Times New Roman" w:cs="Times New Roman"/>
          <w:sz w:val="28"/>
          <w:szCs w:val="28"/>
        </w:rPr>
      </w:pPr>
      <w:r>
        <w:rPr>
          <w:rFonts w:hint="default" w:ascii="Times New Roman" w:hAnsi="Times New Roman" w:cs="Times New Roman"/>
          <w:sz w:val="28"/>
          <w:szCs w:val="28"/>
        </w:rPr>
        <w:t>элементы могут возникать в рисунках детей (фигуры, узоры), при лепке,</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конструировании и др. видах детской творческой активности. Воспитатели</w:t>
      </w:r>
    </w:p>
    <w:p>
      <w:pPr>
        <w:rPr>
          <w:rFonts w:hint="default" w:ascii="Times New Roman" w:hAnsi="Times New Roman" w:cs="Times New Roman"/>
          <w:sz w:val="28"/>
          <w:szCs w:val="28"/>
        </w:rPr>
      </w:pPr>
      <w:r>
        <w:rPr>
          <w:rFonts w:hint="default" w:ascii="Times New Roman" w:hAnsi="Times New Roman" w:cs="Times New Roman"/>
          <w:sz w:val="28"/>
          <w:szCs w:val="28"/>
        </w:rPr>
        <w:t>обращают внимание детей на эти элементы, проговаривая их содержание и</w:t>
      </w:r>
    </w:p>
    <w:p>
      <w:pPr>
        <w:rPr>
          <w:rFonts w:hint="default" w:ascii="Times New Roman" w:hAnsi="Times New Roman" w:cs="Times New Roman"/>
          <w:sz w:val="28"/>
          <w:szCs w:val="28"/>
        </w:rPr>
      </w:pPr>
      <w:r>
        <w:rPr>
          <w:rFonts w:hint="default" w:ascii="Times New Roman" w:hAnsi="Times New Roman" w:cs="Times New Roman"/>
          <w:sz w:val="28"/>
          <w:szCs w:val="28"/>
        </w:rPr>
        <w:t>употребляя соответствующие слова- понятия (круглый, больше, меньше,</w:t>
      </w:r>
    </w:p>
    <w:p>
      <w:pPr>
        <w:rPr>
          <w:rFonts w:hint="default" w:ascii="Times New Roman" w:hAnsi="Times New Roman" w:cs="Times New Roman"/>
          <w:sz w:val="28"/>
          <w:szCs w:val="28"/>
        </w:rPr>
      </w:pPr>
      <w:r>
        <w:rPr>
          <w:rFonts w:hint="default" w:ascii="Times New Roman" w:hAnsi="Times New Roman" w:cs="Times New Roman"/>
          <w:sz w:val="28"/>
          <w:szCs w:val="28"/>
        </w:rPr>
        <w:t>спираль – о домике улитки, квадратный, треугольный – о рисунке дома с</w:t>
      </w:r>
    </w:p>
    <w:p>
      <w:pPr>
        <w:rPr>
          <w:rFonts w:hint="default" w:ascii="Times New Roman" w:hAnsi="Times New Roman" w:cs="Times New Roman"/>
          <w:sz w:val="28"/>
          <w:szCs w:val="28"/>
        </w:rPr>
      </w:pPr>
      <w:r>
        <w:rPr>
          <w:rFonts w:hint="default" w:ascii="Times New Roman" w:hAnsi="Times New Roman" w:cs="Times New Roman"/>
          <w:sz w:val="28"/>
          <w:szCs w:val="28"/>
        </w:rPr>
        <w:t>окнами и т. п.). У детей развивается способность ориентироваться в</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 (право, лево, вперед, назад и т. п.); сравнивать, обобщать</w:t>
      </w:r>
    </w:p>
    <w:p>
      <w:pPr>
        <w:rPr>
          <w:rFonts w:hint="default" w:ascii="Times New Roman" w:hAnsi="Times New Roman" w:cs="Times New Roman"/>
          <w:sz w:val="28"/>
          <w:szCs w:val="28"/>
        </w:rPr>
      </w:pPr>
      <w:r>
        <w:rPr>
          <w:rFonts w:hint="default" w:ascii="Times New Roman" w:hAnsi="Times New Roman" w:cs="Times New Roman"/>
          <w:sz w:val="28"/>
          <w:szCs w:val="28"/>
        </w:rPr>
        <w:t>(различать, классифицировать) предметы; понимать последовательности,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количества и величины; выявлять различные соотношения (например,</w:t>
      </w:r>
    </w:p>
    <w:p>
      <w:pPr>
        <w:rPr>
          <w:rFonts w:hint="default" w:ascii="Times New Roman" w:hAnsi="Times New Roman" w:cs="Times New Roman"/>
          <w:sz w:val="28"/>
          <w:szCs w:val="28"/>
        </w:rPr>
      </w:pPr>
      <w:r>
        <w:rPr>
          <w:rFonts w:hint="default" w:ascii="Times New Roman" w:hAnsi="Times New Roman" w:cs="Times New Roman"/>
          <w:sz w:val="28"/>
          <w:szCs w:val="28"/>
        </w:rPr>
        <w:t>больше – меньше, толще – тоньше, длиннее – короче, тяжелее – легче и др.);</w:t>
      </w:r>
    </w:p>
    <w:p>
      <w:pPr>
        <w:rPr>
          <w:rFonts w:hint="default" w:ascii="Times New Roman" w:hAnsi="Times New Roman" w:cs="Times New Roman"/>
          <w:sz w:val="28"/>
          <w:szCs w:val="28"/>
        </w:rPr>
      </w:pPr>
      <w:r>
        <w:rPr>
          <w:rFonts w:hint="default" w:ascii="Times New Roman" w:hAnsi="Times New Roman" w:cs="Times New Roman"/>
          <w:sz w:val="28"/>
          <w:szCs w:val="28"/>
        </w:rPr>
        <w:t>применять основные понятия, структурирующие время (например, до –</w:t>
      </w:r>
    </w:p>
    <w:p>
      <w:pPr>
        <w:rPr>
          <w:rFonts w:hint="default" w:ascii="Times New Roman" w:hAnsi="Times New Roman" w:cs="Times New Roman"/>
          <w:sz w:val="28"/>
          <w:szCs w:val="28"/>
        </w:rPr>
      </w:pPr>
      <w:r>
        <w:rPr>
          <w:rFonts w:hint="default" w:ascii="Times New Roman" w:hAnsi="Times New Roman" w:cs="Times New Roman"/>
          <w:sz w:val="28"/>
          <w:szCs w:val="28"/>
        </w:rPr>
        <w:t>после, вчера – сегодня – завтра, названия месяцев и дней); правильно</w:t>
      </w:r>
    </w:p>
    <w:p>
      <w:pPr>
        <w:rPr>
          <w:rFonts w:hint="default" w:ascii="Times New Roman" w:hAnsi="Times New Roman" w:cs="Times New Roman"/>
          <w:sz w:val="28"/>
          <w:szCs w:val="28"/>
        </w:rPr>
      </w:pPr>
      <w:r>
        <w:rPr>
          <w:rFonts w:hint="default" w:ascii="Times New Roman" w:hAnsi="Times New Roman" w:cs="Times New Roman"/>
          <w:sz w:val="28"/>
          <w:szCs w:val="28"/>
        </w:rPr>
        <w:t>называть дни недели, месяцы, времена года, части суток. Дети получают</w:t>
      </w:r>
    </w:p>
    <w:p>
      <w:pPr>
        <w:rPr>
          <w:rFonts w:hint="default" w:ascii="Times New Roman" w:hAnsi="Times New Roman" w:cs="Times New Roman"/>
          <w:sz w:val="28"/>
          <w:szCs w:val="28"/>
        </w:rPr>
      </w:pPr>
      <w:r>
        <w:rPr>
          <w:rFonts w:hint="default" w:ascii="Times New Roman" w:hAnsi="Times New Roman" w:cs="Times New Roman"/>
          <w:sz w:val="28"/>
          <w:szCs w:val="28"/>
        </w:rPr>
        <w:t>первичные представления о геометрических формах и признаках предметов и</w:t>
      </w:r>
    </w:p>
    <w:p>
      <w:pPr>
        <w:rPr>
          <w:rFonts w:hint="default" w:ascii="Times New Roman" w:hAnsi="Times New Roman" w:cs="Times New Roman"/>
          <w:sz w:val="28"/>
          <w:szCs w:val="28"/>
        </w:rPr>
      </w:pPr>
      <w:r>
        <w:rPr>
          <w:rFonts w:hint="default" w:ascii="Times New Roman" w:hAnsi="Times New Roman" w:cs="Times New Roman"/>
          <w:sz w:val="28"/>
          <w:szCs w:val="28"/>
        </w:rPr>
        <w:t>объектов (например, круглый, с углами, с таким-то количеством вершин и</w:t>
      </w:r>
    </w:p>
    <w:p>
      <w:pPr>
        <w:rPr>
          <w:rFonts w:hint="default" w:ascii="Times New Roman" w:hAnsi="Times New Roman" w:cs="Times New Roman"/>
          <w:sz w:val="28"/>
          <w:szCs w:val="28"/>
        </w:rPr>
      </w:pPr>
      <w:r>
        <w:rPr>
          <w:rFonts w:hint="default" w:ascii="Times New Roman" w:hAnsi="Times New Roman" w:cs="Times New Roman"/>
          <w:sz w:val="28"/>
          <w:szCs w:val="28"/>
        </w:rPr>
        <w:t>граней), о геометрических телах (например, куб, цилиндр, шар). У детей</w:t>
      </w:r>
    </w:p>
    <w:p>
      <w:pPr>
        <w:rPr>
          <w:rFonts w:hint="default" w:ascii="Times New Roman" w:hAnsi="Times New Roman" w:cs="Times New Roman"/>
          <w:sz w:val="28"/>
          <w:szCs w:val="28"/>
        </w:rPr>
      </w:pPr>
      <w:r>
        <w:rPr>
          <w:rFonts w:hint="default" w:ascii="Times New Roman" w:hAnsi="Times New Roman" w:cs="Times New Roman"/>
          <w:sz w:val="28"/>
          <w:szCs w:val="28"/>
        </w:rPr>
        <w:t>формируются представления об использовании слов, обозначающих числа.</w:t>
      </w:r>
    </w:p>
    <w:p>
      <w:pPr>
        <w:rPr>
          <w:rFonts w:hint="default" w:ascii="Times New Roman" w:hAnsi="Times New Roman" w:cs="Times New Roman"/>
          <w:sz w:val="28"/>
          <w:szCs w:val="28"/>
        </w:rPr>
      </w:pPr>
      <w:r>
        <w:rPr>
          <w:rFonts w:hint="default" w:ascii="Times New Roman" w:hAnsi="Times New Roman" w:cs="Times New Roman"/>
          <w:sz w:val="28"/>
          <w:szCs w:val="28"/>
        </w:rPr>
        <w:t>Они начинают считать различные объекты (например, предметы, звуки и т.</w:t>
      </w:r>
    </w:p>
    <w:p>
      <w:pPr>
        <w:rPr>
          <w:rFonts w:hint="default" w:ascii="Times New Roman" w:hAnsi="Times New Roman" w:cs="Times New Roman"/>
          <w:sz w:val="28"/>
          <w:szCs w:val="28"/>
        </w:rPr>
      </w:pPr>
      <w:r>
        <w:rPr>
          <w:rFonts w:hint="default" w:ascii="Times New Roman" w:hAnsi="Times New Roman" w:cs="Times New Roman"/>
          <w:sz w:val="28"/>
          <w:szCs w:val="28"/>
        </w:rPr>
        <w:t>п.) до 10, 20 и далее, в зависимости от индивидуальных особенностей</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Развивается понимание соотношения между количеством</w:t>
      </w:r>
    </w:p>
    <w:p>
      <w:pPr>
        <w:rPr>
          <w:rFonts w:hint="default" w:ascii="Times New Roman" w:hAnsi="Times New Roman" w:cs="Times New Roman"/>
          <w:sz w:val="28"/>
          <w:szCs w:val="28"/>
        </w:rPr>
      </w:pPr>
      <w:r>
        <w:rPr>
          <w:rFonts w:hint="default" w:ascii="Times New Roman" w:hAnsi="Times New Roman" w:cs="Times New Roman"/>
          <w:sz w:val="28"/>
          <w:szCs w:val="28"/>
        </w:rPr>
        <w:t>предметов и обозначающим это количество числовым символом; понимание</w:t>
      </w:r>
    </w:p>
    <w:p>
      <w:pPr>
        <w:rPr>
          <w:rFonts w:hint="default" w:ascii="Times New Roman" w:hAnsi="Times New Roman" w:cs="Times New Roman"/>
          <w:sz w:val="28"/>
          <w:szCs w:val="28"/>
        </w:rPr>
      </w:pPr>
      <w:r>
        <w:rPr>
          <w:rFonts w:hint="default" w:ascii="Times New Roman" w:hAnsi="Times New Roman" w:cs="Times New Roman"/>
          <w:sz w:val="28"/>
          <w:szCs w:val="28"/>
        </w:rPr>
        <w:t>того, что число является выражением количества, длины, веса, времени или</w:t>
      </w:r>
    </w:p>
    <w:p>
      <w:pPr>
        <w:rPr>
          <w:rFonts w:hint="default" w:ascii="Times New Roman" w:hAnsi="Times New Roman" w:cs="Times New Roman"/>
          <w:sz w:val="28"/>
          <w:szCs w:val="28"/>
        </w:rPr>
      </w:pPr>
      <w:r>
        <w:rPr>
          <w:rFonts w:hint="default" w:ascii="Times New Roman" w:hAnsi="Times New Roman" w:cs="Times New Roman"/>
          <w:sz w:val="28"/>
          <w:szCs w:val="28"/>
        </w:rPr>
        <w:t>денежной суммы; понимание назначения цифр как способа кодировки и</w:t>
      </w:r>
    </w:p>
    <w:p>
      <w:pPr>
        <w:rPr>
          <w:rFonts w:hint="default" w:ascii="Times New Roman" w:hAnsi="Times New Roman" w:cs="Times New Roman"/>
          <w:sz w:val="28"/>
          <w:szCs w:val="28"/>
        </w:rPr>
      </w:pPr>
      <w:r>
        <w:rPr>
          <w:rFonts w:hint="default" w:ascii="Times New Roman" w:hAnsi="Times New Roman" w:cs="Times New Roman"/>
          <w:sz w:val="28"/>
          <w:szCs w:val="28"/>
        </w:rPr>
        <w:t>маркировки числа (например, номер телефона, почтовый индекс, номер</w:t>
      </w:r>
    </w:p>
    <w:p>
      <w:pPr>
        <w:rPr>
          <w:rFonts w:hint="default" w:ascii="Times New Roman" w:hAnsi="Times New Roman" w:cs="Times New Roman"/>
          <w:sz w:val="28"/>
          <w:szCs w:val="28"/>
        </w:rPr>
      </w:pPr>
      <w:r>
        <w:rPr>
          <w:rFonts w:hint="default" w:ascii="Times New Roman" w:hAnsi="Times New Roman" w:cs="Times New Roman"/>
          <w:sz w:val="28"/>
          <w:szCs w:val="28"/>
        </w:rPr>
        <w:t>маршрута автобуса). Развивается умение применять такие понятия, как</w:t>
      </w:r>
    </w:p>
    <w:p>
      <w:pPr>
        <w:rPr>
          <w:rFonts w:hint="default" w:ascii="Times New Roman" w:hAnsi="Times New Roman" w:cs="Times New Roman"/>
          <w:sz w:val="28"/>
          <w:szCs w:val="28"/>
        </w:rPr>
      </w:pPr>
      <w:r>
        <w:rPr>
          <w:rFonts w:hint="default" w:ascii="Times New Roman" w:hAnsi="Times New Roman" w:cs="Times New Roman"/>
          <w:sz w:val="28"/>
          <w:szCs w:val="28"/>
        </w:rPr>
        <w:t>«больше, меньше, равно»; устанавливать соотношения (например, «как</w:t>
      </w:r>
    </w:p>
    <w:p>
      <w:pPr>
        <w:rPr>
          <w:rFonts w:hint="default" w:ascii="Times New Roman" w:hAnsi="Times New Roman" w:cs="Times New Roman"/>
          <w:sz w:val="28"/>
          <w:szCs w:val="28"/>
        </w:rPr>
      </w:pPr>
      <w:r>
        <w:rPr>
          <w:rFonts w:hint="default" w:ascii="Times New Roman" w:hAnsi="Times New Roman" w:cs="Times New Roman"/>
          <w:sz w:val="28"/>
          <w:szCs w:val="28"/>
        </w:rPr>
        <w:t>часто», «как много», «насколько больше») использовать в речи</w:t>
      </w:r>
    </w:p>
    <w:p>
      <w:pPr>
        <w:rPr>
          <w:rFonts w:hint="default" w:ascii="Times New Roman" w:hAnsi="Times New Roman" w:cs="Times New Roman"/>
          <w:sz w:val="28"/>
          <w:szCs w:val="28"/>
        </w:rPr>
      </w:pPr>
      <w:r>
        <w:rPr>
          <w:rFonts w:hint="default" w:ascii="Times New Roman" w:hAnsi="Times New Roman" w:cs="Times New Roman"/>
          <w:sz w:val="28"/>
          <w:szCs w:val="28"/>
        </w:rPr>
        <w:t>геометрические понятия (например, «треугольник, прямоугольник, квадрат,</w:t>
      </w:r>
    </w:p>
    <w:p>
      <w:pPr>
        <w:rPr>
          <w:rFonts w:hint="default" w:ascii="Times New Roman" w:hAnsi="Times New Roman" w:cs="Times New Roman"/>
          <w:sz w:val="28"/>
          <w:szCs w:val="28"/>
        </w:rPr>
      </w:pPr>
      <w:r>
        <w:rPr>
          <w:rFonts w:hint="default" w:ascii="Times New Roman" w:hAnsi="Times New Roman" w:cs="Times New Roman"/>
          <w:sz w:val="28"/>
          <w:szCs w:val="28"/>
        </w:rPr>
        <w:t>круг, куб, шар, цилиндр, точка, сторона, угол, площадь, вершина угла,</w:t>
      </w:r>
    </w:p>
    <w:p>
      <w:pPr>
        <w:rPr>
          <w:rFonts w:hint="default" w:ascii="Times New Roman" w:hAnsi="Times New Roman" w:cs="Times New Roman"/>
          <w:sz w:val="28"/>
          <w:szCs w:val="28"/>
        </w:rPr>
      </w:pPr>
      <w:r>
        <w:rPr>
          <w:rFonts w:hint="default" w:ascii="Times New Roman" w:hAnsi="Times New Roman" w:cs="Times New Roman"/>
          <w:sz w:val="28"/>
          <w:szCs w:val="28"/>
        </w:rPr>
        <w:t>грань»). Развивается способность воспринимать «на глаз» небольшие</w:t>
      </w:r>
    </w:p>
    <w:p>
      <w:pPr>
        <w:rPr>
          <w:rFonts w:hint="default" w:ascii="Times New Roman" w:hAnsi="Times New Roman" w:cs="Times New Roman"/>
          <w:sz w:val="28"/>
          <w:szCs w:val="28"/>
        </w:rPr>
      </w:pPr>
      <w:r>
        <w:rPr>
          <w:rFonts w:hint="default" w:ascii="Times New Roman" w:hAnsi="Times New Roman" w:cs="Times New Roman"/>
          <w:sz w:val="28"/>
          <w:szCs w:val="28"/>
        </w:rPr>
        <w:t>множества до 6–10 объектов (например, при играх с 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игральных костей или на пальцах рук). Развивается способность применять</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математические знания и умения в практических ситуациях в повседневной</w:t>
      </w:r>
    </w:p>
    <w:p>
      <w:pPr>
        <w:rPr>
          <w:rFonts w:hint="default" w:ascii="Times New Roman" w:hAnsi="Times New Roman" w:cs="Times New Roman"/>
          <w:sz w:val="28"/>
          <w:szCs w:val="28"/>
        </w:rPr>
      </w:pPr>
      <w:r>
        <w:rPr>
          <w:rFonts w:hint="default" w:ascii="Times New Roman" w:hAnsi="Times New Roman" w:cs="Times New Roman"/>
          <w:sz w:val="28"/>
          <w:szCs w:val="28"/>
        </w:rPr>
        <w:t>жизни (например, чтобы положить в чашку с чаем две ложки сахара), в</w:t>
      </w:r>
    </w:p>
    <w:p>
      <w:pPr>
        <w:rPr>
          <w:rFonts w:hint="default" w:ascii="Times New Roman" w:hAnsi="Times New Roman" w:cs="Times New Roman"/>
          <w:sz w:val="28"/>
          <w:szCs w:val="28"/>
        </w:rPr>
      </w:pPr>
      <w:r>
        <w:rPr>
          <w:rFonts w:hint="default" w:ascii="Times New Roman" w:hAnsi="Times New Roman" w:cs="Times New Roman"/>
          <w:sz w:val="28"/>
          <w:szCs w:val="28"/>
        </w:rPr>
        <w:t>различных видах образовательной деятельности (например, чтобы разделить</w:t>
      </w:r>
    </w:p>
    <w:p>
      <w:pPr>
        <w:rPr>
          <w:rFonts w:hint="default" w:ascii="Times New Roman" w:hAnsi="Times New Roman" w:cs="Times New Roman"/>
          <w:sz w:val="28"/>
          <w:szCs w:val="28"/>
        </w:rPr>
      </w:pPr>
      <w:r>
        <w:rPr>
          <w:rFonts w:hint="default" w:ascii="Times New Roman" w:hAnsi="Times New Roman" w:cs="Times New Roman"/>
          <w:sz w:val="28"/>
          <w:szCs w:val="28"/>
        </w:rPr>
        <w:t>кубики поровну между участниками игры), в том числе в других</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образовательных областях. Развитию математических представлений</w:t>
      </w:r>
    </w:p>
    <w:p>
      <w:pPr>
        <w:rPr>
          <w:rFonts w:hint="default" w:ascii="Times New Roman" w:hAnsi="Times New Roman" w:cs="Times New Roman"/>
          <w:sz w:val="28"/>
          <w:szCs w:val="28"/>
        </w:rPr>
      </w:pPr>
      <w:r>
        <w:rPr>
          <w:rFonts w:hint="default" w:ascii="Times New Roman" w:hAnsi="Times New Roman" w:cs="Times New Roman"/>
          <w:sz w:val="28"/>
          <w:szCs w:val="28"/>
        </w:rPr>
        <w:t>способствует наличие соответствующих математических материалов,</w:t>
      </w:r>
    </w:p>
    <w:p>
      <w:pPr>
        <w:rPr>
          <w:rFonts w:hint="default" w:ascii="Times New Roman" w:hAnsi="Times New Roman" w:cs="Times New Roman"/>
          <w:sz w:val="28"/>
          <w:szCs w:val="28"/>
        </w:rPr>
      </w:pPr>
      <w:r>
        <w:rPr>
          <w:rFonts w:hint="default" w:ascii="Times New Roman" w:hAnsi="Times New Roman" w:cs="Times New Roman"/>
          <w:sz w:val="28"/>
          <w:szCs w:val="28"/>
        </w:rPr>
        <w:t>подходящих для счета, сравнения, сортировки, выкладывания</w:t>
      </w:r>
    </w:p>
    <w:p>
      <w:pPr>
        <w:rPr>
          <w:rFonts w:hint="default" w:ascii="Times New Roman" w:hAnsi="Times New Roman" w:cs="Times New Roman"/>
          <w:sz w:val="28"/>
          <w:szCs w:val="28"/>
        </w:rPr>
      </w:pPr>
      <w:r>
        <w:rPr>
          <w:rFonts w:hint="default" w:ascii="Times New Roman" w:hAnsi="Times New Roman" w:cs="Times New Roman"/>
          <w:sz w:val="28"/>
          <w:szCs w:val="28"/>
        </w:rPr>
        <w:t>последовательностей и т. п. Программа оставляет Организации право выбора</w:t>
      </w:r>
    </w:p>
    <w:p>
      <w:pPr>
        <w:rPr>
          <w:rFonts w:hint="default" w:ascii="Times New Roman" w:hAnsi="Times New Roman" w:cs="Times New Roman"/>
          <w:sz w:val="28"/>
          <w:szCs w:val="28"/>
        </w:rPr>
      </w:pPr>
      <w:r>
        <w:rPr>
          <w:rFonts w:hint="default" w:ascii="Times New Roman" w:hAnsi="Times New Roman" w:cs="Times New Roman"/>
          <w:sz w:val="28"/>
          <w:szCs w:val="28"/>
        </w:rPr>
        <w:t>способа формирования у воспитанников математических представлений, в</w:t>
      </w:r>
    </w:p>
    <w:p>
      <w:pPr>
        <w:rPr>
          <w:rFonts w:hint="default" w:ascii="Times New Roman" w:hAnsi="Times New Roman" w:cs="Times New Roman"/>
          <w:sz w:val="28"/>
          <w:szCs w:val="28"/>
        </w:rPr>
      </w:pPr>
      <w:r>
        <w:rPr>
          <w:rFonts w:hint="default" w:ascii="Times New Roman" w:hAnsi="Times New Roman" w:cs="Times New Roman"/>
          <w:sz w:val="28"/>
          <w:szCs w:val="28"/>
        </w:rPr>
        <w:t>том числе с учетом особенностей реализуемых основных образовательных</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программ, используемых вариативных образовательных программ.</w:t>
      </w:r>
      <w:r>
        <w:rPr>
          <w:rFonts w:hint="default" w:ascii="Times New Roman" w:hAnsi="Times New Roman" w:cs="Times New Roman"/>
          <w:b/>
          <w:sz w:val="28"/>
          <w:szCs w:val="28"/>
        </w:rPr>
        <w:t xml:space="preserve"> В сфере развития экономической деятельности.</w:t>
      </w:r>
      <w:r>
        <w:rPr>
          <w:rFonts w:hint="default" w:ascii="Times New Roman" w:hAnsi="Times New Roman" w:cs="Times New Roman"/>
          <w:b/>
          <w:bCs/>
          <w:sz w:val="28"/>
          <w:szCs w:val="28"/>
        </w:rPr>
        <w:t xml:space="preserve"> </w:t>
      </w:r>
      <w:r>
        <w:rPr>
          <w:rFonts w:hint="default" w:ascii="Times New Roman" w:hAnsi="Times New Roman" w:eastAsia="Times New Roman" w:cs="Times New Roman"/>
          <w:b/>
          <w:bCs/>
          <w:sz w:val="28"/>
          <w:szCs w:val="28"/>
        </w:rPr>
        <w:t xml:space="preserve">Познавательное развитие </w:t>
      </w:r>
      <w:r>
        <w:rPr>
          <w:rFonts w:hint="default" w:ascii="Times New Roman" w:hAnsi="Times New Roman" w:eastAsia="Times New Roman" w:cs="Times New Roman"/>
          <w:sz w:val="28"/>
          <w:szCs w:val="28"/>
        </w:rPr>
        <w:t xml:space="preserve">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Речевое развитие</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В области речевого развития ребенка </w:t>
      </w:r>
      <w:r>
        <w:rPr>
          <w:rFonts w:hint="default" w:ascii="Times New Roman" w:hAnsi="Times New Roman" w:cs="Times New Roman"/>
          <w:b/>
          <w:bCs/>
          <w:sz w:val="28"/>
          <w:szCs w:val="28"/>
        </w:rPr>
        <w:t>основными задачами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образовательной деятельности </w:t>
      </w:r>
      <w:r>
        <w:rPr>
          <w:rFonts w:hint="default" w:ascii="Times New Roman" w:hAnsi="Times New Roman" w:cs="Times New Roman"/>
          <w:sz w:val="28"/>
          <w:szCs w:val="28"/>
        </w:rPr>
        <w:t>является создание условий для: –</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формирования основы речевой и языковой культуры, совершенствования</w:t>
      </w:r>
    </w:p>
    <w:p>
      <w:pPr>
        <w:rPr>
          <w:rFonts w:hint="default" w:ascii="Times New Roman" w:hAnsi="Times New Roman" w:cs="Times New Roman"/>
          <w:sz w:val="28"/>
          <w:szCs w:val="28"/>
        </w:rPr>
      </w:pPr>
      <w:r>
        <w:rPr>
          <w:rFonts w:hint="default" w:ascii="Times New Roman" w:hAnsi="Times New Roman" w:cs="Times New Roman"/>
          <w:sz w:val="28"/>
          <w:szCs w:val="28"/>
        </w:rPr>
        <w:t>разных сторон речи ребенка; – приобщения детей к культуре чтения</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художественной литературы. </w:t>
      </w:r>
      <w:r>
        <w:rPr>
          <w:rFonts w:hint="default" w:ascii="Times New Roman" w:hAnsi="Times New Roman" w:cs="Times New Roman"/>
          <w:b/>
          <w:bCs/>
          <w:sz w:val="28"/>
          <w:szCs w:val="28"/>
        </w:rPr>
        <w:t>В сфере совершенствования разных сторон</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речи ребенка. </w:t>
      </w:r>
      <w:r>
        <w:rPr>
          <w:rFonts w:hint="default" w:ascii="Times New Roman" w:hAnsi="Times New Roman" w:cs="Times New Roman"/>
          <w:sz w:val="28"/>
          <w:szCs w:val="28"/>
        </w:rPr>
        <w:t>Речевое развитие ребенка связано с умением вступать в</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коммуникацию с другими людьми, умением слушать, воспринимать речь</w:t>
      </w:r>
    </w:p>
    <w:p>
      <w:pPr>
        <w:rPr>
          <w:rFonts w:hint="default" w:ascii="Times New Roman" w:hAnsi="Times New Roman" w:cs="Times New Roman"/>
          <w:sz w:val="28"/>
          <w:szCs w:val="28"/>
        </w:rPr>
      </w:pPr>
      <w:r>
        <w:rPr>
          <w:rFonts w:hint="default" w:ascii="Times New Roman" w:hAnsi="Times New Roman" w:cs="Times New Roman"/>
          <w:sz w:val="28"/>
          <w:szCs w:val="28"/>
        </w:rPr>
        <w:t>говорящего и реагировать на нее собственным откликом, адекватными</w:t>
      </w:r>
    </w:p>
    <w:p>
      <w:pPr>
        <w:rPr>
          <w:rFonts w:hint="default" w:ascii="Times New Roman" w:hAnsi="Times New Roman" w:cs="Times New Roman"/>
          <w:sz w:val="28"/>
          <w:szCs w:val="28"/>
        </w:rPr>
      </w:pPr>
      <w:r>
        <w:rPr>
          <w:rFonts w:hint="default" w:ascii="Times New Roman" w:hAnsi="Times New Roman" w:cs="Times New Roman"/>
          <w:sz w:val="28"/>
          <w:szCs w:val="28"/>
        </w:rPr>
        <w:t>эмоциями, то есть тесно связано с социально-коммуникативным развитием.</w:t>
      </w:r>
    </w:p>
    <w:p>
      <w:pPr>
        <w:rPr>
          <w:rFonts w:hint="default" w:ascii="Times New Roman" w:hAnsi="Times New Roman" w:cs="Times New Roman"/>
          <w:sz w:val="28"/>
          <w:szCs w:val="28"/>
        </w:rPr>
      </w:pPr>
      <w:r>
        <w:rPr>
          <w:rFonts w:hint="default" w:ascii="Times New Roman" w:hAnsi="Times New Roman" w:cs="Times New Roman"/>
          <w:sz w:val="28"/>
          <w:szCs w:val="28"/>
        </w:rPr>
        <w:t>Полноценное речевое развитие помогает дошкольнику устанавливать</w:t>
      </w:r>
    </w:p>
    <w:p>
      <w:pPr>
        <w:rPr>
          <w:rFonts w:hint="default" w:ascii="Times New Roman" w:hAnsi="Times New Roman" w:cs="Times New Roman"/>
          <w:sz w:val="28"/>
          <w:szCs w:val="28"/>
        </w:rPr>
      </w:pPr>
      <w:r>
        <w:rPr>
          <w:rFonts w:hint="default" w:ascii="Times New Roman" w:hAnsi="Times New Roman" w:cs="Times New Roman"/>
          <w:sz w:val="28"/>
          <w:szCs w:val="28"/>
        </w:rPr>
        <w:t>контакты, делиться впечатлениями. Оно способствует взаимопониманию,</w:t>
      </w:r>
    </w:p>
    <w:p>
      <w:pPr>
        <w:rPr>
          <w:rFonts w:hint="default" w:ascii="Times New Roman" w:hAnsi="Times New Roman" w:cs="Times New Roman"/>
          <w:sz w:val="28"/>
          <w:szCs w:val="28"/>
        </w:rPr>
      </w:pPr>
      <w:r>
        <w:rPr>
          <w:rFonts w:hint="default" w:ascii="Times New Roman" w:hAnsi="Times New Roman" w:cs="Times New Roman"/>
          <w:sz w:val="28"/>
          <w:szCs w:val="28"/>
        </w:rPr>
        <w:t>разрешению конфликтных ситуаций, регулированию речевых действий. Речь</w:t>
      </w:r>
    </w:p>
    <w:p>
      <w:pPr>
        <w:rPr>
          <w:rFonts w:hint="default" w:ascii="Times New Roman" w:hAnsi="Times New Roman" w:cs="Times New Roman"/>
          <w:sz w:val="28"/>
          <w:szCs w:val="28"/>
        </w:rPr>
      </w:pPr>
      <w:r>
        <w:rPr>
          <w:rFonts w:hint="default" w:ascii="Times New Roman" w:hAnsi="Times New Roman" w:cs="Times New Roman"/>
          <w:sz w:val="28"/>
          <w:szCs w:val="28"/>
        </w:rPr>
        <w:t>как важнейшее средство общения позволяет каждому ребенку участвовать в</w:t>
      </w:r>
    </w:p>
    <w:p>
      <w:pPr>
        <w:rPr>
          <w:rFonts w:hint="default" w:ascii="Times New Roman" w:hAnsi="Times New Roman" w:cs="Times New Roman"/>
          <w:sz w:val="28"/>
          <w:szCs w:val="28"/>
        </w:rPr>
      </w:pPr>
      <w:r>
        <w:rPr>
          <w:rFonts w:hint="default" w:ascii="Times New Roman" w:hAnsi="Times New Roman" w:cs="Times New Roman"/>
          <w:sz w:val="28"/>
          <w:szCs w:val="28"/>
        </w:rPr>
        <w:t>беседах, играх, проектах, спектаклях, занятиях и др., проявляя при этом свою</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индивидуальность. Педагоги должны стимулировать общение,</w:t>
      </w:r>
    </w:p>
    <w:p>
      <w:pPr>
        <w:rPr>
          <w:rFonts w:hint="default" w:ascii="Times New Roman" w:hAnsi="Times New Roman" w:cs="Times New Roman"/>
          <w:sz w:val="28"/>
          <w:szCs w:val="28"/>
        </w:rPr>
      </w:pPr>
      <w:r>
        <w:rPr>
          <w:rFonts w:hint="default" w:ascii="Times New Roman" w:hAnsi="Times New Roman" w:cs="Times New Roman"/>
          <w:sz w:val="28"/>
          <w:szCs w:val="28"/>
        </w:rPr>
        <w:t>сопровождающее различные виды деятельности детей, например,</w:t>
      </w:r>
    </w:p>
    <w:p>
      <w:pPr>
        <w:rPr>
          <w:rFonts w:hint="default" w:ascii="Times New Roman" w:hAnsi="Times New Roman" w:cs="Times New Roman"/>
          <w:sz w:val="28"/>
          <w:szCs w:val="28"/>
        </w:rPr>
      </w:pPr>
      <w:r>
        <w:rPr>
          <w:rFonts w:hint="default" w:ascii="Times New Roman" w:hAnsi="Times New Roman" w:cs="Times New Roman"/>
          <w:sz w:val="28"/>
          <w:szCs w:val="28"/>
        </w:rPr>
        <w:t>поддерживать обмен мнениями по поводу детских рисунков, рассказов и т. д.</w:t>
      </w:r>
    </w:p>
    <w:p>
      <w:pPr>
        <w:rPr>
          <w:rFonts w:hint="default" w:ascii="Times New Roman" w:hAnsi="Times New Roman" w:cs="Times New Roman"/>
          <w:sz w:val="28"/>
          <w:szCs w:val="28"/>
        </w:rPr>
      </w:pPr>
      <w:r>
        <w:rPr>
          <w:rFonts w:hint="default" w:ascii="Times New Roman" w:hAnsi="Times New Roman" w:cs="Times New Roman"/>
          <w:sz w:val="28"/>
          <w:szCs w:val="28"/>
        </w:rPr>
        <w:t>Овладение речью (диалогической и монологической) не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изолированным процессом, оно происходит естественным образом в</w:t>
      </w:r>
    </w:p>
    <w:p>
      <w:pPr>
        <w:rPr>
          <w:rFonts w:hint="default" w:ascii="Times New Roman" w:hAnsi="Times New Roman" w:cs="Times New Roman"/>
          <w:sz w:val="28"/>
          <w:szCs w:val="28"/>
        </w:rPr>
      </w:pPr>
      <w:r>
        <w:rPr>
          <w:rFonts w:hint="default" w:ascii="Times New Roman" w:hAnsi="Times New Roman" w:cs="Times New Roman"/>
          <w:sz w:val="28"/>
          <w:szCs w:val="28"/>
        </w:rPr>
        <w:t>процессе коммуникации: во время обсуждения детьми (между собой или со</w:t>
      </w:r>
    </w:p>
    <w:p>
      <w:pPr>
        <w:rPr>
          <w:rFonts w:hint="default" w:ascii="Times New Roman" w:hAnsi="Times New Roman" w:cs="Times New Roman"/>
          <w:sz w:val="28"/>
          <w:szCs w:val="28"/>
        </w:rPr>
      </w:pPr>
      <w:r>
        <w:rPr>
          <w:rFonts w:hint="default" w:ascii="Times New Roman" w:hAnsi="Times New Roman" w:cs="Times New Roman"/>
          <w:sz w:val="28"/>
          <w:szCs w:val="28"/>
        </w:rPr>
        <w:t>взрослыми) содержания, которое их интересует, действий, в которые они</w:t>
      </w:r>
    </w:p>
    <w:p>
      <w:pPr>
        <w:rPr>
          <w:rFonts w:hint="default" w:ascii="Times New Roman" w:hAnsi="Times New Roman" w:cs="Times New Roman"/>
          <w:sz w:val="28"/>
          <w:szCs w:val="28"/>
        </w:rPr>
      </w:pPr>
      <w:r>
        <w:rPr>
          <w:rFonts w:hint="default" w:ascii="Times New Roman" w:hAnsi="Times New Roman" w:cs="Times New Roman"/>
          <w:sz w:val="28"/>
          <w:szCs w:val="28"/>
        </w:rPr>
        <w:t>вовлечены. Таким образом, стимулирование речевого развития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сквозным принципом ежедневной педагогической деятельности во всех</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образовательных областях. Взрослые создают возможности для</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формирования и развития звуковой культуры, образной, интонационной и</w:t>
      </w:r>
    </w:p>
    <w:p>
      <w:pPr>
        <w:rPr>
          <w:rFonts w:hint="default" w:ascii="Times New Roman" w:hAnsi="Times New Roman" w:cs="Times New Roman"/>
          <w:sz w:val="28"/>
          <w:szCs w:val="28"/>
        </w:rPr>
      </w:pPr>
      <w:r>
        <w:rPr>
          <w:rFonts w:hint="default" w:ascii="Times New Roman" w:hAnsi="Times New Roman" w:cs="Times New Roman"/>
          <w:sz w:val="28"/>
          <w:szCs w:val="28"/>
        </w:rPr>
        <w:t>грамматической сторон речи, фонематического слуха, правильного звуко- и</w:t>
      </w:r>
    </w:p>
    <w:p>
      <w:pPr>
        <w:rPr>
          <w:rFonts w:hint="default" w:ascii="Times New Roman" w:hAnsi="Times New Roman" w:cs="Times New Roman"/>
          <w:sz w:val="28"/>
          <w:szCs w:val="28"/>
        </w:rPr>
      </w:pPr>
      <w:r>
        <w:rPr>
          <w:rFonts w:hint="default" w:ascii="Times New Roman" w:hAnsi="Times New Roman" w:cs="Times New Roman"/>
          <w:sz w:val="28"/>
          <w:szCs w:val="28"/>
        </w:rPr>
        <w:t>словопроизношения, поощряют разучивание стихотворений, скороговорок,</w:t>
      </w:r>
    </w:p>
    <w:p>
      <w:pPr>
        <w:rPr>
          <w:rFonts w:hint="default" w:ascii="Times New Roman" w:hAnsi="Times New Roman" w:cs="Times New Roman"/>
          <w:sz w:val="28"/>
          <w:szCs w:val="28"/>
        </w:rPr>
      </w:pPr>
      <w:r>
        <w:rPr>
          <w:rFonts w:hint="default" w:ascii="Times New Roman" w:hAnsi="Times New Roman" w:cs="Times New Roman"/>
          <w:sz w:val="28"/>
          <w:szCs w:val="28"/>
        </w:rPr>
        <w:t>чистоговорок, песен; организуют речевые игры, стимулируют</w:t>
      </w:r>
    </w:p>
    <w:p>
      <w:pPr>
        <w:rPr>
          <w:rFonts w:hint="default" w:ascii="Times New Roman" w:hAnsi="Times New Roman" w:cs="Times New Roman"/>
          <w:bCs/>
          <w:sz w:val="28"/>
          <w:szCs w:val="28"/>
        </w:rPr>
      </w:pPr>
      <w:r>
        <w:rPr>
          <w:rFonts w:hint="default" w:ascii="Times New Roman" w:hAnsi="Times New Roman" w:cs="Times New Roman"/>
          <w:sz w:val="28"/>
          <w:szCs w:val="28"/>
        </w:rPr>
        <w:t xml:space="preserve">словотворчество. </w:t>
      </w:r>
      <w:r>
        <w:rPr>
          <w:rFonts w:hint="default" w:ascii="Times New Roman" w:hAnsi="Times New Roman" w:cs="Times New Roman"/>
          <w:bCs/>
          <w:sz w:val="28"/>
          <w:szCs w:val="28"/>
        </w:rPr>
        <w:t>В сфере приобщения детей к культуре чтения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литературных произведений. Взрослые читают детям книги, стихи,</w:t>
      </w:r>
    </w:p>
    <w:p>
      <w:pPr>
        <w:rPr>
          <w:rFonts w:hint="default" w:ascii="Times New Roman" w:hAnsi="Times New Roman" w:cs="Times New Roman"/>
          <w:bCs/>
          <w:sz w:val="28"/>
          <w:szCs w:val="28"/>
        </w:rPr>
      </w:pPr>
      <w:r>
        <w:rPr>
          <w:rFonts w:hint="default" w:ascii="Times New Roman" w:hAnsi="Times New Roman" w:cs="Times New Roman"/>
          <w:bCs/>
          <w:sz w:val="28"/>
          <w:szCs w:val="28"/>
        </w:rPr>
        <w:t>вспоминают содержание и обсуждают вместе с детьми прочитанное,</w:t>
      </w:r>
    </w:p>
    <w:p>
      <w:pPr>
        <w:rPr>
          <w:rFonts w:hint="default" w:ascii="Times New Roman" w:hAnsi="Times New Roman" w:cs="Times New Roman"/>
          <w:bCs/>
          <w:sz w:val="28"/>
          <w:szCs w:val="28"/>
        </w:rPr>
      </w:pPr>
      <w:r>
        <w:rPr>
          <w:rFonts w:hint="default" w:ascii="Times New Roman" w:hAnsi="Times New Roman" w:cs="Times New Roman"/>
          <w:bCs/>
          <w:sz w:val="28"/>
          <w:szCs w:val="28"/>
        </w:rPr>
        <w:t>способствуя пониманию, в том числе на слух. Детям, которые хотят читать</w:t>
      </w:r>
    </w:p>
    <w:p>
      <w:pPr>
        <w:rPr>
          <w:rFonts w:hint="default" w:ascii="Times New Roman" w:hAnsi="Times New Roman" w:cs="Times New Roman"/>
          <w:bCs/>
          <w:sz w:val="28"/>
          <w:szCs w:val="28"/>
        </w:rPr>
      </w:pPr>
      <w:r>
        <w:rPr>
          <w:rFonts w:hint="default" w:ascii="Times New Roman" w:hAnsi="Times New Roman" w:cs="Times New Roman"/>
          <w:bCs/>
          <w:sz w:val="28"/>
          <w:szCs w:val="28"/>
        </w:rPr>
        <w:t>сами, предоставляется такая возможность. У детей активно развивается</w:t>
      </w:r>
    </w:p>
    <w:p>
      <w:pPr>
        <w:rPr>
          <w:rFonts w:hint="default" w:ascii="Times New Roman" w:hAnsi="Times New Roman" w:cs="Times New Roman"/>
          <w:bCs/>
          <w:sz w:val="28"/>
          <w:szCs w:val="28"/>
        </w:rPr>
      </w:pPr>
      <w:r>
        <w:rPr>
          <w:rFonts w:hint="default" w:ascii="Times New Roman" w:hAnsi="Times New Roman" w:cs="Times New Roman"/>
          <w:bCs/>
          <w:sz w:val="28"/>
          <w:szCs w:val="28"/>
        </w:rPr>
        <w:t>способность к использованию речи в повседневном общении, а также</w:t>
      </w:r>
    </w:p>
    <w:p>
      <w:pPr>
        <w:rPr>
          <w:rFonts w:hint="default" w:ascii="Times New Roman" w:hAnsi="Times New Roman" w:cs="Times New Roman"/>
          <w:bCs/>
          <w:sz w:val="28"/>
          <w:szCs w:val="28"/>
        </w:rPr>
      </w:pPr>
      <w:r>
        <w:rPr>
          <w:rFonts w:hint="default" w:ascii="Times New Roman" w:hAnsi="Times New Roman" w:cs="Times New Roman"/>
          <w:bCs/>
          <w:sz w:val="28"/>
          <w:szCs w:val="28"/>
        </w:rPr>
        <w:t>стимулируется использование речи в области познавательно-</w:t>
      </w:r>
    </w:p>
    <w:p>
      <w:pPr>
        <w:rPr>
          <w:rFonts w:hint="default" w:ascii="Times New Roman" w:hAnsi="Times New Roman" w:cs="Times New Roman"/>
          <w:bCs/>
          <w:sz w:val="28"/>
          <w:szCs w:val="28"/>
        </w:rPr>
      </w:pPr>
      <w:r>
        <w:rPr>
          <w:rFonts w:hint="default" w:ascii="Times New Roman" w:hAnsi="Times New Roman" w:cs="Times New Roman"/>
          <w:bCs/>
          <w:sz w:val="28"/>
          <w:szCs w:val="28"/>
        </w:rPr>
        <w:t>исследовательского, художественно-эстетического, социально-</w:t>
      </w:r>
    </w:p>
    <w:p>
      <w:pPr>
        <w:rPr>
          <w:rFonts w:hint="default" w:ascii="Times New Roman" w:hAnsi="Times New Roman" w:cs="Times New Roman"/>
          <w:bCs/>
          <w:sz w:val="28"/>
          <w:szCs w:val="28"/>
        </w:rPr>
      </w:pPr>
      <w:r>
        <w:rPr>
          <w:rFonts w:hint="default" w:ascii="Times New Roman" w:hAnsi="Times New Roman" w:cs="Times New Roman"/>
          <w:bCs/>
          <w:sz w:val="28"/>
          <w:szCs w:val="28"/>
        </w:rPr>
        <w:t>коммуникативного и других видов развития. Взрослые могут стимулировать</w:t>
      </w:r>
    </w:p>
    <w:p>
      <w:pPr>
        <w:rPr>
          <w:rFonts w:hint="default" w:ascii="Times New Roman" w:hAnsi="Times New Roman" w:cs="Times New Roman"/>
          <w:bCs/>
          <w:sz w:val="28"/>
          <w:szCs w:val="28"/>
        </w:rPr>
      </w:pPr>
      <w:r>
        <w:rPr>
          <w:rFonts w:hint="default" w:ascii="Times New Roman" w:hAnsi="Times New Roman" w:cs="Times New Roman"/>
          <w:bCs/>
          <w:sz w:val="28"/>
          <w:szCs w:val="28"/>
        </w:rPr>
        <w:t>использование речи для познавательно-исследовательского развития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например отвечая на вопросы «Почему?..», «Когда?..», обращая внимание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детей на последовательность повседневных событий, различия и сходства,</w:t>
      </w:r>
    </w:p>
    <w:p>
      <w:pPr>
        <w:rPr>
          <w:rFonts w:hint="default" w:ascii="Times New Roman" w:hAnsi="Times New Roman" w:cs="Times New Roman"/>
          <w:bCs/>
          <w:sz w:val="28"/>
          <w:szCs w:val="28"/>
        </w:rPr>
      </w:pPr>
      <w:r>
        <w:rPr>
          <w:rFonts w:hint="default" w:ascii="Times New Roman" w:hAnsi="Times New Roman" w:cs="Times New Roman"/>
          <w:bCs/>
          <w:sz w:val="28"/>
          <w:szCs w:val="28"/>
        </w:rPr>
        <w:t>причинно-следственные связи, развивая идеи, высказанные детьми,</w:t>
      </w:r>
    </w:p>
    <w:p>
      <w:pPr>
        <w:rPr>
          <w:rFonts w:hint="default" w:ascii="Times New Roman" w:hAnsi="Times New Roman" w:cs="Times New Roman"/>
          <w:bCs/>
          <w:sz w:val="28"/>
          <w:szCs w:val="28"/>
        </w:rPr>
      </w:pPr>
      <w:r>
        <w:rPr>
          <w:rFonts w:hint="default" w:ascii="Times New Roman" w:hAnsi="Times New Roman" w:cs="Times New Roman"/>
          <w:bCs/>
          <w:sz w:val="28"/>
          <w:szCs w:val="28"/>
        </w:rPr>
        <w:t>вербально дополняя их. Например, ребенок говорит: «Посмотрите на это</w:t>
      </w:r>
    </w:p>
    <w:p>
      <w:pPr>
        <w:rPr>
          <w:rFonts w:hint="default" w:ascii="Times New Roman" w:hAnsi="Times New Roman" w:cs="Times New Roman"/>
          <w:bCs/>
          <w:sz w:val="28"/>
          <w:szCs w:val="28"/>
        </w:rPr>
      </w:pPr>
      <w:r>
        <w:rPr>
          <w:rFonts w:hint="default" w:ascii="Times New Roman" w:hAnsi="Times New Roman" w:cs="Times New Roman"/>
          <w:bCs/>
          <w:sz w:val="28"/>
          <w:szCs w:val="28"/>
        </w:rPr>
        <w:t>дерево», а педагог отвечает: «Это береза. Посмотри, у нее набухли почки и</w:t>
      </w:r>
    </w:p>
    <w:p>
      <w:pPr>
        <w:rPr>
          <w:rFonts w:hint="default" w:ascii="Times New Roman" w:hAnsi="Times New Roman" w:cs="Times New Roman"/>
          <w:bCs/>
          <w:sz w:val="28"/>
          <w:szCs w:val="28"/>
        </w:rPr>
      </w:pPr>
      <w:r>
        <w:rPr>
          <w:rFonts w:hint="default" w:ascii="Times New Roman" w:hAnsi="Times New Roman" w:cs="Times New Roman"/>
          <w:bCs/>
          <w:sz w:val="28"/>
          <w:szCs w:val="28"/>
        </w:rPr>
        <w:t>уже скоро появятся первые листочки». Детям с низким уровнем речевого</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развития взрослые позволяют отвечать на вопросы не только словесно, но и с</w:t>
      </w:r>
    </w:p>
    <w:p>
      <w:pPr>
        <w:rPr>
          <w:rFonts w:hint="default" w:ascii="Times New Roman" w:hAnsi="Times New Roman" w:cs="Times New Roman"/>
          <w:bCs/>
          <w:sz w:val="28"/>
          <w:szCs w:val="28"/>
        </w:rPr>
      </w:pPr>
      <w:r>
        <w:rPr>
          <w:rFonts w:hint="default" w:ascii="Times New Roman" w:hAnsi="Times New Roman" w:cs="Times New Roman"/>
          <w:bCs/>
          <w:sz w:val="28"/>
          <w:szCs w:val="28"/>
        </w:rPr>
        <w:t>помощью жестикуляции или специальных средств. Речевому развитию</w:t>
      </w:r>
    </w:p>
    <w:p>
      <w:pPr>
        <w:rPr>
          <w:rFonts w:hint="default" w:ascii="Times New Roman" w:hAnsi="Times New Roman" w:cs="Times New Roman"/>
          <w:bCs/>
          <w:sz w:val="28"/>
          <w:szCs w:val="28"/>
        </w:rPr>
      </w:pPr>
      <w:r>
        <w:rPr>
          <w:rFonts w:hint="default" w:ascii="Times New Roman" w:hAnsi="Times New Roman" w:cs="Times New Roman"/>
          <w:bCs/>
          <w:sz w:val="28"/>
          <w:szCs w:val="28"/>
        </w:rPr>
        <w:t>способствуют наличие в развивающей предметно-пространственной среде</w:t>
      </w:r>
    </w:p>
    <w:p>
      <w:pPr>
        <w:rPr>
          <w:rFonts w:hint="default" w:ascii="Times New Roman" w:hAnsi="Times New Roman" w:cs="Times New Roman"/>
          <w:bCs/>
          <w:sz w:val="28"/>
          <w:szCs w:val="28"/>
        </w:rPr>
      </w:pPr>
      <w:r>
        <w:rPr>
          <w:rFonts w:hint="default" w:ascii="Times New Roman" w:hAnsi="Times New Roman" w:cs="Times New Roman"/>
          <w:bCs/>
          <w:sz w:val="28"/>
          <w:szCs w:val="28"/>
        </w:rPr>
        <w:t>открытого доступа детей к различным литературным изданиям,</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предоставление места для рассматривания и чтения детьми соответствующих</w:t>
      </w:r>
    </w:p>
    <w:p>
      <w:pPr>
        <w:rPr>
          <w:rFonts w:hint="default" w:ascii="Times New Roman" w:hAnsi="Times New Roman" w:cs="Times New Roman"/>
          <w:bCs/>
          <w:sz w:val="28"/>
          <w:szCs w:val="28"/>
        </w:rPr>
      </w:pPr>
      <w:r>
        <w:rPr>
          <w:rFonts w:hint="default" w:ascii="Times New Roman" w:hAnsi="Times New Roman" w:cs="Times New Roman"/>
          <w:bCs/>
          <w:sz w:val="28"/>
          <w:szCs w:val="28"/>
        </w:rPr>
        <w:t>их возрасту книг, наличие других дополнительных материалов, например</w:t>
      </w:r>
    </w:p>
    <w:p>
      <w:pPr>
        <w:rPr>
          <w:rFonts w:hint="default" w:ascii="Times New Roman" w:hAnsi="Times New Roman" w:cs="Times New Roman"/>
          <w:bCs/>
          <w:sz w:val="28"/>
          <w:szCs w:val="28"/>
        </w:rPr>
      </w:pPr>
      <w:r>
        <w:rPr>
          <w:rFonts w:hint="default" w:ascii="Times New Roman" w:hAnsi="Times New Roman" w:cs="Times New Roman"/>
          <w:bCs/>
          <w:sz w:val="28"/>
          <w:szCs w:val="28"/>
        </w:rPr>
        <w:t>плакатов и картин, рассказов в картинках, аудиозаписей литературных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произведений и песен, а также других материалов. Программа оставляет</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Организации право выбора способа речевого развития детей, в том числе с</w:t>
      </w:r>
    </w:p>
    <w:p>
      <w:pPr>
        <w:rPr>
          <w:rFonts w:hint="default" w:ascii="Times New Roman" w:hAnsi="Times New Roman" w:cs="Times New Roman"/>
          <w:bCs/>
          <w:sz w:val="28"/>
          <w:szCs w:val="28"/>
        </w:rPr>
      </w:pPr>
      <w:r>
        <w:rPr>
          <w:rFonts w:hint="default" w:ascii="Times New Roman" w:hAnsi="Times New Roman" w:cs="Times New Roman"/>
          <w:bCs/>
          <w:sz w:val="28"/>
          <w:szCs w:val="28"/>
        </w:rPr>
        <w:t>учетом особенностей реализуемых основных образовательных программ,</w:t>
      </w:r>
    </w:p>
    <w:p>
      <w:pPr>
        <w:rPr>
          <w:rFonts w:hint="default" w:ascii="Times New Roman" w:hAnsi="Times New Roman" w:cs="Times New Roman"/>
          <w:bCs/>
          <w:sz w:val="28"/>
          <w:szCs w:val="28"/>
        </w:rPr>
      </w:pPr>
      <w:r>
        <w:rPr>
          <w:rFonts w:hint="default" w:ascii="Times New Roman" w:hAnsi="Times New Roman" w:cs="Times New Roman"/>
          <w:bCs/>
          <w:sz w:val="28"/>
          <w:szCs w:val="28"/>
        </w:rPr>
        <w:t>используемых вариативных образовательных программ и других</w:t>
      </w:r>
    </w:p>
    <w:p>
      <w:pPr>
        <w:rPr>
          <w:rFonts w:hint="default" w:ascii="Times New Roman" w:hAnsi="Times New Roman" w:cs="Times New Roman"/>
          <w:sz w:val="28"/>
          <w:szCs w:val="28"/>
        </w:rPr>
      </w:pPr>
      <w:r>
        <w:rPr>
          <w:rFonts w:hint="default" w:ascii="Times New Roman" w:hAnsi="Times New Roman" w:cs="Times New Roman"/>
          <w:bCs/>
          <w:sz w:val="28"/>
          <w:szCs w:val="28"/>
        </w:rPr>
        <w:t>особенностей реализуемой образовательной деятельности.</w:t>
      </w:r>
      <w:r>
        <w:rPr>
          <w:rFonts w:hint="default" w:ascii="Times New Roman" w:hAnsi="Times New Roman" w:cs="Times New Roman"/>
          <w:b/>
          <w:sz w:val="28"/>
          <w:szCs w:val="28"/>
        </w:rPr>
        <w:t xml:space="preserve"> В сфере развития экономической деятельности</w:t>
      </w:r>
      <w:r>
        <w:rPr>
          <w:rFonts w:hint="default" w:ascii="Times New Roman" w:hAnsi="Times New Roman" w:cs="Times New Roman"/>
          <w:b/>
          <w:bCs/>
          <w:color w:val="000000"/>
          <w:sz w:val="28"/>
          <w:szCs w:val="28"/>
        </w:rPr>
        <w:t xml:space="preserve">. Речевое развитие </w:t>
      </w:r>
      <w:r>
        <w:rPr>
          <w:rFonts w:hint="default" w:ascii="Times New Roman" w:hAnsi="Times New Roman" w:cs="Times New Roman"/>
          <w:color w:val="000000"/>
          <w:sz w:val="28"/>
          <w:szCs w:val="28"/>
        </w:rPr>
        <w:t>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pPr>
        <w:rPr>
          <w:rFonts w:hint="default" w:ascii="Times New Roman" w:hAnsi="Times New Roman" w:cs="Times New Roman"/>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Художественно-эстетическое развитие.</w:t>
      </w:r>
    </w:p>
    <w:p>
      <w:pPr>
        <w:rPr>
          <w:rFonts w:hint="default" w:ascii="Times New Roman" w:hAnsi="Times New Roman" w:cs="Times New Roman"/>
          <w:bCs/>
          <w:sz w:val="28"/>
          <w:szCs w:val="28"/>
        </w:rPr>
      </w:pPr>
      <w:r>
        <w:rPr>
          <w:rFonts w:hint="default" w:ascii="Times New Roman" w:hAnsi="Times New Roman" w:cs="Times New Roman"/>
          <w:bCs/>
          <w:sz w:val="28"/>
          <w:szCs w:val="28"/>
        </w:rPr>
        <w:t>В области художественно-эстетического развития ребенка основными</w:t>
      </w:r>
    </w:p>
    <w:p>
      <w:pPr>
        <w:rPr>
          <w:rFonts w:hint="default" w:ascii="Times New Roman" w:hAnsi="Times New Roman" w:cs="Times New Roman"/>
          <w:bCs/>
          <w:sz w:val="28"/>
          <w:szCs w:val="28"/>
        </w:rPr>
      </w:pPr>
      <w:r>
        <w:rPr>
          <w:rFonts w:hint="default" w:ascii="Times New Roman" w:hAnsi="Times New Roman" w:cs="Times New Roman"/>
          <w:bCs/>
          <w:sz w:val="28"/>
          <w:szCs w:val="28"/>
        </w:rPr>
        <w:t>задачами образовательной деятельности являются создание условий для:</w:t>
      </w:r>
    </w:p>
    <w:p>
      <w:pPr>
        <w:rPr>
          <w:rFonts w:hint="default" w:ascii="Times New Roman" w:hAnsi="Times New Roman" w:cs="Times New Roman"/>
          <w:bCs/>
          <w:sz w:val="28"/>
          <w:szCs w:val="28"/>
        </w:rPr>
      </w:pPr>
      <w:r>
        <w:rPr>
          <w:rFonts w:hint="default" w:ascii="Times New Roman" w:hAnsi="Times New Roman" w:cs="Times New Roman"/>
          <w:bCs/>
          <w:sz w:val="28"/>
          <w:szCs w:val="28"/>
        </w:rPr>
        <w:t>– развития у детей интереса к эстетической стороне действительности,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ознакомления с разными видами и жанрами искусства (словесного,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музыкального, изобразительного), в том числе народного творчества; –</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развития способности к восприятию музыки, художественной литературы,</w:t>
      </w:r>
    </w:p>
    <w:p>
      <w:pPr>
        <w:rPr>
          <w:rFonts w:hint="default" w:ascii="Times New Roman" w:hAnsi="Times New Roman" w:cs="Times New Roman"/>
          <w:bCs/>
          <w:sz w:val="28"/>
          <w:szCs w:val="28"/>
        </w:rPr>
      </w:pPr>
      <w:r>
        <w:rPr>
          <w:rFonts w:hint="default" w:ascii="Times New Roman" w:hAnsi="Times New Roman" w:cs="Times New Roman"/>
          <w:bCs/>
          <w:sz w:val="28"/>
          <w:szCs w:val="28"/>
        </w:rPr>
        <w:t>фольклора; – приобщения к разным видам художественно-эстетической</w:t>
      </w:r>
    </w:p>
    <w:p>
      <w:pPr>
        <w:rPr>
          <w:rFonts w:hint="default" w:ascii="Times New Roman" w:hAnsi="Times New Roman" w:cs="Times New Roman"/>
          <w:bCs/>
          <w:sz w:val="28"/>
          <w:szCs w:val="28"/>
        </w:rPr>
      </w:pPr>
      <w:r>
        <w:rPr>
          <w:rFonts w:hint="default" w:ascii="Times New Roman" w:hAnsi="Times New Roman" w:cs="Times New Roman"/>
          <w:bCs/>
          <w:sz w:val="28"/>
          <w:szCs w:val="28"/>
        </w:rPr>
        <w:t>деятельности, развития потребности в творческом самовыражении,</w:t>
      </w:r>
    </w:p>
    <w:p>
      <w:pPr>
        <w:rPr>
          <w:rFonts w:hint="default" w:ascii="Times New Roman" w:hAnsi="Times New Roman" w:cs="Times New Roman"/>
          <w:bCs/>
          <w:sz w:val="28"/>
          <w:szCs w:val="28"/>
        </w:rPr>
      </w:pPr>
      <w:r>
        <w:rPr>
          <w:rFonts w:hint="default" w:ascii="Times New Roman" w:hAnsi="Times New Roman" w:cs="Times New Roman"/>
          <w:bCs/>
          <w:sz w:val="28"/>
          <w:szCs w:val="28"/>
        </w:rPr>
        <w:t>инициативности и самостоятельности в воплощении художественного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замысла. В сфере развития у детей интереса к эстетической стороне</w:t>
      </w:r>
    </w:p>
    <w:p>
      <w:pPr>
        <w:rPr>
          <w:rFonts w:hint="default" w:ascii="Times New Roman" w:hAnsi="Times New Roman" w:cs="Times New Roman"/>
          <w:bCs/>
          <w:sz w:val="28"/>
          <w:szCs w:val="28"/>
        </w:rPr>
      </w:pPr>
      <w:r>
        <w:rPr>
          <w:rFonts w:hint="default" w:ascii="Times New Roman" w:hAnsi="Times New Roman" w:cs="Times New Roman"/>
          <w:bCs/>
          <w:sz w:val="28"/>
          <w:szCs w:val="28"/>
        </w:rPr>
        <w:t>действительности, ознакомления с разными видами и жанрами</w:t>
      </w:r>
    </w:p>
    <w:p>
      <w:pPr>
        <w:rPr>
          <w:rFonts w:hint="default" w:ascii="Times New Roman" w:hAnsi="Times New Roman" w:cs="Times New Roman"/>
          <w:bCs/>
          <w:sz w:val="28"/>
          <w:szCs w:val="28"/>
        </w:rPr>
      </w:pPr>
      <w:r>
        <w:rPr>
          <w:rFonts w:hint="default" w:ascii="Times New Roman" w:hAnsi="Times New Roman" w:cs="Times New Roman"/>
          <w:bCs/>
          <w:sz w:val="28"/>
          <w:szCs w:val="28"/>
        </w:rPr>
        <w:t>искусства, в том числе народного творчества. Программа относит к</w:t>
      </w:r>
    </w:p>
    <w:p>
      <w:pPr>
        <w:rPr>
          <w:rFonts w:hint="default" w:ascii="Times New Roman" w:hAnsi="Times New Roman" w:cs="Times New Roman"/>
          <w:bCs/>
          <w:sz w:val="28"/>
          <w:szCs w:val="28"/>
        </w:rPr>
      </w:pPr>
      <w:r>
        <w:rPr>
          <w:rFonts w:hint="default" w:ascii="Times New Roman" w:hAnsi="Times New Roman" w:cs="Times New Roman"/>
          <w:bCs/>
          <w:sz w:val="28"/>
          <w:szCs w:val="28"/>
        </w:rPr>
        <w:t>образовательной области художественно-эстетического развития приобщение детей к эстетическому познанию и переживанию мира, к</w:t>
      </w:r>
    </w:p>
    <w:p>
      <w:pPr>
        <w:rPr>
          <w:rFonts w:hint="default" w:ascii="Times New Roman" w:hAnsi="Times New Roman" w:cs="Times New Roman"/>
          <w:bCs/>
          <w:sz w:val="28"/>
          <w:szCs w:val="28"/>
        </w:rPr>
      </w:pPr>
      <w:r>
        <w:rPr>
          <w:rFonts w:hint="default" w:ascii="Times New Roman" w:hAnsi="Times New Roman" w:cs="Times New Roman"/>
          <w:bCs/>
          <w:sz w:val="28"/>
          <w:szCs w:val="28"/>
        </w:rPr>
        <w:t>искусству и культуре в широком смысле, а также творческую деятельность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детей в изобразительном, пластическом, музыкальном, литературном и др.</w:t>
      </w:r>
    </w:p>
    <w:p>
      <w:pPr>
        <w:rPr>
          <w:rFonts w:hint="default" w:ascii="Times New Roman" w:hAnsi="Times New Roman" w:cs="Times New Roman"/>
          <w:bCs/>
          <w:sz w:val="28"/>
          <w:szCs w:val="28"/>
        </w:rPr>
      </w:pPr>
      <w:r>
        <w:rPr>
          <w:rFonts w:hint="default" w:ascii="Times New Roman" w:hAnsi="Times New Roman" w:cs="Times New Roman"/>
          <w:bCs/>
          <w:sz w:val="28"/>
          <w:szCs w:val="28"/>
        </w:rPr>
        <w:t>видах художественно-творческой деятельности. Эстетическое отношение к</w:t>
      </w:r>
    </w:p>
    <w:p>
      <w:pPr>
        <w:rPr>
          <w:rFonts w:hint="default" w:ascii="Times New Roman" w:hAnsi="Times New Roman" w:cs="Times New Roman"/>
          <w:bCs/>
          <w:sz w:val="28"/>
          <w:szCs w:val="28"/>
        </w:rPr>
      </w:pPr>
      <w:r>
        <w:rPr>
          <w:rFonts w:hint="default" w:ascii="Times New Roman" w:hAnsi="Times New Roman" w:cs="Times New Roman"/>
          <w:bCs/>
          <w:sz w:val="28"/>
          <w:szCs w:val="28"/>
        </w:rPr>
        <w:t>миру опирается прежде всего на восприятие действительности разными</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органами чувств. Взрослые способствуют накоплению у детей сенсорного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опыта, обогащению чувственных впечатлений, развитию эмоциональной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отзывчивости на красоту природы и рукотворного мира, сопереживания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персонажам художественной литературы и фольклора. Взрослые знакомят</w:t>
      </w:r>
    </w:p>
    <w:p>
      <w:pPr>
        <w:rPr>
          <w:rFonts w:hint="default" w:ascii="Times New Roman" w:hAnsi="Times New Roman" w:cs="Times New Roman"/>
          <w:bCs/>
          <w:sz w:val="28"/>
          <w:szCs w:val="28"/>
        </w:rPr>
      </w:pPr>
      <w:r>
        <w:rPr>
          <w:rFonts w:hint="default" w:ascii="Times New Roman" w:hAnsi="Times New Roman" w:cs="Times New Roman"/>
          <w:bCs/>
          <w:sz w:val="28"/>
          <w:szCs w:val="28"/>
        </w:rPr>
        <w:t>детей с классическими произведениями литературы, живописи, музыки,</w:t>
      </w:r>
    </w:p>
    <w:p>
      <w:pPr>
        <w:rPr>
          <w:rFonts w:hint="default" w:ascii="Times New Roman" w:hAnsi="Times New Roman" w:cs="Times New Roman"/>
          <w:bCs/>
          <w:sz w:val="28"/>
          <w:szCs w:val="28"/>
        </w:rPr>
      </w:pPr>
      <w:r>
        <w:rPr>
          <w:rFonts w:hint="default" w:ascii="Times New Roman" w:hAnsi="Times New Roman" w:cs="Times New Roman"/>
          <w:bCs/>
          <w:sz w:val="28"/>
          <w:szCs w:val="28"/>
        </w:rPr>
        <w:t>театрального искусства, произведениями народного творчества,</w:t>
      </w:r>
    </w:p>
    <w:p>
      <w:pPr>
        <w:rPr>
          <w:rFonts w:hint="default" w:ascii="Times New Roman" w:hAnsi="Times New Roman" w:cs="Times New Roman"/>
          <w:bCs/>
          <w:sz w:val="28"/>
          <w:szCs w:val="28"/>
        </w:rPr>
      </w:pPr>
      <w:r>
        <w:rPr>
          <w:rFonts w:hint="default" w:ascii="Times New Roman" w:hAnsi="Times New Roman" w:cs="Times New Roman"/>
          <w:bCs/>
          <w:sz w:val="28"/>
          <w:szCs w:val="28"/>
        </w:rPr>
        <w:t>рассматривают иллюстрации в художественных альбомах, организуют</w:t>
      </w:r>
    </w:p>
    <w:p>
      <w:pPr>
        <w:rPr>
          <w:rFonts w:hint="default" w:ascii="Times New Roman" w:hAnsi="Times New Roman" w:cs="Times New Roman"/>
          <w:bCs/>
          <w:sz w:val="28"/>
          <w:szCs w:val="28"/>
        </w:rPr>
      </w:pPr>
      <w:r>
        <w:rPr>
          <w:rFonts w:hint="default" w:ascii="Times New Roman" w:hAnsi="Times New Roman" w:cs="Times New Roman"/>
          <w:bCs/>
          <w:sz w:val="28"/>
          <w:szCs w:val="28"/>
        </w:rPr>
        <w:t>экскурсии на природу, в музеи, демонстрируют фильмы соответствующего</w:t>
      </w:r>
    </w:p>
    <w:p>
      <w:pPr>
        <w:rPr>
          <w:rFonts w:hint="default" w:ascii="Times New Roman" w:hAnsi="Times New Roman" w:cs="Times New Roman"/>
          <w:bCs/>
          <w:sz w:val="28"/>
          <w:szCs w:val="28"/>
        </w:rPr>
      </w:pPr>
      <w:r>
        <w:rPr>
          <w:rFonts w:hint="default" w:ascii="Times New Roman" w:hAnsi="Times New Roman" w:cs="Times New Roman"/>
          <w:bCs/>
          <w:sz w:val="28"/>
          <w:szCs w:val="28"/>
        </w:rPr>
        <w:t>содержания, обращаются к другим источникам художественно-эстетической</w:t>
      </w:r>
    </w:p>
    <w:p>
      <w:pPr>
        <w:rPr>
          <w:rFonts w:hint="default" w:ascii="Times New Roman" w:hAnsi="Times New Roman" w:cs="Times New Roman"/>
          <w:bCs/>
          <w:sz w:val="28"/>
          <w:szCs w:val="28"/>
        </w:rPr>
      </w:pPr>
      <w:r>
        <w:rPr>
          <w:rFonts w:hint="default" w:ascii="Times New Roman" w:hAnsi="Times New Roman" w:cs="Times New Roman"/>
          <w:bCs/>
          <w:sz w:val="28"/>
          <w:szCs w:val="28"/>
        </w:rPr>
        <w:t>информации. В сфере приобщения к разным видам художественно-</w:t>
      </w:r>
    </w:p>
    <w:p>
      <w:pPr>
        <w:rPr>
          <w:rFonts w:hint="default" w:ascii="Times New Roman" w:hAnsi="Times New Roman" w:cs="Times New Roman"/>
          <w:bCs/>
          <w:sz w:val="28"/>
          <w:szCs w:val="28"/>
        </w:rPr>
      </w:pPr>
      <w:r>
        <w:rPr>
          <w:rFonts w:hint="default" w:ascii="Times New Roman" w:hAnsi="Times New Roman" w:cs="Times New Roman"/>
          <w:bCs/>
          <w:sz w:val="28"/>
          <w:szCs w:val="28"/>
        </w:rPr>
        <w:t>эстетической деятельности, развития потребности в творческом</w:t>
      </w:r>
    </w:p>
    <w:p>
      <w:pPr>
        <w:rPr>
          <w:rFonts w:hint="default" w:ascii="Times New Roman" w:hAnsi="Times New Roman" w:cs="Times New Roman"/>
          <w:bCs/>
          <w:sz w:val="28"/>
          <w:szCs w:val="28"/>
        </w:rPr>
      </w:pPr>
      <w:r>
        <w:rPr>
          <w:rFonts w:hint="default" w:ascii="Times New Roman" w:hAnsi="Times New Roman" w:cs="Times New Roman"/>
          <w:bCs/>
          <w:sz w:val="28"/>
          <w:szCs w:val="28"/>
        </w:rPr>
        <w:t>самовыражении, инициативности и самостоятельности в воплощении</w:t>
      </w:r>
    </w:p>
    <w:p>
      <w:pPr>
        <w:rPr>
          <w:rFonts w:hint="default" w:ascii="Times New Roman" w:hAnsi="Times New Roman" w:cs="Times New Roman"/>
          <w:bCs/>
          <w:sz w:val="28"/>
          <w:szCs w:val="28"/>
        </w:rPr>
      </w:pPr>
      <w:r>
        <w:rPr>
          <w:rFonts w:hint="default" w:ascii="Times New Roman" w:hAnsi="Times New Roman" w:cs="Times New Roman"/>
          <w:bCs/>
          <w:sz w:val="28"/>
          <w:szCs w:val="28"/>
        </w:rPr>
        <w:t>художественного замысла Взрослые создают возможности для творческого</w:t>
      </w:r>
    </w:p>
    <w:p>
      <w:pPr>
        <w:rPr>
          <w:rFonts w:hint="default" w:ascii="Times New Roman" w:hAnsi="Times New Roman" w:cs="Times New Roman"/>
          <w:bCs/>
          <w:sz w:val="28"/>
          <w:szCs w:val="28"/>
        </w:rPr>
      </w:pPr>
      <w:r>
        <w:rPr>
          <w:rFonts w:hint="default" w:ascii="Times New Roman" w:hAnsi="Times New Roman" w:cs="Times New Roman"/>
          <w:bCs/>
          <w:sz w:val="28"/>
          <w:szCs w:val="28"/>
        </w:rPr>
        <w:t>самовыражения детей: поддерживают инициативу, стремление к</w:t>
      </w:r>
    </w:p>
    <w:p>
      <w:pPr>
        <w:rPr>
          <w:rFonts w:hint="default" w:ascii="Times New Roman" w:hAnsi="Times New Roman" w:cs="Times New Roman"/>
          <w:bCs/>
          <w:sz w:val="28"/>
          <w:szCs w:val="28"/>
        </w:rPr>
      </w:pPr>
      <w:r>
        <w:rPr>
          <w:rFonts w:hint="default" w:ascii="Times New Roman" w:hAnsi="Times New Roman" w:cs="Times New Roman"/>
          <w:bCs/>
          <w:sz w:val="28"/>
          <w:szCs w:val="28"/>
        </w:rPr>
        <w:t>импровизации при самостоятельном воплощении ребенком художественных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замыслов; вовлекают детей в разные виды художественно-эстетической</w:t>
      </w:r>
    </w:p>
    <w:p>
      <w:pPr>
        <w:rPr>
          <w:rFonts w:hint="default" w:ascii="Times New Roman" w:hAnsi="Times New Roman" w:cs="Times New Roman"/>
          <w:bCs/>
          <w:sz w:val="28"/>
          <w:szCs w:val="28"/>
        </w:rPr>
      </w:pPr>
      <w:r>
        <w:rPr>
          <w:rFonts w:hint="default" w:ascii="Times New Roman" w:hAnsi="Times New Roman" w:cs="Times New Roman"/>
          <w:bCs/>
          <w:sz w:val="28"/>
          <w:szCs w:val="28"/>
        </w:rPr>
        <w:t>деятельности, в сюжетно-ролевые и режиссерские игры, помогают осваивать</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различные средства, материалы, способы реализации замыслов. В</w:t>
      </w:r>
    </w:p>
    <w:p>
      <w:pPr>
        <w:rPr>
          <w:rFonts w:hint="default" w:ascii="Times New Roman" w:hAnsi="Times New Roman" w:cs="Times New Roman"/>
          <w:bCs/>
          <w:sz w:val="28"/>
          <w:szCs w:val="28"/>
        </w:rPr>
      </w:pPr>
      <w:r>
        <w:rPr>
          <w:rFonts w:hint="default" w:ascii="Times New Roman" w:hAnsi="Times New Roman" w:cs="Times New Roman"/>
          <w:bCs/>
          <w:sz w:val="28"/>
          <w:szCs w:val="28"/>
        </w:rPr>
        <w:t>изобразительной деятельности (рисовании, лепке) и художественном</w:t>
      </w:r>
    </w:p>
    <w:p>
      <w:pPr>
        <w:rPr>
          <w:rFonts w:hint="default" w:ascii="Times New Roman" w:hAnsi="Times New Roman" w:cs="Times New Roman"/>
          <w:bCs/>
          <w:sz w:val="28"/>
          <w:szCs w:val="28"/>
        </w:rPr>
      </w:pPr>
      <w:r>
        <w:rPr>
          <w:rFonts w:hint="default" w:ascii="Times New Roman" w:hAnsi="Times New Roman" w:cs="Times New Roman"/>
          <w:bCs/>
          <w:sz w:val="28"/>
          <w:szCs w:val="28"/>
        </w:rPr>
        <w:t>конструировании взрослые предлагают детям экспериментировать с цветом,</w:t>
      </w:r>
    </w:p>
    <w:p>
      <w:pPr>
        <w:rPr>
          <w:rFonts w:hint="default" w:ascii="Times New Roman" w:hAnsi="Times New Roman" w:cs="Times New Roman"/>
          <w:bCs/>
          <w:sz w:val="28"/>
          <w:szCs w:val="28"/>
        </w:rPr>
      </w:pPr>
      <w:r>
        <w:rPr>
          <w:rFonts w:hint="default" w:ascii="Times New Roman" w:hAnsi="Times New Roman" w:cs="Times New Roman"/>
          <w:bCs/>
          <w:sz w:val="28"/>
          <w:szCs w:val="28"/>
        </w:rPr>
        <w:t>придумывать и создавать композицию; осваивать различные художественные</w:t>
      </w:r>
    </w:p>
    <w:p>
      <w:pPr>
        <w:rPr>
          <w:rFonts w:hint="default" w:ascii="Times New Roman" w:hAnsi="Times New Roman" w:cs="Times New Roman"/>
          <w:bCs/>
          <w:sz w:val="28"/>
          <w:szCs w:val="28"/>
        </w:rPr>
      </w:pPr>
      <w:r>
        <w:rPr>
          <w:rFonts w:hint="default" w:ascii="Times New Roman" w:hAnsi="Times New Roman" w:cs="Times New Roman"/>
          <w:bCs/>
          <w:sz w:val="28"/>
          <w:szCs w:val="28"/>
        </w:rPr>
        <w:t>техники, использовать разнообразные материалы и средства. В музыкальной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деятельности (танцах, пении, игре на детских музыкальных инструментах) –</w:t>
      </w:r>
    </w:p>
    <w:p>
      <w:pPr>
        <w:rPr>
          <w:rFonts w:hint="default" w:ascii="Times New Roman" w:hAnsi="Times New Roman" w:cs="Times New Roman"/>
          <w:bCs/>
          <w:sz w:val="28"/>
          <w:szCs w:val="28"/>
        </w:rPr>
      </w:pPr>
      <w:r>
        <w:rPr>
          <w:rFonts w:hint="default" w:ascii="Times New Roman" w:hAnsi="Times New Roman" w:cs="Times New Roman"/>
          <w:bCs/>
          <w:sz w:val="28"/>
          <w:szCs w:val="28"/>
        </w:rPr>
        <w:t>создавать художественные образы с помощью пластических средств, ритма,</w:t>
      </w:r>
    </w:p>
    <w:p>
      <w:pPr>
        <w:rPr>
          <w:rFonts w:hint="default" w:ascii="Times New Roman" w:hAnsi="Times New Roman" w:cs="Times New Roman"/>
          <w:bCs/>
          <w:sz w:val="28"/>
          <w:szCs w:val="28"/>
        </w:rPr>
      </w:pPr>
      <w:r>
        <w:rPr>
          <w:rFonts w:hint="default" w:ascii="Times New Roman" w:hAnsi="Times New Roman" w:cs="Times New Roman"/>
          <w:bCs/>
          <w:sz w:val="28"/>
          <w:szCs w:val="28"/>
        </w:rPr>
        <w:t>темпа, высоты и силы звука. В театрализованной деятельности, сюжетно-</w:t>
      </w:r>
    </w:p>
    <w:p>
      <w:pPr>
        <w:rPr>
          <w:rFonts w:hint="default" w:ascii="Times New Roman" w:hAnsi="Times New Roman" w:cs="Times New Roman"/>
          <w:bCs/>
          <w:sz w:val="28"/>
          <w:szCs w:val="28"/>
        </w:rPr>
      </w:pPr>
      <w:r>
        <w:rPr>
          <w:rFonts w:hint="default" w:ascii="Times New Roman" w:hAnsi="Times New Roman" w:cs="Times New Roman"/>
          <w:bCs/>
          <w:sz w:val="28"/>
          <w:szCs w:val="28"/>
        </w:rPr>
        <w:t>ролевой и режиссерской игре – языковыми средствами, средствами мимики,</w:t>
      </w:r>
    </w:p>
    <w:p>
      <w:pPr>
        <w:rPr>
          <w:rFonts w:hint="default" w:ascii="Times New Roman" w:hAnsi="Times New Roman" w:cs="Times New Roman"/>
          <w:bCs/>
          <w:sz w:val="28"/>
          <w:szCs w:val="28"/>
        </w:rPr>
      </w:pPr>
      <w:r>
        <w:rPr>
          <w:rFonts w:hint="default" w:ascii="Times New Roman" w:hAnsi="Times New Roman" w:cs="Times New Roman"/>
          <w:bCs/>
          <w:sz w:val="28"/>
          <w:szCs w:val="28"/>
        </w:rPr>
        <w:t>пантомимы, интонации передавать характер, переживания, настроения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персонажей.</w:t>
      </w:r>
      <w:r>
        <w:rPr>
          <w:rFonts w:hint="default" w:ascii="Times New Roman" w:hAnsi="Times New Roman" w:cs="Times New Roman"/>
          <w:b/>
          <w:sz w:val="28"/>
          <w:szCs w:val="28"/>
        </w:rPr>
        <w:t xml:space="preserve"> В сфере развития экономической деятельности.</w:t>
      </w:r>
      <w:r>
        <w:rPr>
          <w:rFonts w:hint="default" w:ascii="Times New Roman" w:hAnsi="Times New Roman" w:cs="Times New Roman"/>
          <w:b/>
          <w:bCs/>
          <w:sz w:val="28"/>
          <w:szCs w:val="28"/>
        </w:rPr>
        <w:t xml:space="preserve"> Художественно-эстетическое развитие </w:t>
      </w:r>
      <w:r>
        <w:rPr>
          <w:rFonts w:hint="default" w:ascii="Times New Roman" w:hAnsi="Times New Roman" w:cs="Times New Roman"/>
          <w:sz w:val="28"/>
          <w:szCs w:val="28"/>
        </w:rPr>
        <w:t>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Физическое развитие.</w:t>
      </w:r>
    </w:p>
    <w:p>
      <w:pPr>
        <w:rPr>
          <w:rFonts w:hint="default" w:ascii="Times New Roman" w:hAnsi="Times New Roman" w:cs="Times New Roman"/>
          <w:bCs/>
          <w:sz w:val="28"/>
          <w:szCs w:val="28"/>
        </w:rPr>
      </w:pPr>
      <w:r>
        <w:rPr>
          <w:rFonts w:hint="default" w:ascii="Times New Roman" w:hAnsi="Times New Roman" w:cs="Times New Roman"/>
          <w:bCs/>
          <w:sz w:val="28"/>
          <w:szCs w:val="28"/>
        </w:rPr>
        <w:t>В области физического развития ребенка основными задачами</w:t>
      </w:r>
    </w:p>
    <w:p>
      <w:pPr>
        <w:rPr>
          <w:rFonts w:hint="default" w:ascii="Times New Roman" w:hAnsi="Times New Roman" w:cs="Times New Roman"/>
          <w:bCs/>
          <w:sz w:val="28"/>
          <w:szCs w:val="28"/>
        </w:rPr>
      </w:pPr>
      <w:r>
        <w:rPr>
          <w:rFonts w:hint="default" w:ascii="Times New Roman" w:hAnsi="Times New Roman" w:cs="Times New Roman"/>
          <w:bCs/>
          <w:sz w:val="28"/>
          <w:szCs w:val="28"/>
        </w:rPr>
        <w:t>образовательной деятельности являются создание условий для: –</w:t>
      </w:r>
    </w:p>
    <w:p>
      <w:pPr>
        <w:rPr>
          <w:rFonts w:hint="default" w:ascii="Times New Roman" w:hAnsi="Times New Roman" w:cs="Times New Roman"/>
          <w:bCs/>
          <w:sz w:val="28"/>
          <w:szCs w:val="28"/>
        </w:rPr>
      </w:pPr>
      <w:r>
        <w:rPr>
          <w:rFonts w:hint="default" w:ascii="Times New Roman" w:hAnsi="Times New Roman" w:cs="Times New Roman"/>
          <w:bCs/>
          <w:sz w:val="28"/>
          <w:szCs w:val="28"/>
        </w:rPr>
        <w:t>становления у детей ценностей здорового образа жизни; – развития</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представлений о своем теле и своих физических возможностях; –</w:t>
      </w:r>
    </w:p>
    <w:p>
      <w:pPr>
        <w:rPr>
          <w:rFonts w:hint="default" w:ascii="Times New Roman" w:hAnsi="Times New Roman" w:cs="Times New Roman"/>
          <w:bCs/>
          <w:sz w:val="28"/>
          <w:szCs w:val="28"/>
        </w:rPr>
      </w:pPr>
      <w:r>
        <w:rPr>
          <w:rFonts w:hint="default" w:ascii="Times New Roman" w:hAnsi="Times New Roman" w:cs="Times New Roman"/>
          <w:bCs/>
          <w:sz w:val="28"/>
          <w:szCs w:val="28"/>
        </w:rPr>
        <w:t>приобретения двигательного опыта и совершенствования двигательной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активности; –формирования начальных представлений о некоторых видах</w:t>
      </w:r>
    </w:p>
    <w:p>
      <w:pPr>
        <w:rPr>
          <w:rFonts w:hint="default" w:ascii="Times New Roman" w:hAnsi="Times New Roman" w:cs="Times New Roman"/>
          <w:b/>
          <w:bCs/>
          <w:sz w:val="28"/>
          <w:szCs w:val="28"/>
        </w:rPr>
      </w:pPr>
      <w:r>
        <w:rPr>
          <w:rFonts w:hint="default" w:ascii="Times New Roman" w:hAnsi="Times New Roman" w:cs="Times New Roman"/>
          <w:bCs/>
          <w:sz w:val="28"/>
          <w:szCs w:val="28"/>
        </w:rPr>
        <w:t xml:space="preserve">спорта, овладения подвижными играми с правилами. </w:t>
      </w:r>
      <w:r>
        <w:rPr>
          <w:rFonts w:hint="default" w:ascii="Times New Roman" w:hAnsi="Times New Roman" w:cs="Times New Roman"/>
          <w:b/>
          <w:bCs/>
          <w:sz w:val="28"/>
          <w:szCs w:val="28"/>
        </w:rPr>
        <w:t>В сфере становления у</w:t>
      </w:r>
    </w:p>
    <w:p>
      <w:pPr>
        <w:rPr>
          <w:rFonts w:hint="default" w:ascii="Times New Roman" w:hAnsi="Times New Roman" w:cs="Times New Roman"/>
          <w:bCs/>
          <w:sz w:val="28"/>
          <w:szCs w:val="28"/>
        </w:rPr>
      </w:pPr>
      <w:r>
        <w:rPr>
          <w:rFonts w:hint="default" w:ascii="Times New Roman" w:hAnsi="Times New Roman" w:cs="Times New Roman"/>
          <w:b/>
          <w:bCs/>
          <w:sz w:val="28"/>
          <w:szCs w:val="28"/>
        </w:rPr>
        <w:t>детей ценностей здорового образа жизни.</w:t>
      </w:r>
      <w:r>
        <w:rPr>
          <w:rFonts w:hint="default" w:ascii="Times New Roman" w:hAnsi="Times New Roman" w:cs="Times New Roman"/>
          <w:bCs/>
          <w:sz w:val="28"/>
          <w:szCs w:val="28"/>
        </w:rPr>
        <w:t xml:space="preserve"> Взрослые способствуют</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развитию у детей ответственного отношения к своему здоровью. Они</w:t>
      </w:r>
    </w:p>
    <w:p>
      <w:pPr>
        <w:rPr>
          <w:rFonts w:hint="default" w:ascii="Times New Roman" w:hAnsi="Times New Roman" w:cs="Times New Roman"/>
          <w:bCs/>
          <w:sz w:val="28"/>
          <w:szCs w:val="28"/>
        </w:rPr>
      </w:pPr>
      <w:r>
        <w:rPr>
          <w:rFonts w:hint="default" w:ascii="Times New Roman" w:hAnsi="Times New Roman" w:cs="Times New Roman"/>
          <w:bCs/>
          <w:sz w:val="28"/>
          <w:szCs w:val="28"/>
        </w:rPr>
        <w:t>рассказывают детям о том, что может быть полезно и что вредно для их</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организма, помогают детям осознать пользу здорового образа жизни,</w:t>
      </w:r>
    </w:p>
    <w:p>
      <w:pPr>
        <w:rPr>
          <w:rFonts w:hint="default" w:ascii="Times New Roman" w:hAnsi="Times New Roman" w:cs="Times New Roman"/>
          <w:bCs/>
          <w:sz w:val="28"/>
          <w:szCs w:val="28"/>
        </w:rPr>
      </w:pPr>
      <w:r>
        <w:rPr>
          <w:rFonts w:hint="default" w:ascii="Times New Roman" w:hAnsi="Times New Roman" w:cs="Times New Roman"/>
          <w:bCs/>
          <w:sz w:val="28"/>
          <w:szCs w:val="28"/>
        </w:rPr>
        <w:t>соблюдения его элементарных норм и правил, в том числе правил здорового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питания, закаливания и пр. Взрослые способствуют формированию полезных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навыков и привычек, нацеленных на поддержание собственного здоровья, в</w:t>
      </w:r>
    </w:p>
    <w:p>
      <w:pPr>
        <w:rPr>
          <w:rFonts w:hint="default" w:ascii="Times New Roman" w:hAnsi="Times New Roman" w:cs="Times New Roman"/>
          <w:bCs/>
          <w:sz w:val="28"/>
          <w:szCs w:val="28"/>
        </w:rPr>
      </w:pPr>
      <w:r>
        <w:rPr>
          <w:rFonts w:hint="default" w:ascii="Times New Roman" w:hAnsi="Times New Roman" w:cs="Times New Roman"/>
          <w:bCs/>
          <w:sz w:val="28"/>
          <w:szCs w:val="28"/>
        </w:rPr>
        <w:t>том числе формированию гигиенических навыков. Создают возможности для</w:t>
      </w:r>
    </w:p>
    <w:p>
      <w:pPr>
        <w:rPr>
          <w:rFonts w:hint="default" w:ascii="Times New Roman" w:hAnsi="Times New Roman" w:cs="Times New Roman"/>
          <w:b/>
          <w:bCs/>
          <w:sz w:val="28"/>
          <w:szCs w:val="28"/>
        </w:rPr>
      </w:pPr>
      <w:r>
        <w:rPr>
          <w:rFonts w:hint="default" w:ascii="Times New Roman" w:hAnsi="Times New Roman" w:cs="Times New Roman"/>
          <w:bCs/>
          <w:sz w:val="28"/>
          <w:szCs w:val="28"/>
        </w:rPr>
        <w:t>активного участия детей в оздоровительных мероприятиях.</w:t>
      </w:r>
      <w:r>
        <w:rPr>
          <w:rFonts w:hint="default" w:ascii="Times New Roman" w:hAnsi="Times New Roman" w:cs="Times New Roman"/>
          <w:b/>
          <w:bCs/>
          <w:sz w:val="28"/>
          <w:szCs w:val="28"/>
        </w:rPr>
        <w:t xml:space="preserve"> В сфере</w:t>
      </w:r>
    </w:p>
    <w:p>
      <w:pPr>
        <w:rPr>
          <w:rFonts w:hint="default" w:ascii="Times New Roman" w:hAnsi="Times New Roman" w:cs="Times New Roman"/>
          <w:bCs/>
          <w:sz w:val="28"/>
          <w:szCs w:val="28"/>
        </w:rPr>
      </w:pPr>
      <w:r>
        <w:rPr>
          <w:rFonts w:hint="default" w:ascii="Times New Roman" w:hAnsi="Times New Roman" w:cs="Times New Roman"/>
          <w:b/>
          <w:bCs/>
          <w:sz w:val="28"/>
          <w:szCs w:val="28"/>
        </w:rPr>
        <w:t>совершенствования двигательной активности</w:t>
      </w:r>
      <w:r>
        <w:rPr>
          <w:rFonts w:hint="default" w:ascii="Times New Roman" w:hAnsi="Times New Roman" w:cs="Times New Roman"/>
          <w:bCs/>
          <w:sz w:val="28"/>
          <w:szCs w:val="28"/>
        </w:rPr>
        <w:t xml:space="preserve"> детей, развития</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представлений о своем теле и своих физических возможностях,</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формировании начальных представлений о спорте Взрослые уделяют</w:t>
      </w:r>
    </w:p>
    <w:p>
      <w:pPr>
        <w:rPr>
          <w:rFonts w:hint="default" w:ascii="Times New Roman" w:hAnsi="Times New Roman" w:cs="Times New Roman"/>
          <w:bCs/>
          <w:sz w:val="28"/>
          <w:szCs w:val="28"/>
        </w:rPr>
      </w:pPr>
      <w:r>
        <w:rPr>
          <w:rFonts w:hint="default" w:ascii="Times New Roman" w:hAnsi="Times New Roman" w:cs="Times New Roman"/>
          <w:bCs/>
          <w:sz w:val="28"/>
          <w:szCs w:val="28"/>
        </w:rPr>
        <w:t>специальное внимание развитию у ребенка представлений о своем теле,</w:t>
      </w:r>
    </w:p>
    <w:p>
      <w:pPr>
        <w:rPr>
          <w:rFonts w:hint="default" w:ascii="Times New Roman" w:hAnsi="Times New Roman" w:cs="Times New Roman"/>
          <w:bCs/>
          <w:sz w:val="28"/>
          <w:szCs w:val="28"/>
        </w:rPr>
      </w:pPr>
      <w:r>
        <w:rPr>
          <w:rFonts w:hint="default" w:ascii="Times New Roman" w:hAnsi="Times New Roman" w:cs="Times New Roman"/>
          <w:bCs/>
          <w:sz w:val="28"/>
          <w:szCs w:val="28"/>
        </w:rPr>
        <w:t>произвольности действий и движений ребенка. Для удовлетворения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естественной потребности детей в движении взрослые организуют</w:t>
      </w:r>
    </w:p>
    <w:p>
      <w:pPr>
        <w:rPr>
          <w:rFonts w:hint="default" w:ascii="Times New Roman" w:hAnsi="Times New Roman" w:cs="Times New Roman"/>
          <w:bCs/>
          <w:sz w:val="28"/>
          <w:szCs w:val="28"/>
        </w:rPr>
      </w:pPr>
      <w:r>
        <w:rPr>
          <w:rFonts w:hint="default" w:ascii="Times New Roman" w:hAnsi="Times New Roman" w:cs="Times New Roman"/>
          <w:bCs/>
          <w:sz w:val="28"/>
          <w:szCs w:val="28"/>
        </w:rPr>
        <w:t>пространственную среду с соответствующим оборудованием как внутри</w:t>
      </w:r>
    </w:p>
    <w:p>
      <w:pPr>
        <w:rPr>
          <w:rFonts w:hint="default" w:ascii="Times New Roman" w:hAnsi="Times New Roman" w:cs="Times New Roman"/>
          <w:bCs/>
          <w:sz w:val="28"/>
          <w:szCs w:val="28"/>
        </w:rPr>
      </w:pPr>
      <w:r>
        <w:rPr>
          <w:rFonts w:hint="default" w:ascii="Times New Roman" w:hAnsi="Times New Roman" w:cs="Times New Roman"/>
          <w:bCs/>
          <w:sz w:val="28"/>
          <w:szCs w:val="28"/>
        </w:rPr>
        <w:t>помещения так и на внешней территории (горки, качели и т. п.), подвижные</w:t>
      </w:r>
    </w:p>
    <w:p>
      <w:pPr>
        <w:rPr>
          <w:rFonts w:hint="default" w:ascii="Times New Roman" w:hAnsi="Times New Roman" w:cs="Times New Roman"/>
          <w:bCs/>
          <w:sz w:val="28"/>
          <w:szCs w:val="28"/>
        </w:rPr>
      </w:pPr>
      <w:r>
        <w:rPr>
          <w:rFonts w:hint="default" w:ascii="Times New Roman" w:hAnsi="Times New Roman" w:cs="Times New Roman"/>
          <w:bCs/>
          <w:sz w:val="28"/>
          <w:szCs w:val="28"/>
        </w:rPr>
        <w:t>игры (как свободные, так и по правилам), занятия, которые способствуют</w:t>
      </w:r>
    </w:p>
    <w:p>
      <w:pPr>
        <w:rPr>
          <w:rFonts w:hint="default" w:ascii="Times New Roman" w:hAnsi="Times New Roman" w:cs="Times New Roman"/>
          <w:bCs/>
          <w:sz w:val="28"/>
          <w:szCs w:val="28"/>
        </w:rPr>
      </w:pPr>
      <w:r>
        <w:rPr>
          <w:rFonts w:hint="default" w:ascii="Times New Roman" w:hAnsi="Times New Roman" w:cs="Times New Roman"/>
          <w:bCs/>
          <w:sz w:val="28"/>
          <w:szCs w:val="28"/>
        </w:rPr>
        <w:t>получению детьми положительных эмоций от двигательной активности,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развитию ловкости, координации движений, силы, гибкости, правильного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формирования опорно-двигательной системы детского организма. Взрослые</w:t>
      </w:r>
    </w:p>
    <w:p>
      <w:pPr>
        <w:rPr>
          <w:rFonts w:hint="default" w:ascii="Times New Roman" w:hAnsi="Times New Roman" w:cs="Times New Roman"/>
          <w:bCs/>
          <w:sz w:val="28"/>
          <w:szCs w:val="28"/>
        </w:rPr>
      </w:pPr>
      <w:r>
        <w:rPr>
          <w:rFonts w:hint="default" w:ascii="Times New Roman" w:hAnsi="Times New Roman" w:cs="Times New Roman"/>
          <w:bCs/>
          <w:sz w:val="28"/>
          <w:szCs w:val="28"/>
        </w:rPr>
        <w:t>поддерживают интерес детей к подвижным играм, занятиям на спортивных</w:t>
      </w:r>
    </w:p>
    <w:p>
      <w:pPr>
        <w:rPr>
          <w:rFonts w:hint="default" w:ascii="Times New Roman" w:hAnsi="Times New Roman" w:cs="Times New Roman"/>
          <w:bCs/>
          <w:sz w:val="28"/>
          <w:szCs w:val="28"/>
        </w:rPr>
      </w:pPr>
      <w:r>
        <w:rPr>
          <w:rFonts w:hint="default" w:ascii="Times New Roman" w:hAnsi="Times New Roman" w:cs="Times New Roman"/>
          <w:bCs/>
          <w:sz w:val="28"/>
          <w:szCs w:val="28"/>
        </w:rPr>
        <w:t>снарядах, упражнениям в беге, прыжках, лазании, метании и др.; побуждают</w:t>
      </w:r>
    </w:p>
    <w:p>
      <w:pPr>
        <w:rPr>
          <w:rFonts w:hint="default" w:ascii="Times New Roman" w:hAnsi="Times New Roman" w:cs="Times New Roman"/>
          <w:bCs/>
          <w:sz w:val="28"/>
          <w:szCs w:val="28"/>
        </w:rPr>
      </w:pPr>
      <w:r>
        <w:rPr>
          <w:rFonts w:hint="default" w:ascii="Times New Roman" w:hAnsi="Times New Roman" w:cs="Times New Roman"/>
          <w:bCs/>
          <w:sz w:val="28"/>
          <w:szCs w:val="28"/>
        </w:rPr>
        <w:t>детей выполнять физические упражнения, способствующие развитию</w:t>
      </w:r>
    </w:p>
    <w:p>
      <w:pPr>
        <w:rPr>
          <w:rFonts w:hint="default" w:ascii="Times New Roman" w:hAnsi="Times New Roman" w:cs="Times New Roman"/>
          <w:bCs/>
          <w:sz w:val="28"/>
          <w:szCs w:val="28"/>
        </w:rPr>
      </w:pPr>
      <w:r>
        <w:rPr>
          <w:rFonts w:hint="default" w:ascii="Times New Roman" w:hAnsi="Times New Roman" w:cs="Times New Roman"/>
          <w:bCs/>
          <w:sz w:val="28"/>
          <w:szCs w:val="28"/>
        </w:rPr>
        <w:t>равновесия, координации движений, ловкости, гибкости, быстроты, крупной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и мелкой моторики обеих рук, а также правильного не наносящего ущерба</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организму выполнения основных движений. Взрослые проводят</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физкультурные занятия, организуют спортивные игры в помещении и на</w:t>
      </w:r>
    </w:p>
    <w:p>
      <w:pPr>
        <w:rPr>
          <w:rFonts w:hint="default" w:ascii="Times New Roman" w:hAnsi="Times New Roman" w:cs="Times New Roman"/>
          <w:bCs/>
          <w:sz w:val="28"/>
          <w:szCs w:val="28"/>
        </w:rPr>
      </w:pPr>
      <w:r>
        <w:rPr>
          <w:rFonts w:hint="default" w:ascii="Times New Roman" w:hAnsi="Times New Roman" w:cs="Times New Roman"/>
          <w:bCs/>
          <w:sz w:val="28"/>
          <w:szCs w:val="28"/>
        </w:rPr>
        <w:t>воздухе, спортивные праздники; развивают у детей интерес к различным</w:t>
      </w:r>
    </w:p>
    <w:p>
      <w:pPr>
        <w:rPr>
          <w:rFonts w:hint="default" w:ascii="Times New Roman" w:hAnsi="Times New Roman" w:cs="Times New Roman"/>
          <w:bCs/>
          <w:sz w:val="28"/>
          <w:szCs w:val="28"/>
        </w:rPr>
      </w:pPr>
      <w:r>
        <w:rPr>
          <w:rFonts w:hint="default" w:ascii="Times New Roman" w:hAnsi="Times New Roman" w:cs="Times New Roman"/>
          <w:bCs/>
          <w:sz w:val="28"/>
          <w:szCs w:val="28"/>
        </w:rPr>
        <w:t>видам спорта, предоставляют детям возможность кататься на коньках,</w:t>
      </w:r>
    </w:p>
    <w:p>
      <w:pPr>
        <w:rPr>
          <w:rFonts w:hint="default" w:ascii="Times New Roman" w:hAnsi="Times New Roman" w:cs="Times New Roman"/>
          <w:bCs/>
          <w:sz w:val="28"/>
          <w:szCs w:val="28"/>
        </w:rPr>
      </w:pPr>
      <w:r>
        <w:rPr>
          <w:rFonts w:hint="default" w:ascii="Times New Roman" w:hAnsi="Times New Roman" w:cs="Times New Roman"/>
          <w:bCs/>
          <w:sz w:val="28"/>
          <w:szCs w:val="28"/>
        </w:rPr>
        <w:t>лыжах, ездить на велосипеде, плавать, заниматься другими видами</w:t>
      </w:r>
    </w:p>
    <w:p>
      <w:pPr>
        <w:rPr>
          <w:rFonts w:hint="default" w:ascii="Times New Roman" w:hAnsi="Times New Roman" w:cs="Times New Roman"/>
          <w:bCs/>
          <w:sz w:val="28"/>
          <w:szCs w:val="28"/>
        </w:rPr>
      </w:pPr>
      <w:r>
        <w:rPr>
          <w:rFonts w:hint="default" w:ascii="Times New Roman" w:hAnsi="Times New Roman" w:cs="Times New Roman"/>
          <w:bCs/>
          <w:sz w:val="28"/>
          <w:szCs w:val="28"/>
        </w:rPr>
        <w:t>двигательной активности.</w:t>
      </w:r>
      <w:r>
        <w:rPr>
          <w:rFonts w:hint="default" w:ascii="Times New Roman" w:hAnsi="Times New Roman" w:cs="Times New Roman"/>
          <w:b/>
          <w:sz w:val="28"/>
          <w:szCs w:val="28"/>
        </w:rPr>
        <w:t xml:space="preserve"> В сфере развития экономической деятельности.</w:t>
      </w:r>
      <w:r>
        <w:rPr>
          <w:rFonts w:hint="default" w:ascii="Times New Roman" w:hAnsi="Times New Roman" w:cs="Times New Roman"/>
          <w:b/>
          <w:bCs/>
          <w:sz w:val="28"/>
          <w:szCs w:val="28"/>
        </w:rPr>
        <w:t xml:space="preserve"> В процессе физического развития </w:t>
      </w:r>
      <w:r>
        <w:rPr>
          <w:rFonts w:hint="default" w:ascii="Times New Roman" w:hAnsi="Times New Roman" w:cs="Times New Roman"/>
          <w:sz w:val="28"/>
          <w:szCs w:val="28"/>
        </w:rPr>
        <w:t>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2.2. Описание вариативных форм, способов, методов и средств</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реализации Программы</w:t>
      </w:r>
    </w:p>
    <w:p>
      <w:pPr>
        <w:widowControl w:val="0"/>
        <w:spacing w:before="41" w:line="271" w:lineRule="auto"/>
        <w:ind w:right="125"/>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Формы организованной образовательной деятельности (Н.А.Виноградова)</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7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Формы</w:t>
            </w: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организации</w:t>
            </w:r>
          </w:p>
        </w:tc>
        <w:tc>
          <w:tcPr>
            <w:tcW w:w="7750" w:type="dxa"/>
            <w:noWrap w:val="0"/>
          </w:tcPr>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Особенности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tcPr>
          <w:p>
            <w:pPr>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Индивидуальная </w:t>
            </w:r>
          </w:p>
          <w:p>
            <w:pPr>
              <w:jc w:val="both"/>
              <w:rPr>
                <w:rFonts w:hint="default" w:ascii="Times New Roman" w:hAnsi="Times New Roman" w:cs="Times New Roman"/>
                <w:sz w:val="28"/>
                <w:szCs w:val="28"/>
                <w:lang w:eastAsia="en-US"/>
              </w:rPr>
            </w:pPr>
          </w:p>
        </w:tc>
        <w:tc>
          <w:tcPr>
            <w:tcW w:w="7750"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Позволяет индивидуализировать обучение (содержание, методы,</w:t>
            </w:r>
          </w:p>
          <w:p>
            <w:pPr>
              <w:rPr>
                <w:rFonts w:hint="default" w:ascii="Times New Roman" w:hAnsi="Times New Roman" w:cs="Times New Roman"/>
                <w:sz w:val="28"/>
                <w:szCs w:val="28"/>
              </w:rPr>
            </w:pPr>
            <w:r>
              <w:rPr>
                <w:rFonts w:hint="default" w:ascii="Times New Roman" w:hAnsi="Times New Roman" w:cs="Times New Roman"/>
                <w:sz w:val="28"/>
                <w:szCs w:val="28"/>
              </w:rPr>
              <w:t>средства), однако требует от ребенка больших нервных затрат;</w:t>
            </w:r>
          </w:p>
          <w:p>
            <w:pPr>
              <w:rPr>
                <w:rFonts w:hint="default" w:ascii="Times New Roman" w:hAnsi="Times New Roman" w:cs="Times New Roman"/>
                <w:sz w:val="28"/>
                <w:szCs w:val="28"/>
              </w:rPr>
            </w:pPr>
            <w:r>
              <w:rPr>
                <w:rFonts w:hint="default" w:ascii="Times New Roman" w:hAnsi="Times New Roman" w:cs="Times New Roman"/>
                <w:sz w:val="28"/>
                <w:szCs w:val="28"/>
              </w:rPr>
              <w:t>создает эмоциональный дискомфорт; неэкономичность обучения;</w:t>
            </w: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ограничение сотрудничества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Групповая</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(индивидуально-</w:t>
            </w: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коллективная)</w:t>
            </w:r>
          </w:p>
        </w:tc>
        <w:tc>
          <w:tcPr>
            <w:tcW w:w="7750"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Группа делится на подгруппы. Число занимающихся может быть</w:t>
            </w:r>
          </w:p>
          <w:p>
            <w:pPr>
              <w:rPr>
                <w:rFonts w:hint="default" w:ascii="Times New Roman" w:hAnsi="Times New Roman" w:cs="Times New Roman"/>
                <w:sz w:val="28"/>
                <w:szCs w:val="28"/>
              </w:rPr>
            </w:pPr>
            <w:r>
              <w:rPr>
                <w:rFonts w:hint="default" w:ascii="Times New Roman" w:hAnsi="Times New Roman" w:cs="Times New Roman"/>
                <w:sz w:val="28"/>
                <w:szCs w:val="28"/>
              </w:rPr>
              <w:t>разным – от 3 до 8, в зависимости от возраста и уровня</w:t>
            </w:r>
          </w:p>
          <w:p>
            <w:pPr>
              <w:rPr>
                <w:rFonts w:hint="default" w:ascii="Times New Roman" w:hAnsi="Times New Roman" w:cs="Times New Roman"/>
                <w:sz w:val="28"/>
                <w:szCs w:val="28"/>
              </w:rPr>
            </w:pPr>
            <w:r>
              <w:rPr>
                <w:rFonts w:hint="default" w:ascii="Times New Roman" w:hAnsi="Times New Roman" w:cs="Times New Roman"/>
                <w:sz w:val="28"/>
                <w:szCs w:val="28"/>
              </w:rPr>
              <w:t>обученности детей. Основания для комплектации: личная</w:t>
            </w:r>
          </w:p>
          <w:p>
            <w:pPr>
              <w:rPr>
                <w:rFonts w:hint="default" w:ascii="Times New Roman" w:hAnsi="Times New Roman" w:cs="Times New Roman"/>
                <w:sz w:val="28"/>
                <w:szCs w:val="28"/>
              </w:rPr>
            </w:pPr>
            <w:r>
              <w:rPr>
                <w:rFonts w:hint="default" w:ascii="Times New Roman" w:hAnsi="Times New Roman" w:cs="Times New Roman"/>
                <w:sz w:val="28"/>
                <w:szCs w:val="28"/>
              </w:rPr>
              <w:t>симпатия, общность интересов, уровни развития. При этом</w:t>
            </w:r>
          </w:p>
          <w:p>
            <w:pPr>
              <w:rPr>
                <w:rFonts w:hint="default" w:ascii="Times New Roman" w:hAnsi="Times New Roman" w:cs="Times New Roman"/>
                <w:sz w:val="28"/>
                <w:szCs w:val="28"/>
              </w:rPr>
            </w:pPr>
            <w:r>
              <w:rPr>
                <w:rFonts w:hint="default" w:ascii="Times New Roman" w:hAnsi="Times New Roman" w:cs="Times New Roman"/>
                <w:sz w:val="28"/>
                <w:szCs w:val="28"/>
              </w:rPr>
              <w:t>педагогу, в первую очередь, важно обеспечить взаимодействие</w:t>
            </w: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детей в процессе обучения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tcPr>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Фронтальная</w:t>
            </w:r>
          </w:p>
        </w:tc>
        <w:tc>
          <w:tcPr>
            <w:tcW w:w="7750"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Работа со всей группой, четкое расписание, единое содержание.</w:t>
            </w:r>
          </w:p>
          <w:p>
            <w:pPr>
              <w:rPr>
                <w:rFonts w:hint="default" w:ascii="Times New Roman" w:hAnsi="Times New Roman" w:cs="Times New Roman"/>
                <w:sz w:val="28"/>
                <w:szCs w:val="28"/>
              </w:rPr>
            </w:pPr>
            <w:r>
              <w:rPr>
                <w:rFonts w:hint="default" w:ascii="Times New Roman" w:hAnsi="Times New Roman" w:cs="Times New Roman"/>
                <w:sz w:val="28"/>
                <w:szCs w:val="28"/>
              </w:rPr>
              <w:t>При этом содержанием обучения организованной образовательной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может быть деятельность художественного</w:t>
            </w:r>
          </w:p>
          <w:p>
            <w:pPr>
              <w:rPr>
                <w:rFonts w:hint="default" w:ascii="Times New Roman" w:hAnsi="Times New Roman" w:cs="Times New Roman"/>
                <w:sz w:val="28"/>
                <w:szCs w:val="28"/>
              </w:rPr>
            </w:pPr>
            <w:r>
              <w:rPr>
                <w:rFonts w:hint="default" w:ascii="Times New Roman" w:hAnsi="Times New Roman" w:cs="Times New Roman"/>
                <w:sz w:val="28"/>
                <w:szCs w:val="28"/>
              </w:rPr>
              <w:t>характера.</w:t>
            </w:r>
          </w:p>
          <w:p>
            <w:pPr>
              <w:rPr>
                <w:rFonts w:hint="default" w:ascii="Times New Roman" w:hAnsi="Times New Roman" w:cs="Times New Roman"/>
                <w:sz w:val="28"/>
                <w:szCs w:val="28"/>
              </w:rPr>
            </w:pPr>
            <w:r>
              <w:rPr>
                <w:rFonts w:hint="default" w:ascii="Times New Roman" w:hAnsi="Times New Roman" w:cs="Times New Roman"/>
                <w:sz w:val="28"/>
                <w:szCs w:val="28"/>
              </w:rPr>
              <w:t>Достоинствами формы являются четкая организационная</w:t>
            </w:r>
          </w:p>
          <w:p>
            <w:pPr>
              <w:rPr>
                <w:rFonts w:hint="default" w:ascii="Times New Roman" w:hAnsi="Times New Roman" w:cs="Times New Roman"/>
                <w:sz w:val="28"/>
                <w:szCs w:val="28"/>
              </w:rPr>
            </w:pPr>
            <w:r>
              <w:rPr>
                <w:rFonts w:hint="default" w:ascii="Times New Roman" w:hAnsi="Times New Roman" w:cs="Times New Roman"/>
                <w:sz w:val="28"/>
                <w:szCs w:val="28"/>
              </w:rPr>
              <w:t>структура, простое управление, возможность взаимодействия</w:t>
            </w:r>
          </w:p>
          <w:p>
            <w:pPr>
              <w:rPr>
                <w:rFonts w:hint="default" w:ascii="Times New Roman" w:hAnsi="Times New Roman" w:cs="Times New Roman"/>
                <w:sz w:val="28"/>
                <w:szCs w:val="28"/>
              </w:rPr>
            </w:pPr>
            <w:r>
              <w:rPr>
                <w:rFonts w:hint="default" w:ascii="Times New Roman" w:hAnsi="Times New Roman" w:cs="Times New Roman"/>
                <w:sz w:val="28"/>
                <w:szCs w:val="28"/>
              </w:rPr>
              <w:t>детей, экономичность обучения; недостатком – трудности в</w:t>
            </w: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индивидуализации обучения</w:t>
            </w: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Отдельной формой организованной образовательной деятельности,</w:t>
      </w:r>
    </w:p>
    <w:p>
      <w:pPr>
        <w:rPr>
          <w:rFonts w:hint="default" w:ascii="Times New Roman" w:hAnsi="Times New Roman" w:cs="Times New Roman"/>
          <w:i/>
          <w:iCs/>
          <w:sz w:val="28"/>
          <w:szCs w:val="28"/>
        </w:rPr>
      </w:pPr>
      <w:r>
        <w:rPr>
          <w:rFonts w:hint="default" w:ascii="Times New Roman" w:hAnsi="Times New Roman" w:cs="Times New Roman"/>
          <w:sz w:val="28"/>
          <w:szCs w:val="28"/>
        </w:rPr>
        <w:t xml:space="preserve">используемой в образовательном процессе, являются </w:t>
      </w:r>
      <w:r>
        <w:rPr>
          <w:rFonts w:hint="default" w:ascii="Times New Roman" w:hAnsi="Times New Roman" w:cs="Times New Roman"/>
          <w:i/>
          <w:iCs/>
          <w:sz w:val="28"/>
          <w:szCs w:val="28"/>
        </w:rPr>
        <w:t>игровые</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обучающие ситуации, </w:t>
      </w:r>
      <w:r>
        <w:rPr>
          <w:rFonts w:hint="default" w:ascii="Times New Roman" w:hAnsi="Times New Roman" w:cs="Times New Roman"/>
          <w:sz w:val="28"/>
          <w:szCs w:val="28"/>
        </w:rPr>
        <w:t>в которых выделяют три типа (С.Н.Николаева,</w:t>
      </w:r>
    </w:p>
    <w:p>
      <w:pPr>
        <w:rPr>
          <w:rFonts w:hint="default" w:ascii="Times New Roman" w:hAnsi="Times New Roman" w:cs="Times New Roman"/>
          <w:sz w:val="28"/>
          <w:szCs w:val="28"/>
        </w:rPr>
      </w:pPr>
      <w:r>
        <w:rPr>
          <w:rFonts w:hint="default" w:ascii="Times New Roman" w:hAnsi="Times New Roman" w:cs="Times New Roman"/>
          <w:sz w:val="28"/>
          <w:szCs w:val="28"/>
        </w:rPr>
        <w:t>И.А.Комарова):</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игровые обучающие ситуации с игрушками-аналогами </w:t>
      </w:r>
      <w:r>
        <w:rPr>
          <w:rFonts w:hint="default" w:ascii="Times New Roman" w:hAnsi="Times New Roman" w:cs="Times New Roman"/>
          <w:sz w:val="28"/>
          <w:szCs w:val="28"/>
        </w:rPr>
        <w:t>(изображения</w:t>
      </w:r>
    </w:p>
    <w:p>
      <w:pPr>
        <w:rPr>
          <w:rFonts w:hint="default" w:ascii="Times New Roman" w:hAnsi="Times New Roman" w:cs="Times New Roman"/>
          <w:sz w:val="28"/>
          <w:szCs w:val="28"/>
        </w:rPr>
      </w:pPr>
      <w:r>
        <w:rPr>
          <w:rFonts w:hint="default" w:ascii="Times New Roman" w:hAnsi="Times New Roman" w:cs="Times New Roman"/>
          <w:sz w:val="28"/>
          <w:szCs w:val="28"/>
        </w:rPr>
        <w:t>животных и растения) позволяют провести сопоставление живого</w:t>
      </w:r>
    </w:p>
    <w:p>
      <w:pPr>
        <w:rPr>
          <w:rFonts w:hint="default" w:ascii="Times New Roman" w:hAnsi="Times New Roman" w:cs="Times New Roman"/>
          <w:sz w:val="28"/>
          <w:szCs w:val="28"/>
        </w:rPr>
      </w:pPr>
      <w:r>
        <w:rPr>
          <w:rFonts w:hint="default" w:ascii="Times New Roman" w:hAnsi="Times New Roman" w:cs="Times New Roman"/>
          <w:sz w:val="28"/>
          <w:szCs w:val="28"/>
        </w:rPr>
        <w:t>объекта с неживым аналогом (по внешнему облику и способу</w:t>
      </w:r>
    </w:p>
    <w:p>
      <w:pPr>
        <w:rPr>
          <w:rFonts w:hint="default" w:ascii="Times New Roman" w:hAnsi="Times New Roman" w:cs="Times New Roman"/>
          <w:sz w:val="28"/>
          <w:szCs w:val="28"/>
        </w:rPr>
      </w:pPr>
      <w:r>
        <w:rPr>
          <w:rFonts w:hint="default" w:ascii="Times New Roman" w:hAnsi="Times New Roman" w:cs="Times New Roman"/>
          <w:sz w:val="28"/>
          <w:szCs w:val="28"/>
        </w:rPr>
        <w:t>функционирования (поведения));</w:t>
      </w:r>
    </w:p>
    <w:p>
      <w:pPr>
        <w:rPr>
          <w:rFonts w:hint="default" w:ascii="Times New Roman" w:hAnsi="Times New Roman" w:cs="Times New Roman"/>
          <w:i/>
          <w:iCs/>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игровые обучающие ситуации с литературными персонажами</w:t>
      </w:r>
    </w:p>
    <w:p>
      <w:pPr>
        <w:rPr>
          <w:rFonts w:hint="default" w:ascii="Times New Roman" w:hAnsi="Times New Roman" w:cs="Times New Roman"/>
          <w:sz w:val="28"/>
          <w:szCs w:val="28"/>
        </w:rPr>
      </w:pPr>
      <w:r>
        <w:rPr>
          <w:rFonts w:hint="default" w:ascii="Times New Roman" w:hAnsi="Times New Roman" w:cs="Times New Roman"/>
          <w:sz w:val="28"/>
          <w:szCs w:val="28"/>
        </w:rPr>
        <w:t>построены на использовании кукол, которые являются персонажами</w:t>
      </w:r>
    </w:p>
    <w:p>
      <w:pPr>
        <w:rPr>
          <w:rFonts w:hint="default" w:ascii="Times New Roman" w:hAnsi="Times New Roman" w:cs="Times New Roman"/>
          <w:sz w:val="28"/>
          <w:szCs w:val="28"/>
        </w:rPr>
      </w:pPr>
      <w:r>
        <w:rPr>
          <w:rFonts w:hint="default" w:ascii="Times New Roman" w:hAnsi="Times New Roman" w:cs="Times New Roman"/>
          <w:sz w:val="28"/>
          <w:szCs w:val="28"/>
        </w:rPr>
        <w:t>сказок и могут, вовлекая детей в общение с ними, активизировать</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познавательную деятельность дошкольников, обобщить и закрепить</w:t>
      </w:r>
    </w:p>
    <w:p>
      <w:pPr>
        <w:rPr>
          <w:rFonts w:hint="default" w:ascii="Times New Roman" w:hAnsi="Times New Roman" w:cs="Times New Roman"/>
          <w:sz w:val="28"/>
          <w:szCs w:val="28"/>
        </w:rPr>
      </w:pPr>
      <w:r>
        <w:rPr>
          <w:rFonts w:hint="default" w:ascii="Times New Roman" w:hAnsi="Times New Roman" w:cs="Times New Roman"/>
          <w:sz w:val="28"/>
          <w:szCs w:val="28"/>
        </w:rPr>
        <w:t>полученные знания;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игровые обучающие ситуации-путешествия</w:t>
      </w:r>
      <w:r>
        <w:rPr>
          <w:rFonts w:hint="default" w:ascii="Times New Roman" w:hAnsi="Times New Roman" w:cs="Times New Roman"/>
          <w:sz w:val="28"/>
          <w:szCs w:val="28"/>
        </w:rPr>
        <w:t>, в процессе которых дети</w:t>
      </w:r>
    </w:p>
    <w:p>
      <w:pPr>
        <w:rPr>
          <w:rFonts w:hint="default" w:ascii="Times New Roman" w:hAnsi="Times New Roman" w:cs="Times New Roman"/>
          <w:sz w:val="28"/>
          <w:szCs w:val="28"/>
        </w:rPr>
      </w:pPr>
      <w:r>
        <w:rPr>
          <w:rFonts w:hint="default" w:ascii="Times New Roman" w:hAnsi="Times New Roman" w:cs="Times New Roman"/>
          <w:sz w:val="28"/>
          <w:szCs w:val="28"/>
        </w:rPr>
        <w:t>выступают в качестве путешественников, экскурсантов, туристов,</w:t>
      </w:r>
    </w:p>
    <w:p>
      <w:pPr>
        <w:rPr>
          <w:rFonts w:hint="default" w:ascii="Times New Roman" w:hAnsi="Times New Roman" w:cs="Times New Roman"/>
          <w:sz w:val="28"/>
          <w:szCs w:val="28"/>
        </w:rPr>
      </w:pPr>
      <w:r>
        <w:rPr>
          <w:rFonts w:hint="default" w:ascii="Times New Roman" w:hAnsi="Times New Roman" w:cs="Times New Roman"/>
          <w:sz w:val="28"/>
          <w:szCs w:val="28"/>
        </w:rPr>
        <w:t>воспроизводят ситуации экологического наблюдения и исследования,</w:t>
      </w:r>
    </w:p>
    <w:p>
      <w:pPr>
        <w:rPr>
          <w:rFonts w:hint="default" w:ascii="Times New Roman" w:hAnsi="Times New Roman" w:cs="Times New Roman"/>
          <w:sz w:val="28"/>
          <w:szCs w:val="28"/>
        </w:rPr>
      </w:pPr>
      <w:r>
        <w:rPr>
          <w:rFonts w:hint="default" w:ascii="Times New Roman" w:hAnsi="Times New Roman" w:cs="Times New Roman"/>
          <w:sz w:val="28"/>
          <w:szCs w:val="28"/>
        </w:rPr>
        <w:t>23</w:t>
      </w:r>
    </w:p>
    <w:p>
      <w:pPr>
        <w:rPr>
          <w:rFonts w:hint="default" w:ascii="Times New Roman" w:hAnsi="Times New Roman" w:cs="Times New Roman"/>
          <w:sz w:val="28"/>
          <w:szCs w:val="28"/>
        </w:rPr>
      </w:pPr>
      <w:r>
        <w:rPr>
          <w:rFonts w:hint="default" w:ascii="Times New Roman" w:hAnsi="Times New Roman" w:cs="Times New Roman"/>
          <w:sz w:val="28"/>
          <w:szCs w:val="28"/>
        </w:rPr>
        <w:t>обсуждают и решают проблемные ситуации, систематизируют свои</w:t>
      </w:r>
    </w:p>
    <w:p>
      <w:pPr>
        <w:rPr>
          <w:rFonts w:hint="default" w:ascii="Times New Roman" w:hAnsi="Times New Roman" w:cs="Times New Roman"/>
          <w:sz w:val="28"/>
          <w:szCs w:val="28"/>
        </w:rPr>
      </w:pPr>
      <w:r>
        <w:rPr>
          <w:rFonts w:hint="default" w:ascii="Times New Roman" w:hAnsi="Times New Roman" w:cs="Times New Roman"/>
          <w:sz w:val="28"/>
          <w:szCs w:val="28"/>
        </w:rPr>
        <w:t>впечатления в продуктивных видах детской деятельности (лепке,</w:t>
      </w:r>
    </w:p>
    <w:p>
      <w:pPr>
        <w:jc w:val="both"/>
        <w:rPr>
          <w:rFonts w:hint="default" w:ascii="Times New Roman" w:hAnsi="Times New Roman" w:cs="Times New Roman"/>
          <w:sz w:val="28"/>
          <w:szCs w:val="28"/>
        </w:rPr>
      </w:pPr>
      <w:r>
        <w:rPr>
          <w:rFonts w:hint="default" w:ascii="Times New Roman" w:hAnsi="Times New Roman" w:cs="Times New Roman"/>
          <w:sz w:val="28"/>
          <w:szCs w:val="28"/>
        </w:rPr>
        <w:t>аппликации, рисовании).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26" w:type="dxa"/>
            <w:noWrap w:val="0"/>
          </w:tcPr>
          <w:p>
            <w:pPr>
              <w:jc w:val="center"/>
              <w:rPr>
                <w:rFonts w:hint="default" w:ascii="Times New Roman" w:hAnsi="Times New Roman" w:cs="Times New Roman"/>
                <w:b/>
                <w:sz w:val="28"/>
                <w:szCs w:val="28"/>
                <w:lang w:eastAsia="en-US"/>
              </w:rPr>
            </w:pPr>
            <w:r>
              <w:rPr>
                <w:rFonts w:hint="default" w:ascii="Times New Roman" w:hAnsi="Times New Roman" w:cs="Times New Roman"/>
                <w:b/>
                <w:sz w:val="28"/>
                <w:szCs w:val="28"/>
              </w:rPr>
              <w:t>Дошкольный возраст (5-7лет)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6" w:type="dxa"/>
            <w:noWrap w:val="0"/>
          </w:tcPr>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i/>
                <w:iCs/>
                <w:sz w:val="28"/>
                <w:szCs w:val="28"/>
              </w:rPr>
              <w:t>игровая</w:t>
            </w:r>
            <w:r>
              <w:rPr>
                <w:rFonts w:hint="default" w:ascii="Times New Roman" w:hAnsi="Times New Roman" w:cs="Times New Roman"/>
                <w:sz w:val="28"/>
                <w:szCs w:val="28"/>
              </w:rPr>
              <w:t>, включая сюжетно-ролевую игру, игру с правилами и другие виды</w:t>
            </w:r>
          </w:p>
          <w:p>
            <w:pPr>
              <w:pStyle w:val="192"/>
              <w:rPr>
                <w:rFonts w:hint="default" w:ascii="Times New Roman" w:hAnsi="Times New Roman" w:cs="Times New Roman"/>
                <w:sz w:val="28"/>
                <w:szCs w:val="28"/>
              </w:rPr>
            </w:pPr>
            <w:r>
              <w:rPr>
                <w:rFonts w:hint="default" w:ascii="Times New Roman" w:hAnsi="Times New Roman" w:cs="Times New Roman"/>
                <w:sz w:val="28"/>
                <w:szCs w:val="28"/>
              </w:rPr>
              <w:t>игры;</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коммуникативная </w:t>
            </w:r>
            <w:r>
              <w:rPr>
                <w:rFonts w:hint="default" w:ascii="Times New Roman" w:hAnsi="Times New Roman" w:cs="Times New Roman"/>
                <w:sz w:val="28"/>
                <w:szCs w:val="28"/>
              </w:rPr>
              <w:t>(общение и взаимодействие со взрослыми и</w:t>
            </w:r>
          </w:p>
          <w:p>
            <w:pPr>
              <w:pStyle w:val="192"/>
              <w:rPr>
                <w:rFonts w:hint="default" w:ascii="Times New Roman" w:hAnsi="Times New Roman" w:cs="Times New Roman"/>
                <w:sz w:val="28"/>
                <w:szCs w:val="28"/>
              </w:rPr>
            </w:pPr>
            <w:r>
              <w:rPr>
                <w:rFonts w:hint="default" w:ascii="Times New Roman" w:hAnsi="Times New Roman" w:cs="Times New Roman"/>
                <w:sz w:val="28"/>
                <w:szCs w:val="28"/>
              </w:rPr>
              <w:t>сверстниками);</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познавательно-исследовательская </w:t>
            </w:r>
            <w:r>
              <w:rPr>
                <w:rFonts w:hint="default" w:ascii="Times New Roman" w:hAnsi="Times New Roman" w:cs="Times New Roman"/>
                <w:sz w:val="28"/>
                <w:szCs w:val="28"/>
              </w:rPr>
              <w:t>(исследования объектов окружающего</w:t>
            </w:r>
          </w:p>
          <w:p>
            <w:pPr>
              <w:pStyle w:val="192"/>
              <w:rPr>
                <w:rFonts w:hint="default" w:ascii="Times New Roman" w:hAnsi="Times New Roman" w:cs="Times New Roman"/>
                <w:sz w:val="28"/>
                <w:szCs w:val="28"/>
              </w:rPr>
            </w:pPr>
            <w:r>
              <w:rPr>
                <w:rFonts w:hint="default" w:ascii="Times New Roman" w:hAnsi="Times New Roman" w:cs="Times New Roman"/>
                <w:sz w:val="28"/>
                <w:szCs w:val="28"/>
              </w:rPr>
              <w:t>мира и экспериментирования с ними);</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восприятие </w:t>
            </w:r>
            <w:r>
              <w:rPr>
                <w:rFonts w:hint="default" w:ascii="Times New Roman" w:hAnsi="Times New Roman" w:cs="Times New Roman"/>
                <w:sz w:val="28"/>
                <w:szCs w:val="28"/>
              </w:rPr>
              <w:t>художественной литературы и фольклора;</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самообслуживание </w:t>
            </w:r>
            <w:r>
              <w:rPr>
                <w:rFonts w:hint="default" w:ascii="Times New Roman" w:hAnsi="Times New Roman" w:cs="Times New Roman"/>
                <w:sz w:val="28"/>
                <w:szCs w:val="28"/>
              </w:rPr>
              <w:t>и элементарный бытовой труд (в помещении и на</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улице);</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конструирование </w:t>
            </w:r>
            <w:r>
              <w:rPr>
                <w:rFonts w:hint="default" w:ascii="Times New Roman" w:hAnsi="Times New Roman" w:cs="Times New Roman"/>
                <w:sz w:val="28"/>
                <w:szCs w:val="28"/>
              </w:rPr>
              <w:t>из разного материала, включая конструкторы, модули,</w:t>
            </w:r>
          </w:p>
          <w:p>
            <w:pPr>
              <w:pStyle w:val="192"/>
              <w:rPr>
                <w:rFonts w:hint="default" w:ascii="Times New Roman" w:hAnsi="Times New Roman" w:cs="Times New Roman"/>
                <w:sz w:val="28"/>
                <w:szCs w:val="28"/>
              </w:rPr>
            </w:pPr>
            <w:r>
              <w:rPr>
                <w:rFonts w:hint="default" w:ascii="Times New Roman" w:hAnsi="Times New Roman" w:cs="Times New Roman"/>
                <w:sz w:val="28"/>
                <w:szCs w:val="28"/>
              </w:rPr>
              <w:t>бумагу, природный и иной материал;</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изобразительная </w:t>
            </w:r>
            <w:r>
              <w:rPr>
                <w:rFonts w:hint="default" w:ascii="Times New Roman" w:hAnsi="Times New Roman" w:cs="Times New Roman"/>
                <w:sz w:val="28"/>
                <w:szCs w:val="28"/>
              </w:rPr>
              <w:t>(рисование, лепка, аппликация);</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музыкальная </w:t>
            </w:r>
            <w:r>
              <w:rPr>
                <w:rFonts w:hint="default" w:ascii="Times New Roman" w:hAnsi="Times New Roman" w:cs="Times New Roman"/>
                <w:sz w:val="28"/>
                <w:szCs w:val="28"/>
              </w:rPr>
              <w:t>(восприятие и понимание смысла музыкальных</w:t>
            </w:r>
          </w:p>
          <w:p>
            <w:pPr>
              <w:pStyle w:val="192"/>
              <w:rPr>
                <w:rFonts w:hint="default" w:ascii="Times New Roman" w:hAnsi="Times New Roman" w:cs="Times New Roman"/>
                <w:sz w:val="28"/>
                <w:szCs w:val="28"/>
              </w:rPr>
            </w:pPr>
            <w:r>
              <w:rPr>
                <w:rFonts w:hint="default" w:ascii="Times New Roman" w:hAnsi="Times New Roman" w:cs="Times New Roman"/>
                <w:sz w:val="28"/>
                <w:szCs w:val="28"/>
              </w:rPr>
              <w:t>произведений, пение, музыкально-ритмические движения, игры на детских</w:t>
            </w:r>
          </w:p>
          <w:p>
            <w:pPr>
              <w:pStyle w:val="192"/>
              <w:rPr>
                <w:rFonts w:hint="default" w:ascii="Times New Roman" w:hAnsi="Times New Roman" w:cs="Times New Roman"/>
                <w:sz w:val="28"/>
                <w:szCs w:val="28"/>
              </w:rPr>
            </w:pPr>
            <w:r>
              <w:rPr>
                <w:rFonts w:hint="default" w:ascii="Times New Roman" w:hAnsi="Times New Roman" w:cs="Times New Roman"/>
                <w:sz w:val="28"/>
                <w:szCs w:val="28"/>
              </w:rPr>
              <w:t>музыкальных инструментах);</w:t>
            </w:r>
          </w:p>
          <w:p>
            <w:pPr>
              <w:pStyle w:val="192"/>
              <w:numPr>
                <w:ilvl w:val="0"/>
                <w:numId w:val="11"/>
              </w:numPr>
              <w:jc w:val="both"/>
              <w:rPr>
                <w:rFonts w:hint="default" w:ascii="Times New Roman" w:hAnsi="Times New Roman" w:cs="Times New Roman"/>
                <w:sz w:val="28"/>
                <w:szCs w:val="28"/>
                <w:lang w:eastAsia="en-US"/>
              </w:rPr>
            </w:pPr>
            <w:r>
              <w:rPr>
                <w:rFonts w:hint="default" w:ascii="Times New Roman" w:hAnsi="Times New Roman" w:cs="Times New Roman"/>
                <w:i/>
                <w:iCs/>
                <w:sz w:val="28"/>
                <w:szCs w:val="28"/>
              </w:rPr>
              <w:t xml:space="preserve">двигательная </w:t>
            </w:r>
            <w:r>
              <w:rPr>
                <w:rFonts w:hint="default" w:ascii="Times New Roman" w:hAnsi="Times New Roman" w:cs="Times New Roman"/>
                <w:sz w:val="28"/>
                <w:szCs w:val="28"/>
              </w:rPr>
              <w:t>(овладение основными движениями) формы активности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6" w:type="dxa"/>
            <w:noWrap w:val="0"/>
          </w:tcPr>
          <w:p>
            <w:pPr>
              <w:rPr>
                <w:rFonts w:hint="default" w:ascii="Times New Roman" w:hAnsi="Times New Roman" w:cs="Times New Roman"/>
                <w:sz w:val="28"/>
                <w:szCs w:val="28"/>
              </w:rPr>
            </w:pPr>
          </w:p>
        </w:tc>
      </w:tr>
    </w:tbl>
    <w:p>
      <w:pPr>
        <w:jc w:val="both"/>
        <w:rPr>
          <w:rFonts w:hint="default" w:ascii="Times New Roman" w:hAnsi="Times New Roman" w:cs="Times New Roman"/>
          <w:sz w:val="28"/>
          <w:szCs w:val="28"/>
          <w:lang w:eastAsia="en-US"/>
        </w:rPr>
      </w:pPr>
    </w:p>
    <w:p>
      <w:pPr>
        <w:jc w:val="both"/>
        <w:rPr>
          <w:rFonts w:hint="default" w:ascii="Times New Roman" w:hAnsi="Times New Roman" w:cs="Times New Roman"/>
          <w:sz w:val="28"/>
          <w:szCs w:val="28"/>
          <w:lang w:eastAsia="en-US"/>
        </w:rPr>
      </w:pPr>
    </w:p>
    <w:p>
      <w:pPr>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Каждому </w:t>
      </w:r>
      <w:r>
        <w:rPr>
          <w:rFonts w:hint="default" w:ascii="Times New Roman" w:hAnsi="Times New Roman" w:cs="Times New Roman"/>
          <w:bCs/>
          <w:i/>
          <w:iCs/>
          <w:sz w:val="28"/>
          <w:szCs w:val="28"/>
        </w:rPr>
        <w:t>виду деятельности</w:t>
      </w:r>
      <w:r>
        <w:rPr>
          <w:rFonts w:hint="default" w:ascii="Times New Roman" w:hAnsi="Times New Roman" w:cs="Times New Roman"/>
          <w:b/>
          <w:bCs/>
          <w:i/>
          <w:iCs/>
          <w:sz w:val="28"/>
          <w:szCs w:val="28"/>
        </w:rPr>
        <w:t xml:space="preserve"> </w:t>
      </w:r>
      <w:r>
        <w:rPr>
          <w:rFonts w:hint="default" w:ascii="Times New Roman" w:hAnsi="Times New Roman" w:cs="Times New Roman"/>
          <w:sz w:val="28"/>
          <w:szCs w:val="28"/>
        </w:rPr>
        <w:t xml:space="preserve">соответствуют </w:t>
      </w:r>
      <w:r>
        <w:rPr>
          <w:rFonts w:hint="default" w:ascii="Times New Roman" w:hAnsi="Times New Roman" w:cs="Times New Roman"/>
          <w:bCs/>
          <w:i/>
          <w:iCs/>
          <w:sz w:val="28"/>
          <w:szCs w:val="28"/>
        </w:rPr>
        <w:t>форм</w:t>
      </w:r>
      <w:r>
        <w:rPr>
          <w:rFonts w:hint="default" w:ascii="Times New Roman" w:hAnsi="Times New Roman" w:cs="Times New Roman"/>
          <w:i/>
          <w:iCs/>
          <w:sz w:val="28"/>
          <w:szCs w:val="28"/>
        </w:rPr>
        <w:t xml:space="preserve">ы </w:t>
      </w:r>
      <w:r>
        <w:rPr>
          <w:rFonts w:hint="default" w:ascii="Times New Roman" w:hAnsi="Times New Roman" w:cs="Times New Roman"/>
          <w:sz w:val="28"/>
          <w:szCs w:val="28"/>
        </w:rPr>
        <w:t>работы с детьми: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3"/>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bookmarkStart w:id="10" w:name="_Toc400532019"/>
            <w:r>
              <w:rPr>
                <w:rFonts w:hint="default" w:ascii="Times New Roman" w:hAnsi="Times New Roman" w:cs="Times New Roman"/>
                <w:sz w:val="28"/>
                <w:szCs w:val="28"/>
              </w:rPr>
              <w:t>Виды деятельности</w:t>
            </w:r>
          </w:p>
        </w:tc>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Формы работы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xml:space="preserve">Игровая </w:t>
            </w:r>
          </w:p>
          <w:p>
            <w:pPr>
              <w:tabs>
                <w:tab w:val="left" w:pos="993"/>
              </w:tabs>
              <w:jc w:val="both"/>
              <w:rPr>
                <w:rFonts w:hint="default" w:ascii="Times New Roman" w:hAnsi="Times New Roman" w:cs="Times New Roman"/>
                <w:sz w:val="28"/>
                <w:szCs w:val="28"/>
              </w:rPr>
            </w:pP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игровые ситуации, игры с правилами (дидактические, 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народные), самодеятельные игры (сюжетные, сюжетно-ролевые,</w:t>
            </w:r>
          </w:p>
          <w:p>
            <w:pPr>
              <w:rPr>
                <w:rFonts w:hint="default" w:ascii="Times New Roman" w:hAnsi="Times New Roman" w:cs="Times New Roman"/>
                <w:sz w:val="28"/>
                <w:szCs w:val="28"/>
              </w:rPr>
            </w:pPr>
            <w:r>
              <w:rPr>
                <w:rFonts w:hint="default" w:ascii="Times New Roman" w:hAnsi="Times New Roman" w:cs="Times New Roman"/>
                <w:sz w:val="28"/>
                <w:szCs w:val="28"/>
              </w:rPr>
              <w:t>театрализованные, конструктивные).</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Коммуникативная</w:t>
            </w: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беседы, речевые проблемные ситуации, составление рассказов и</w:t>
            </w:r>
          </w:p>
          <w:p>
            <w:pPr>
              <w:rPr>
                <w:rFonts w:hint="default" w:ascii="Times New Roman" w:hAnsi="Times New Roman" w:cs="Times New Roman"/>
                <w:sz w:val="28"/>
                <w:szCs w:val="28"/>
              </w:rPr>
            </w:pPr>
            <w:r>
              <w:rPr>
                <w:rFonts w:hint="default" w:ascii="Times New Roman" w:hAnsi="Times New Roman" w:cs="Times New Roman"/>
                <w:sz w:val="28"/>
                <w:szCs w:val="28"/>
              </w:rPr>
              <w:t>сказок, творческие пересказы, отгадывание загадок, словесные и</w:t>
            </w:r>
          </w:p>
          <w:p>
            <w:pPr>
              <w:rPr>
                <w:rFonts w:hint="default" w:ascii="Times New Roman" w:hAnsi="Times New Roman" w:cs="Times New Roman"/>
                <w:sz w:val="28"/>
                <w:szCs w:val="28"/>
              </w:rPr>
            </w:pPr>
            <w:r>
              <w:rPr>
                <w:rFonts w:hint="default" w:ascii="Times New Roman" w:hAnsi="Times New Roman" w:cs="Times New Roman"/>
                <w:sz w:val="28"/>
                <w:szCs w:val="28"/>
              </w:rPr>
              <w:t>настольно-печатные игры с правилами, ситуативные разговоры,</w:t>
            </w:r>
          </w:p>
          <w:p>
            <w:pPr>
              <w:rPr>
                <w:rFonts w:hint="default" w:ascii="Times New Roman" w:hAnsi="Times New Roman" w:cs="Times New Roman"/>
                <w:sz w:val="28"/>
                <w:szCs w:val="28"/>
              </w:rPr>
            </w:pPr>
            <w:r>
              <w:rPr>
                <w:rFonts w:hint="default" w:ascii="Times New Roman" w:hAnsi="Times New Roman" w:cs="Times New Roman"/>
                <w:sz w:val="28"/>
                <w:szCs w:val="28"/>
              </w:rPr>
              <w:t>сюжетные игры, речевые тренинги</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Познавательно-</w:t>
            </w:r>
          </w:p>
          <w:p>
            <w:pPr>
              <w:rPr>
                <w:rFonts w:hint="default" w:ascii="Times New Roman" w:hAnsi="Times New Roman" w:cs="Times New Roman"/>
                <w:sz w:val="28"/>
                <w:szCs w:val="28"/>
              </w:rPr>
            </w:pPr>
            <w:r>
              <w:rPr>
                <w:rFonts w:hint="default" w:ascii="Times New Roman" w:hAnsi="Times New Roman" w:cs="Times New Roman"/>
                <w:sz w:val="28"/>
                <w:szCs w:val="28"/>
              </w:rPr>
              <w:t>исследовательская</w:t>
            </w:r>
          </w:p>
          <w:p>
            <w:pPr>
              <w:tabs>
                <w:tab w:val="left" w:pos="993"/>
              </w:tabs>
              <w:jc w:val="both"/>
              <w:rPr>
                <w:rFonts w:hint="default" w:ascii="Times New Roman" w:hAnsi="Times New Roman" w:cs="Times New Roman"/>
                <w:sz w:val="28"/>
                <w:szCs w:val="28"/>
              </w:rPr>
            </w:pP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наблюдения, экскурсии, решение проблемных ситуаций,</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коллекционирование, моделирование,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познавательно-исследовательские проекты, дидактические и</w:t>
            </w:r>
          </w:p>
          <w:p>
            <w:pPr>
              <w:rPr>
                <w:rFonts w:hint="default" w:ascii="Times New Roman" w:hAnsi="Times New Roman" w:cs="Times New Roman"/>
                <w:sz w:val="28"/>
                <w:szCs w:val="28"/>
              </w:rPr>
            </w:pPr>
            <w:r>
              <w:rPr>
                <w:rFonts w:hint="default" w:ascii="Times New Roman" w:hAnsi="Times New Roman" w:cs="Times New Roman"/>
                <w:sz w:val="28"/>
                <w:szCs w:val="28"/>
              </w:rPr>
              <w:t>конструктивные игры</w:t>
            </w:r>
          </w:p>
          <w:p>
            <w:pPr>
              <w:rPr>
                <w:rFonts w:hint="default" w:ascii="Times New Roman" w:hAnsi="Times New Roman" w:cs="Times New Roman"/>
                <w:sz w:val="28"/>
                <w:szCs w:val="28"/>
              </w:rPr>
            </w:pPr>
            <w:r>
              <w:rPr>
                <w:rFonts w:hint="default" w:ascii="Times New Roman" w:hAnsi="Times New Roman" w:cs="Times New Roman"/>
                <w:sz w:val="28"/>
                <w:szCs w:val="28"/>
              </w:rPr>
              <w:t>Восприятие</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литературы и</w:t>
            </w:r>
          </w:p>
          <w:p>
            <w:pPr>
              <w:rPr>
                <w:rFonts w:hint="default" w:ascii="Times New Roman" w:hAnsi="Times New Roman" w:cs="Times New Roman"/>
                <w:sz w:val="28"/>
                <w:szCs w:val="28"/>
              </w:rPr>
            </w:pPr>
            <w:r>
              <w:rPr>
                <w:rFonts w:hint="default" w:ascii="Times New Roman" w:hAnsi="Times New Roman" w:cs="Times New Roman"/>
                <w:sz w:val="28"/>
                <w:szCs w:val="28"/>
              </w:rPr>
              <w:t>фольклора</w:t>
            </w:r>
          </w:p>
          <w:p>
            <w:pPr>
              <w:rPr>
                <w:rFonts w:hint="default" w:ascii="Times New Roman" w:hAnsi="Times New Roman" w:cs="Times New Roman"/>
                <w:sz w:val="28"/>
                <w:szCs w:val="28"/>
              </w:rPr>
            </w:pPr>
            <w:r>
              <w:rPr>
                <w:rFonts w:hint="default" w:ascii="Times New Roman" w:hAnsi="Times New Roman" w:cs="Times New Roman"/>
                <w:sz w:val="28"/>
                <w:szCs w:val="28"/>
              </w:rPr>
              <w:t>рассказывание, чтение, обсуждение, разучивание, инсценирование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произведений, игры-драматизации, театр. игры, различные виды</w:t>
            </w:r>
          </w:p>
          <w:p>
            <w:pPr>
              <w:rPr>
                <w:rFonts w:hint="default" w:ascii="Times New Roman" w:hAnsi="Times New Roman" w:cs="Times New Roman"/>
                <w:sz w:val="28"/>
                <w:szCs w:val="28"/>
              </w:rPr>
            </w:pPr>
            <w:r>
              <w:rPr>
                <w:rFonts w:hint="default" w:ascii="Times New Roman" w:hAnsi="Times New Roman" w:cs="Times New Roman"/>
                <w:sz w:val="28"/>
                <w:szCs w:val="28"/>
              </w:rPr>
              <w:t>театра.</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Самообслуживание и</w:t>
            </w:r>
          </w:p>
          <w:p>
            <w:pPr>
              <w:rPr>
                <w:rFonts w:hint="default" w:ascii="Times New Roman" w:hAnsi="Times New Roman" w:cs="Times New Roman"/>
                <w:sz w:val="28"/>
                <w:szCs w:val="28"/>
              </w:rPr>
            </w:pPr>
            <w:r>
              <w:rPr>
                <w:rFonts w:hint="default" w:ascii="Times New Roman" w:hAnsi="Times New Roman" w:cs="Times New Roman"/>
                <w:sz w:val="28"/>
                <w:szCs w:val="28"/>
              </w:rPr>
              <w:t>элементарный бытовой</w:t>
            </w:r>
          </w:p>
          <w:p>
            <w:pPr>
              <w:rPr>
                <w:rFonts w:hint="default" w:ascii="Times New Roman" w:hAnsi="Times New Roman" w:cs="Times New Roman"/>
                <w:sz w:val="28"/>
                <w:szCs w:val="28"/>
              </w:rPr>
            </w:pPr>
            <w:r>
              <w:rPr>
                <w:rFonts w:hint="default" w:ascii="Times New Roman" w:hAnsi="Times New Roman" w:cs="Times New Roman"/>
                <w:sz w:val="28"/>
                <w:szCs w:val="28"/>
              </w:rPr>
              <w:t>труд</w:t>
            </w:r>
          </w:p>
          <w:p>
            <w:pPr>
              <w:tabs>
                <w:tab w:val="left" w:pos="993"/>
              </w:tabs>
              <w:jc w:val="both"/>
              <w:rPr>
                <w:rFonts w:hint="default" w:ascii="Times New Roman" w:hAnsi="Times New Roman" w:cs="Times New Roman"/>
                <w:sz w:val="28"/>
                <w:szCs w:val="28"/>
              </w:rPr>
            </w:pP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поручения (в т.ч. подгрупповые), познавательные опыты и</w:t>
            </w:r>
          </w:p>
          <w:p>
            <w:pPr>
              <w:rPr>
                <w:rFonts w:hint="default" w:ascii="Times New Roman" w:hAnsi="Times New Roman" w:cs="Times New Roman"/>
                <w:sz w:val="28"/>
                <w:szCs w:val="28"/>
              </w:rPr>
            </w:pPr>
            <w:r>
              <w:rPr>
                <w:rFonts w:hint="default" w:ascii="Times New Roman" w:hAnsi="Times New Roman" w:cs="Times New Roman"/>
                <w:sz w:val="28"/>
                <w:szCs w:val="28"/>
              </w:rPr>
              <w:t>задания, дежурства, практико-ориентированные индивидуальные</w:t>
            </w:r>
          </w:p>
          <w:p>
            <w:pPr>
              <w:rPr>
                <w:rFonts w:hint="default" w:ascii="Times New Roman" w:hAnsi="Times New Roman" w:cs="Times New Roman"/>
                <w:sz w:val="28"/>
                <w:szCs w:val="28"/>
              </w:rPr>
            </w:pPr>
            <w:r>
              <w:rPr>
                <w:rFonts w:hint="default" w:ascii="Times New Roman" w:hAnsi="Times New Roman" w:cs="Times New Roman"/>
                <w:sz w:val="28"/>
                <w:szCs w:val="28"/>
              </w:rPr>
              <w:t>и коллективные проекты, совместный (коллективный) труд</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Конструирование</w:t>
            </w: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игры-конструирования из конструкторов, модулей, бумаги,</w:t>
            </w:r>
          </w:p>
          <w:p>
            <w:pPr>
              <w:rPr>
                <w:rFonts w:hint="default" w:ascii="Times New Roman" w:hAnsi="Times New Roman" w:cs="Times New Roman"/>
                <w:sz w:val="28"/>
                <w:szCs w:val="28"/>
              </w:rPr>
            </w:pPr>
            <w:r>
              <w:rPr>
                <w:rFonts w:hint="default" w:ascii="Times New Roman" w:hAnsi="Times New Roman" w:cs="Times New Roman"/>
                <w:sz w:val="28"/>
                <w:szCs w:val="28"/>
              </w:rPr>
              <w:t>природного и иного материала на основе модели, условий,</w:t>
            </w:r>
          </w:p>
          <w:p>
            <w:pPr>
              <w:rPr>
                <w:rFonts w:hint="default" w:ascii="Times New Roman" w:hAnsi="Times New Roman" w:cs="Times New Roman"/>
                <w:sz w:val="28"/>
                <w:szCs w:val="28"/>
              </w:rPr>
            </w:pPr>
            <w:r>
              <w:rPr>
                <w:rFonts w:hint="default" w:ascii="Times New Roman" w:hAnsi="Times New Roman" w:cs="Times New Roman"/>
                <w:sz w:val="28"/>
                <w:szCs w:val="28"/>
              </w:rPr>
              <w:t>образца, замысла, темы, чертежей и схем; сюжетно-ролевые и</w:t>
            </w:r>
          </w:p>
          <w:p>
            <w:pPr>
              <w:rPr>
                <w:rFonts w:hint="default" w:ascii="Times New Roman" w:hAnsi="Times New Roman" w:cs="Times New Roman"/>
                <w:sz w:val="28"/>
                <w:szCs w:val="28"/>
              </w:rPr>
            </w:pPr>
            <w:r>
              <w:rPr>
                <w:rFonts w:hint="default" w:ascii="Times New Roman" w:hAnsi="Times New Roman" w:cs="Times New Roman"/>
                <w:sz w:val="28"/>
                <w:szCs w:val="28"/>
              </w:rPr>
              <w:t>режиссерские игры.</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Изобразительная</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Музыкальная</w:t>
            </w: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мастерская, творческие проекты эстетического содержания,</w:t>
            </w:r>
          </w:p>
          <w:p>
            <w:pPr>
              <w:rPr>
                <w:rFonts w:hint="default" w:ascii="Times New Roman" w:hAnsi="Times New Roman" w:cs="Times New Roman"/>
                <w:sz w:val="28"/>
                <w:szCs w:val="28"/>
              </w:rPr>
            </w:pPr>
            <w:r>
              <w:rPr>
                <w:rFonts w:hint="default" w:ascii="Times New Roman" w:hAnsi="Times New Roman" w:cs="Times New Roman"/>
                <w:sz w:val="28"/>
                <w:szCs w:val="28"/>
              </w:rPr>
              <w:t>студия, кружок,</w:t>
            </w:r>
          </w:p>
          <w:p>
            <w:pPr>
              <w:rPr>
                <w:rFonts w:hint="default" w:ascii="Times New Roman" w:hAnsi="Times New Roman" w:cs="Times New Roman"/>
                <w:sz w:val="28"/>
                <w:szCs w:val="28"/>
              </w:rPr>
            </w:pPr>
            <w:r>
              <w:rPr>
                <w:rFonts w:hint="default" w:ascii="Times New Roman" w:hAnsi="Times New Roman" w:cs="Times New Roman"/>
                <w:sz w:val="28"/>
                <w:szCs w:val="28"/>
              </w:rPr>
              <w:t>слушание, исполнение, игра на детских музыкальных</w:t>
            </w:r>
          </w:p>
          <w:p>
            <w:pPr>
              <w:rPr>
                <w:rFonts w:hint="default" w:ascii="Times New Roman" w:hAnsi="Times New Roman" w:cs="Times New Roman"/>
                <w:sz w:val="28"/>
                <w:szCs w:val="28"/>
              </w:rPr>
            </w:pPr>
            <w:r>
              <w:rPr>
                <w:rFonts w:hint="default" w:ascii="Times New Roman" w:hAnsi="Times New Roman" w:cs="Times New Roman"/>
                <w:sz w:val="28"/>
                <w:szCs w:val="28"/>
              </w:rPr>
              <w:t>инструментах, ритмика и танцы, музыкальные импровизации,</w:t>
            </w:r>
          </w:p>
          <w:p>
            <w:pPr>
              <w:rPr>
                <w:rFonts w:hint="default" w:ascii="Times New Roman" w:hAnsi="Times New Roman" w:cs="Times New Roman"/>
                <w:sz w:val="28"/>
                <w:szCs w:val="28"/>
              </w:rPr>
            </w:pPr>
            <w:r>
              <w:rPr>
                <w:rFonts w:hint="default" w:ascii="Times New Roman" w:hAnsi="Times New Roman" w:cs="Times New Roman"/>
                <w:sz w:val="28"/>
                <w:szCs w:val="28"/>
              </w:rPr>
              <w:t>музыкально-дидактические и подвижные игры под музыку,</w:t>
            </w:r>
          </w:p>
          <w:p>
            <w:pPr>
              <w:rPr>
                <w:rFonts w:hint="default" w:ascii="Times New Roman" w:hAnsi="Times New Roman" w:cs="Times New Roman"/>
                <w:sz w:val="28"/>
                <w:szCs w:val="28"/>
              </w:rPr>
            </w:pPr>
            <w:r>
              <w:rPr>
                <w:rFonts w:hint="default" w:ascii="Times New Roman" w:hAnsi="Times New Roman" w:cs="Times New Roman"/>
                <w:sz w:val="28"/>
                <w:szCs w:val="28"/>
              </w:rPr>
              <w:t>инсценировки, драматизации, занятия в музыкальном зале.</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Двигательная</w:t>
            </w: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утренняя гимнастика, подвижные игры с правилами, народные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 игры, игровые упражнения, двигательные паузы,</w:t>
            </w:r>
          </w:p>
          <w:p>
            <w:pPr>
              <w:rPr>
                <w:rFonts w:hint="default" w:ascii="Times New Roman" w:hAnsi="Times New Roman" w:cs="Times New Roman"/>
                <w:sz w:val="28"/>
                <w:szCs w:val="28"/>
              </w:rPr>
            </w:pPr>
            <w:r>
              <w:rPr>
                <w:rFonts w:hint="default" w:ascii="Times New Roman" w:hAnsi="Times New Roman" w:cs="Times New Roman"/>
                <w:sz w:val="28"/>
                <w:szCs w:val="28"/>
              </w:rPr>
              <w:t>спортивные пробежки, соревнования и праздники, эстафеты,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физкультурные минутки, занятия в спортивном зале</w:t>
            </w:r>
          </w:p>
        </w:tc>
      </w:tr>
    </w:tbl>
    <w:p>
      <w:pPr>
        <w:rPr>
          <w:rFonts w:hint="default" w:ascii="Times New Roman" w:hAnsi="Times New Roman" w:cs="Times New Roman"/>
          <w:sz w:val="28"/>
          <w:szCs w:val="28"/>
        </w:rPr>
      </w:pPr>
      <w:r>
        <w:rPr>
          <w:rFonts w:hint="default" w:ascii="Times New Roman" w:hAnsi="Times New Roman" w:cs="Times New Roman"/>
          <w:sz w:val="28"/>
          <w:szCs w:val="28"/>
        </w:rPr>
        <w:t>С учётом особенностей социализации дошкольников и механизмов освоения</w:t>
      </w:r>
    </w:p>
    <w:p>
      <w:pPr>
        <w:rPr>
          <w:rFonts w:hint="default" w:ascii="Times New Roman" w:hAnsi="Times New Roman" w:cs="Times New Roman"/>
          <w:i/>
          <w:iCs/>
          <w:sz w:val="28"/>
          <w:szCs w:val="28"/>
        </w:rPr>
      </w:pPr>
      <w:r>
        <w:rPr>
          <w:rFonts w:hint="default" w:ascii="Times New Roman" w:hAnsi="Times New Roman" w:cs="Times New Roman"/>
          <w:sz w:val="28"/>
          <w:szCs w:val="28"/>
        </w:rPr>
        <w:t xml:space="preserve">социокультурного опыта можно выделить следующие </w:t>
      </w:r>
      <w:r>
        <w:rPr>
          <w:rFonts w:hint="default" w:ascii="Times New Roman" w:hAnsi="Times New Roman" w:cs="Times New Roman"/>
          <w:i/>
          <w:iCs/>
          <w:sz w:val="28"/>
          <w:szCs w:val="28"/>
        </w:rPr>
        <w:t>группы методов</w:t>
      </w:r>
    </w:p>
    <w:p>
      <w:pPr>
        <w:rPr>
          <w:rFonts w:hint="default" w:ascii="Times New Roman" w:hAnsi="Times New Roman" w:cs="Times New Roman"/>
          <w:sz w:val="28"/>
          <w:szCs w:val="28"/>
        </w:rPr>
      </w:pPr>
      <w:r>
        <w:rPr>
          <w:rFonts w:hint="default" w:ascii="Times New Roman" w:hAnsi="Times New Roman" w:cs="Times New Roman"/>
          <w:sz w:val="28"/>
          <w:szCs w:val="28"/>
        </w:rPr>
        <w:t>реализации программы:</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i/>
          <w:iCs/>
          <w:sz w:val="28"/>
          <w:szCs w:val="28"/>
        </w:rPr>
        <w:t xml:space="preserve">методы мотивации и стимулирования </w:t>
      </w:r>
      <w:r>
        <w:rPr>
          <w:rFonts w:hint="default" w:ascii="Times New Roman" w:hAnsi="Times New Roman" w:cs="Times New Roman"/>
          <w:sz w:val="28"/>
          <w:szCs w:val="28"/>
        </w:rPr>
        <w:t>развития у детей первичных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и приобретения детьми опыта поведения и деятельности;</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i/>
          <w:iCs/>
          <w:sz w:val="28"/>
          <w:szCs w:val="28"/>
        </w:rPr>
        <w:t xml:space="preserve">методы создания условий, или организации развития </w:t>
      </w:r>
      <w:r>
        <w:rPr>
          <w:rFonts w:hint="default" w:ascii="Times New Roman" w:hAnsi="Times New Roman" w:cs="Times New Roman"/>
          <w:sz w:val="28"/>
          <w:szCs w:val="28"/>
        </w:rPr>
        <w:t>у детей</w:t>
      </w:r>
    </w:p>
    <w:p>
      <w:pPr>
        <w:rPr>
          <w:rFonts w:hint="default" w:ascii="Times New Roman" w:hAnsi="Times New Roman" w:cs="Times New Roman"/>
          <w:sz w:val="28"/>
          <w:szCs w:val="28"/>
        </w:rPr>
      </w:pPr>
      <w:r>
        <w:rPr>
          <w:rFonts w:hint="default" w:ascii="Times New Roman" w:hAnsi="Times New Roman" w:cs="Times New Roman"/>
          <w:sz w:val="28"/>
          <w:szCs w:val="28"/>
        </w:rPr>
        <w:t>первичных представлений и приобретения детьми опыта поведения и</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p>
      <w:pPr>
        <w:pStyle w:val="192"/>
        <w:numPr>
          <w:ilvl w:val="0"/>
          <w:numId w:val="11"/>
        </w:numPr>
        <w:rPr>
          <w:rFonts w:hint="default" w:ascii="Times New Roman" w:hAnsi="Times New Roman" w:cs="Times New Roman"/>
          <w:sz w:val="28"/>
          <w:szCs w:val="28"/>
        </w:rPr>
      </w:pPr>
      <w:r>
        <w:rPr>
          <w:rFonts w:hint="default" w:ascii="Times New Roman" w:hAnsi="Times New Roman" w:cs="Times New Roman"/>
          <w:i/>
          <w:iCs/>
          <w:sz w:val="28"/>
          <w:szCs w:val="28"/>
        </w:rPr>
        <w:t xml:space="preserve">методы, способствующие осознанию </w:t>
      </w:r>
      <w:r>
        <w:rPr>
          <w:rFonts w:hint="default" w:ascii="Times New Roman" w:hAnsi="Times New Roman" w:cs="Times New Roman"/>
          <w:sz w:val="28"/>
          <w:szCs w:val="28"/>
        </w:rPr>
        <w:t>детьми первичных представлений и опыта поведения и деятельности.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3"/>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Группа методов </w:t>
            </w:r>
          </w:p>
        </w:tc>
        <w:tc>
          <w:tcPr>
            <w:tcW w:w="5063"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Основные методы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методы мотивации и</w:t>
            </w:r>
          </w:p>
          <w:p>
            <w:pPr>
              <w:rPr>
                <w:rFonts w:hint="default" w:ascii="Times New Roman" w:hAnsi="Times New Roman" w:cs="Times New Roman"/>
                <w:sz w:val="28"/>
                <w:szCs w:val="28"/>
              </w:rPr>
            </w:pPr>
            <w:r>
              <w:rPr>
                <w:rFonts w:hint="default" w:ascii="Times New Roman" w:hAnsi="Times New Roman" w:cs="Times New Roman"/>
                <w:sz w:val="28"/>
                <w:szCs w:val="28"/>
              </w:rPr>
              <w:t>стимулирования</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у детей</w:t>
            </w:r>
          </w:p>
          <w:p>
            <w:pPr>
              <w:rPr>
                <w:rFonts w:hint="default" w:ascii="Times New Roman" w:hAnsi="Times New Roman" w:cs="Times New Roman"/>
                <w:sz w:val="28"/>
                <w:szCs w:val="28"/>
              </w:rPr>
            </w:pPr>
            <w:r>
              <w:rPr>
                <w:rFonts w:hint="default" w:ascii="Times New Roman" w:hAnsi="Times New Roman" w:cs="Times New Roman"/>
                <w:sz w:val="28"/>
                <w:szCs w:val="28"/>
              </w:rPr>
              <w:t>первичных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и</w:t>
            </w:r>
          </w:p>
          <w:p>
            <w:pPr>
              <w:rPr>
                <w:rFonts w:hint="default" w:ascii="Times New Roman" w:hAnsi="Times New Roman" w:cs="Times New Roman"/>
                <w:sz w:val="28"/>
                <w:szCs w:val="28"/>
              </w:rPr>
            </w:pPr>
            <w:r>
              <w:rPr>
                <w:rFonts w:hint="default" w:ascii="Times New Roman" w:hAnsi="Times New Roman" w:cs="Times New Roman"/>
                <w:sz w:val="28"/>
                <w:szCs w:val="28"/>
              </w:rPr>
              <w:t>приобретения детьми</w:t>
            </w:r>
          </w:p>
          <w:p>
            <w:pPr>
              <w:rPr>
                <w:rFonts w:hint="default" w:ascii="Times New Roman" w:hAnsi="Times New Roman" w:cs="Times New Roman"/>
                <w:sz w:val="28"/>
                <w:szCs w:val="28"/>
              </w:rPr>
            </w:pPr>
            <w:r>
              <w:rPr>
                <w:rFonts w:hint="default" w:ascii="Times New Roman" w:hAnsi="Times New Roman" w:cs="Times New Roman"/>
                <w:sz w:val="28"/>
                <w:szCs w:val="28"/>
              </w:rPr>
              <w:t>опыта поведения 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tc>
        <w:tc>
          <w:tcPr>
            <w:tcW w:w="5063" w:type="dxa"/>
            <w:noWrap w:val="0"/>
          </w:tcPr>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 xml:space="preserve"> поощрение – одобрение, похвала, награждение</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подарком, эмоциональная поддержка, проявление</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особого доверия, восхищения, повышенного</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внимания и заботы;</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 xml:space="preserve"> наказание – замечание, предупреждение, порицание,</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индивидуальный разговор, временное ограничение</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определённых прав или развлечений;</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 xml:space="preserve"> образовательная ситуация;</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 xml:space="preserve"> игры;</w:t>
            </w:r>
          </w:p>
          <w:p>
            <w:pPr>
              <w:pStyle w:val="192"/>
              <w:numPr>
                <w:ilvl w:val="0"/>
                <w:numId w:val="12"/>
              </w:numPr>
              <w:rPr>
                <w:rFonts w:hint="default" w:ascii="Times New Roman" w:hAnsi="Times New Roman" w:cs="Times New Roman"/>
                <w:sz w:val="28"/>
                <w:szCs w:val="28"/>
              </w:rPr>
            </w:pPr>
            <w:r>
              <w:rPr>
                <w:rFonts w:hint="default" w:ascii="Times New Roman" w:hAnsi="Times New Roman" w:cs="Times New Roman"/>
                <w:sz w:val="28"/>
                <w:szCs w:val="28"/>
              </w:rPr>
              <w:t xml:space="preserve"> соревнования;</w:t>
            </w:r>
          </w:p>
          <w:p>
            <w:pPr>
              <w:pStyle w:val="192"/>
              <w:numPr>
                <w:ilvl w:val="0"/>
                <w:numId w:val="12"/>
              </w:num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состязания.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методы создания</w:t>
            </w:r>
          </w:p>
          <w:p>
            <w:pPr>
              <w:rPr>
                <w:rFonts w:hint="default" w:ascii="Times New Roman" w:hAnsi="Times New Roman" w:cs="Times New Roman"/>
                <w:sz w:val="28"/>
                <w:szCs w:val="28"/>
              </w:rPr>
            </w:pPr>
            <w:r>
              <w:rPr>
                <w:rFonts w:hint="default" w:ascii="Times New Roman" w:hAnsi="Times New Roman" w:cs="Times New Roman"/>
                <w:sz w:val="28"/>
                <w:szCs w:val="28"/>
              </w:rPr>
              <w:t>условий, или</w:t>
            </w:r>
          </w:p>
          <w:p>
            <w:pPr>
              <w:rPr>
                <w:rFonts w:hint="default" w:ascii="Times New Roman" w:hAnsi="Times New Roman" w:cs="Times New Roman"/>
                <w:sz w:val="28"/>
                <w:szCs w:val="28"/>
              </w:rPr>
            </w:pPr>
            <w:r>
              <w:rPr>
                <w:rFonts w:hint="default" w:ascii="Times New Roman" w:hAnsi="Times New Roman" w:cs="Times New Roman"/>
                <w:sz w:val="28"/>
                <w:szCs w:val="28"/>
              </w:rPr>
              <w:t>организации развития у</w:t>
            </w:r>
          </w:p>
          <w:p>
            <w:pPr>
              <w:rPr>
                <w:rFonts w:hint="default" w:ascii="Times New Roman" w:hAnsi="Times New Roman" w:cs="Times New Roman"/>
                <w:sz w:val="28"/>
                <w:szCs w:val="28"/>
              </w:rPr>
            </w:pPr>
            <w:r>
              <w:rPr>
                <w:rFonts w:hint="default" w:ascii="Times New Roman" w:hAnsi="Times New Roman" w:cs="Times New Roman"/>
                <w:sz w:val="28"/>
                <w:szCs w:val="28"/>
              </w:rPr>
              <w:t>детей первичных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и</w:t>
            </w:r>
          </w:p>
          <w:p>
            <w:pPr>
              <w:rPr>
                <w:rFonts w:hint="default" w:ascii="Times New Roman" w:hAnsi="Times New Roman" w:cs="Times New Roman"/>
                <w:sz w:val="28"/>
                <w:szCs w:val="28"/>
              </w:rPr>
            </w:pPr>
            <w:r>
              <w:rPr>
                <w:rFonts w:hint="default" w:ascii="Times New Roman" w:hAnsi="Times New Roman" w:cs="Times New Roman"/>
                <w:sz w:val="28"/>
                <w:szCs w:val="28"/>
              </w:rPr>
              <w:t>приобретения детьми</w:t>
            </w:r>
          </w:p>
          <w:p>
            <w:pPr>
              <w:rPr>
                <w:rFonts w:hint="default" w:ascii="Times New Roman" w:hAnsi="Times New Roman" w:cs="Times New Roman"/>
                <w:sz w:val="28"/>
                <w:szCs w:val="28"/>
              </w:rPr>
            </w:pPr>
            <w:r>
              <w:rPr>
                <w:rFonts w:hint="default" w:ascii="Times New Roman" w:hAnsi="Times New Roman" w:cs="Times New Roman"/>
                <w:sz w:val="28"/>
                <w:szCs w:val="28"/>
              </w:rPr>
              <w:t>опыта поведения 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tc>
        <w:tc>
          <w:tcPr>
            <w:tcW w:w="5063" w:type="dxa"/>
            <w:noWrap w:val="0"/>
          </w:tcPr>
          <w:p>
            <w:pPr>
              <w:pStyle w:val="192"/>
              <w:numPr>
                <w:ilvl w:val="0"/>
                <w:numId w:val="13"/>
              </w:numPr>
              <w:rPr>
                <w:rFonts w:hint="default" w:ascii="Times New Roman" w:hAnsi="Times New Roman" w:cs="Times New Roman"/>
                <w:sz w:val="28"/>
                <w:szCs w:val="28"/>
              </w:rPr>
            </w:pPr>
            <w:r>
              <w:rPr>
                <w:rFonts w:hint="default" w:ascii="Times New Roman" w:hAnsi="Times New Roman" w:cs="Times New Roman"/>
                <w:sz w:val="28"/>
                <w:szCs w:val="28"/>
              </w:rPr>
              <w:t xml:space="preserve"> приучение к положительным формам общественного</w:t>
            </w:r>
          </w:p>
          <w:p>
            <w:pPr>
              <w:pStyle w:val="192"/>
              <w:numPr>
                <w:ilvl w:val="0"/>
                <w:numId w:val="13"/>
              </w:numPr>
              <w:rPr>
                <w:rFonts w:hint="default" w:ascii="Times New Roman" w:hAnsi="Times New Roman" w:cs="Times New Roman"/>
                <w:sz w:val="28"/>
                <w:szCs w:val="28"/>
              </w:rPr>
            </w:pPr>
            <w:r>
              <w:rPr>
                <w:rFonts w:hint="default" w:ascii="Times New Roman" w:hAnsi="Times New Roman" w:cs="Times New Roman"/>
                <w:sz w:val="28"/>
                <w:szCs w:val="28"/>
              </w:rPr>
              <w:t>поведения;</w:t>
            </w:r>
          </w:p>
          <w:p>
            <w:pPr>
              <w:pStyle w:val="192"/>
              <w:numPr>
                <w:ilvl w:val="0"/>
                <w:numId w:val="13"/>
              </w:numPr>
              <w:rPr>
                <w:rFonts w:hint="default" w:ascii="Times New Roman" w:hAnsi="Times New Roman" w:cs="Times New Roman"/>
                <w:sz w:val="28"/>
                <w:szCs w:val="28"/>
              </w:rPr>
            </w:pPr>
            <w:r>
              <w:rPr>
                <w:rFonts w:hint="default" w:ascii="Times New Roman" w:hAnsi="Times New Roman" w:cs="Times New Roman"/>
                <w:sz w:val="28"/>
                <w:szCs w:val="28"/>
              </w:rPr>
              <w:t>упражнение;</w:t>
            </w:r>
          </w:p>
          <w:p>
            <w:pPr>
              <w:pStyle w:val="192"/>
              <w:numPr>
                <w:ilvl w:val="0"/>
                <w:numId w:val="13"/>
              </w:numPr>
              <w:rPr>
                <w:rFonts w:hint="default" w:ascii="Times New Roman" w:hAnsi="Times New Roman" w:cs="Times New Roman"/>
                <w:sz w:val="28"/>
                <w:szCs w:val="28"/>
              </w:rPr>
            </w:pPr>
            <w:r>
              <w:rPr>
                <w:rFonts w:hint="default" w:ascii="Times New Roman" w:hAnsi="Times New Roman" w:cs="Times New Roman"/>
                <w:sz w:val="28"/>
                <w:szCs w:val="28"/>
              </w:rPr>
              <w:t xml:space="preserve"> образовательные ситуации (общих дел,</w:t>
            </w:r>
          </w:p>
          <w:p>
            <w:pPr>
              <w:rPr>
                <w:rFonts w:hint="default" w:ascii="Times New Roman" w:hAnsi="Times New Roman" w:cs="Times New Roman"/>
                <w:sz w:val="28"/>
                <w:szCs w:val="28"/>
              </w:rPr>
            </w:pPr>
            <w:r>
              <w:rPr>
                <w:rFonts w:hint="default" w:ascii="Times New Roman" w:hAnsi="Times New Roman" w:cs="Times New Roman"/>
                <w:sz w:val="28"/>
                <w:szCs w:val="28"/>
              </w:rPr>
              <w:t>взаимопомощи, взаимодействия с младшими по</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возрасту детьми, проявления уважения к старшим).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методы,</w:t>
            </w:r>
          </w:p>
          <w:p>
            <w:pPr>
              <w:rPr>
                <w:rFonts w:hint="default" w:ascii="Times New Roman" w:hAnsi="Times New Roman" w:cs="Times New Roman"/>
                <w:sz w:val="28"/>
                <w:szCs w:val="28"/>
              </w:rPr>
            </w:pPr>
            <w:r>
              <w:rPr>
                <w:rFonts w:hint="default" w:ascii="Times New Roman" w:hAnsi="Times New Roman" w:cs="Times New Roman"/>
                <w:sz w:val="28"/>
                <w:szCs w:val="28"/>
              </w:rPr>
              <w:t>способствующие</w:t>
            </w:r>
          </w:p>
          <w:p>
            <w:pPr>
              <w:rPr>
                <w:rFonts w:hint="default" w:ascii="Times New Roman" w:hAnsi="Times New Roman" w:cs="Times New Roman"/>
                <w:sz w:val="28"/>
                <w:szCs w:val="28"/>
              </w:rPr>
            </w:pPr>
            <w:r>
              <w:rPr>
                <w:rFonts w:hint="default" w:ascii="Times New Roman" w:hAnsi="Times New Roman" w:cs="Times New Roman"/>
                <w:sz w:val="28"/>
                <w:szCs w:val="28"/>
              </w:rPr>
              <w:t>осознанию детьми</w:t>
            </w:r>
          </w:p>
          <w:p>
            <w:pPr>
              <w:rPr>
                <w:rFonts w:hint="default" w:ascii="Times New Roman" w:hAnsi="Times New Roman" w:cs="Times New Roman"/>
                <w:sz w:val="28"/>
                <w:szCs w:val="28"/>
              </w:rPr>
            </w:pPr>
            <w:r>
              <w:rPr>
                <w:rFonts w:hint="default" w:ascii="Times New Roman" w:hAnsi="Times New Roman" w:cs="Times New Roman"/>
                <w:sz w:val="28"/>
                <w:szCs w:val="28"/>
              </w:rPr>
              <w:t>первичных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и опыта</w:t>
            </w:r>
          </w:p>
          <w:p>
            <w:pPr>
              <w:rPr>
                <w:rFonts w:hint="default" w:ascii="Times New Roman" w:hAnsi="Times New Roman" w:cs="Times New Roman"/>
                <w:sz w:val="28"/>
                <w:szCs w:val="28"/>
              </w:rPr>
            </w:pPr>
            <w:r>
              <w:rPr>
                <w:rFonts w:hint="default" w:ascii="Times New Roman" w:hAnsi="Times New Roman" w:cs="Times New Roman"/>
                <w:sz w:val="28"/>
                <w:szCs w:val="28"/>
              </w:rPr>
              <w:t>поведения 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tc>
        <w:tc>
          <w:tcPr>
            <w:tcW w:w="5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рассказ взрослого;</w:t>
            </w:r>
          </w:p>
          <w:p>
            <w:pPr>
              <w:pStyle w:val="192"/>
              <w:numPr>
                <w:ilvl w:val="0"/>
                <w:numId w:val="14"/>
              </w:numPr>
              <w:rPr>
                <w:rFonts w:hint="default" w:ascii="Times New Roman" w:hAnsi="Times New Roman" w:cs="Times New Roman"/>
                <w:sz w:val="28"/>
                <w:szCs w:val="28"/>
              </w:rPr>
            </w:pPr>
            <w:r>
              <w:rPr>
                <w:rFonts w:hint="default" w:ascii="Times New Roman" w:hAnsi="Times New Roman" w:cs="Times New Roman"/>
                <w:sz w:val="28"/>
                <w:szCs w:val="28"/>
              </w:rPr>
              <w:t>пояснение и разъяснение;</w:t>
            </w:r>
          </w:p>
          <w:p>
            <w:pPr>
              <w:pStyle w:val="192"/>
              <w:numPr>
                <w:ilvl w:val="0"/>
                <w:numId w:val="14"/>
              </w:numPr>
              <w:rPr>
                <w:rFonts w:hint="default" w:ascii="Times New Roman" w:hAnsi="Times New Roman" w:cs="Times New Roman"/>
                <w:sz w:val="28"/>
                <w:szCs w:val="28"/>
              </w:rPr>
            </w:pPr>
            <w:r>
              <w:rPr>
                <w:rFonts w:hint="default" w:ascii="Times New Roman" w:hAnsi="Times New Roman" w:cs="Times New Roman"/>
                <w:sz w:val="28"/>
                <w:szCs w:val="28"/>
              </w:rPr>
              <w:t>беседа;</w:t>
            </w:r>
          </w:p>
          <w:p>
            <w:pPr>
              <w:pStyle w:val="192"/>
              <w:numPr>
                <w:ilvl w:val="0"/>
                <w:numId w:val="14"/>
              </w:numPr>
              <w:rPr>
                <w:rFonts w:hint="default" w:ascii="Times New Roman" w:hAnsi="Times New Roman" w:cs="Times New Roman"/>
                <w:sz w:val="28"/>
                <w:szCs w:val="28"/>
              </w:rPr>
            </w:pPr>
            <w:r>
              <w:rPr>
                <w:rFonts w:hint="default" w:ascii="Times New Roman" w:hAnsi="Times New Roman" w:cs="Times New Roman"/>
                <w:sz w:val="28"/>
                <w:szCs w:val="28"/>
              </w:rPr>
              <w:t xml:space="preserve"> чтение художественной литературы;</w:t>
            </w:r>
          </w:p>
          <w:p>
            <w:pPr>
              <w:pStyle w:val="192"/>
              <w:numPr>
                <w:ilvl w:val="0"/>
                <w:numId w:val="14"/>
              </w:numPr>
              <w:rPr>
                <w:rFonts w:hint="default" w:ascii="Times New Roman" w:hAnsi="Times New Roman" w:cs="Times New Roman"/>
                <w:sz w:val="28"/>
                <w:szCs w:val="28"/>
              </w:rPr>
            </w:pPr>
            <w:r>
              <w:rPr>
                <w:rFonts w:hint="default" w:ascii="Times New Roman" w:hAnsi="Times New Roman" w:cs="Times New Roman"/>
                <w:sz w:val="28"/>
                <w:szCs w:val="28"/>
              </w:rPr>
              <w:t xml:space="preserve"> обсуждение;</w:t>
            </w:r>
          </w:p>
          <w:p>
            <w:pPr>
              <w:pStyle w:val="192"/>
              <w:numPr>
                <w:ilvl w:val="0"/>
                <w:numId w:val="14"/>
              </w:numPr>
              <w:rPr>
                <w:rFonts w:hint="default" w:ascii="Times New Roman" w:hAnsi="Times New Roman" w:cs="Times New Roman"/>
                <w:sz w:val="28"/>
                <w:szCs w:val="28"/>
              </w:rPr>
            </w:pPr>
            <w:r>
              <w:rPr>
                <w:rFonts w:hint="default" w:ascii="Times New Roman" w:hAnsi="Times New Roman" w:cs="Times New Roman"/>
                <w:sz w:val="28"/>
                <w:szCs w:val="28"/>
              </w:rPr>
              <w:t xml:space="preserve"> рассматривание и обсуждение;</w:t>
            </w:r>
          </w:p>
          <w:p>
            <w:pPr>
              <w:pStyle w:val="192"/>
              <w:numPr>
                <w:ilvl w:val="0"/>
                <w:numId w:val="14"/>
              </w:num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наблюдение.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3" w:type="dxa"/>
            <w:noWrap w:val="0"/>
          </w:tcPr>
          <w:p>
            <w:pPr>
              <w:tabs>
                <w:tab w:val="left" w:pos="993"/>
              </w:tabs>
              <w:jc w:val="both"/>
              <w:rPr>
                <w:rFonts w:hint="default" w:ascii="Times New Roman" w:hAnsi="Times New Roman" w:cs="Times New Roman"/>
                <w:sz w:val="28"/>
                <w:szCs w:val="28"/>
              </w:rPr>
            </w:pPr>
          </w:p>
        </w:tc>
        <w:tc>
          <w:tcPr>
            <w:tcW w:w="5063" w:type="dxa"/>
            <w:noWrap w:val="0"/>
          </w:tcPr>
          <w:p>
            <w:pPr>
              <w:tabs>
                <w:tab w:val="left" w:pos="993"/>
              </w:tabs>
              <w:jc w:val="both"/>
              <w:rPr>
                <w:rFonts w:hint="default" w:ascii="Times New Roman" w:hAnsi="Times New Roman" w:cs="Times New Roman"/>
                <w:sz w:val="28"/>
                <w:szCs w:val="28"/>
              </w:rPr>
            </w:pPr>
          </w:p>
        </w:tc>
      </w:tr>
    </w:tbl>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r>
        <w:rPr>
          <w:rFonts w:hint="default" w:ascii="Times New Roman" w:hAnsi="Times New Roman" w:cs="Times New Roman"/>
          <w:b/>
          <w:bCs/>
          <w:sz w:val="28"/>
          <w:szCs w:val="28"/>
        </w:rPr>
        <w:t>Формы и методы работы с детьми по образовательной области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1"/>
        <w:gridCol w:w="601"/>
        <w:gridCol w:w="2312"/>
        <w:gridCol w:w="2893"/>
        <w:gridCol w:w="2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Направления </w:t>
            </w:r>
          </w:p>
        </w:tc>
        <w:tc>
          <w:tcPr>
            <w:tcW w:w="1046"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Возраст </w:t>
            </w:r>
          </w:p>
        </w:tc>
        <w:tc>
          <w:tcPr>
            <w:tcW w:w="2058"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Совместная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tc>
        <w:tc>
          <w:tcPr>
            <w:tcW w:w="256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Режимные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моменты</w:t>
            </w:r>
          </w:p>
        </w:tc>
        <w:tc>
          <w:tcPr>
            <w:tcW w:w="220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Самост.</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«Социально-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коммуникативное развитие»</w:t>
            </w:r>
          </w:p>
        </w:tc>
        <w:tc>
          <w:tcPr>
            <w:tcW w:w="1046"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5-7 лет</w:t>
            </w:r>
          </w:p>
        </w:tc>
        <w:tc>
          <w:tcPr>
            <w:tcW w:w="2058"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Наблюдение, чтение, игра,</w:t>
            </w:r>
          </w:p>
          <w:p>
            <w:pPr>
              <w:rPr>
                <w:rFonts w:hint="default" w:ascii="Times New Roman" w:hAnsi="Times New Roman" w:cs="Times New Roman"/>
                <w:sz w:val="28"/>
                <w:szCs w:val="28"/>
              </w:rPr>
            </w:pPr>
            <w:r>
              <w:rPr>
                <w:rFonts w:hint="default" w:ascii="Times New Roman" w:hAnsi="Times New Roman" w:cs="Times New Roman"/>
                <w:sz w:val="28"/>
                <w:szCs w:val="28"/>
              </w:rPr>
              <w:t>игровое упражнение,</w:t>
            </w:r>
          </w:p>
          <w:p>
            <w:pPr>
              <w:rPr>
                <w:rFonts w:hint="default" w:ascii="Times New Roman" w:hAnsi="Times New Roman" w:cs="Times New Roman"/>
                <w:sz w:val="28"/>
                <w:szCs w:val="28"/>
              </w:rPr>
            </w:pPr>
            <w:r>
              <w:rPr>
                <w:rFonts w:hint="default" w:ascii="Times New Roman" w:hAnsi="Times New Roman" w:cs="Times New Roman"/>
                <w:sz w:val="28"/>
                <w:szCs w:val="28"/>
              </w:rPr>
              <w:t>проблемная ситуация, беседа,</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совместная с воспитателем</w:t>
            </w:r>
          </w:p>
          <w:p>
            <w:pPr>
              <w:rPr>
                <w:rFonts w:hint="default" w:ascii="Times New Roman" w:hAnsi="Times New Roman" w:cs="Times New Roman"/>
                <w:sz w:val="28"/>
                <w:szCs w:val="28"/>
              </w:rPr>
            </w:pPr>
            <w:r>
              <w:rPr>
                <w:rFonts w:hint="default" w:ascii="Times New Roman" w:hAnsi="Times New Roman" w:cs="Times New Roman"/>
                <w:sz w:val="28"/>
                <w:szCs w:val="28"/>
              </w:rPr>
              <w:t>игра, совместная со</w:t>
            </w:r>
          </w:p>
          <w:p>
            <w:pPr>
              <w:rPr>
                <w:rFonts w:hint="default" w:ascii="Times New Roman" w:hAnsi="Times New Roman" w:cs="Times New Roman"/>
                <w:sz w:val="28"/>
                <w:szCs w:val="28"/>
              </w:rPr>
            </w:pPr>
            <w:r>
              <w:rPr>
                <w:rFonts w:hint="default" w:ascii="Times New Roman" w:hAnsi="Times New Roman" w:cs="Times New Roman"/>
                <w:sz w:val="28"/>
                <w:szCs w:val="28"/>
              </w:rPr>
              <w:t>сверстниками игра,</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индивидуальная игра,</w:t>
            </w:r>
          </w:p>
          <w:p>
            <w:pPr>
              <w:rPr>
                <w:rFonts w:hint="default" w:ascii="Times New Roman" w:hAnsi="Times New Roman" w:cs="Times New Roman"/>
                <w:sz w:val="28"/>
                <w:szCs w:val="28"/>
              </w:rPr>
            </w:pPr>
            <w:r>
              <w:rPr>
                <w:rFonts w:hint="default" w:ascii="Times New Roman" w:hAnsi="Times New Roman" w:cs="Times New Roman"/>
                <w:sz w:val="28"/>
                <w:szCs w:val="28"/>
              </w:rPr>
              <w:t>праздник, экскурсия,</w:t>
            </w:r>
          </w:p>
          <w:p>
            <w:pPr>
              <w:rPr>
                <w:rFonts w:hint="default" w:ascii="Times New Roman" w:hAnsi="Times New Roman" w:cs="Times New Roman"/>
                <w:sz w:val="28"/>
                <w:szCs w:val="28"/>
              </w:rPr>
            </w:pPr>
            <w:r>
              <w:rPr>
                <w:rFonts w:hint="default" w:ascii="Times New Roman" w:hAnsi="Times New Roman" w:cs="Times New Roman"/>
                <w:sz w:val="28"/>
                <w:szCs w:val="28"/>
              </w:rPr>
              <w:t>ситуация морального выбора,</w:t>
            </w:r>
          </w:p>
          <w:p>
            <w:pPr>
              <w:rPr>
                <w:rFonts w:hint="default" w:ascii="Times New Roman" w:hAnsi="Times New Roman" w:cs="Times New Roman"/>
                <w:sz w:val="28"/>
                <w:szCs w:val="28"/>
              </w:rPr>
            </w:pPr>
            <w:r>
              <w:rPr>
                <w:rFonts w:hint="default" w:ascii="Times New Roman" w:hAnsi="Times New Roman" w:cs="Times New Roman"/>
                <w:sz w:val="28"/>
                <w:szCs w:val="28"/>
              </w:rPr>
              <w:t>проектная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театрализованная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коллективное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обобщающее занятие</w:t>
            </w:r>
          </w:p>
        </w:tc>
        <w:tc>
          <w:tcPr>
            <w:tcW w:w="256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индивидуальная работа во</w:t>
            </w:r>
          </w:p>
          <w:p>
            <w:pPr>
              <w:rPr>
                <w:rFonts w:hint="default" w:ascii="Times New Roman" w:hAnsi="Times New Roman" w:cs="Times New Roman"/>
                <w:sz w:val="28"/>
                <w:szCs w:val="28"/>
              </w:rPr>
            </w:pPr>
            <w:r>
              <w:rPr>
                <w:rFonts w:hint="default" w:ascii="Times New Roman" w:hAnsi="Times New Roman" w:cs="Times New Roman"/>
                <w:sz w:val="28"/>
                <w:szCs w:val="28"/>
              </w:rPr>
              <w:t>время утреннего приема;</w:t>
            </w:r>
          </w:p>
          <w:p>
            <w:pPr>
              <w:rPr>
                <w:rFonts w:hint="default" w:ascii="Times New Roman" w:hAnsi="Times New Roman" w:cs="Times New Roman"/>
                <w:sz w:val="28"/>
                <w:szCs w:val="28"/>
              </w:rPr>
            </w:pPr>
            <w:r>
              <w:rPr>
                <w:rFonts w:hint="default" w:ascii="Times New Roman" w:hAnsi="Times New Roman" w:cs="Times New Roman"/>
                <w:sz w:val="28"/>
                <w:szCs w:val="28"/>
              </w:rPr>
              <w:t>культурно-гигиенические</w:t>
            </w:r>
          </w:p>
          <w:p>
            <w:pPr>
              <w:rPr>
                <w:rFonts w:hint="default" w:ascii="Times New Roman" w:hAnsi="Times New Roman" w:cs="Times New Roman"/>
                <w:sz w:val="28"/>
                <w:szCs w:val="28"/>
              </w:rPr>
            </w:pPr>
            <w:r>
              <w:rPr>
                <w:rFonts w:hint="default" w:ascii="Times New Roman" w:hAnsi="Times New Roman" w:cs="Times New Roman"/>
                <w:sz w:val="28"/>
                <w:szCs w:val="28"/>
              </w:rPr>
              <w:t>процедуры (объяснение,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напоминание);игровая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во время</w:t>
            </w:r>
          </w:p>
          <w:p>
            <w:pPr>
              <w:rPr>
                <w:rFonts w:hint="default" w:ascii="Times New Roman" w:hAnsi="Times New Roman" w:cs="Times New Roman"/>
                <w:sz w:val="28"/>
                <w:szCs w:val="28"/>
              </w:rPr>
            </w:pPr>
            <w:r>
              <w:rPr>
                <w:rFonts w:hint="default" w:ascii="Times New Roman" w:hAnsi="Times New Roman" w:cs="Times New Roman"/>
                <w:sz w:val="28"/>
                <w:szCs w:val="28"/>
              </w:rPr>
              <w:t>прогулки (объяснение,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напоминание, игровое</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упражнение, совместная с</w:t>
            </w:r>
          </w:p>
          <w:p>
            <w:pPr>
              <w:rPr>
                <w:rFonts w:hint="default" w:ascii="Times New Roman" w:hAnsi="Times New Roman" w:cs="Times New Roman"/>
                <w:sz w:val="28"/>
                <w:szCs w:val="28"/>
              </w:rPr>
            </w:pPr>
            <w:r>
              <w:rPr>
                <w:rFonts w:hint="default" w:ascii="Times New Roman" w:hAnsi="Times New Roman" w:cs="Times New Roman"/>
                <w:sz w:val="28"/>
                <w:szCs w:val="28"/>
              </w:rPr>
              <w:t>воспитателем игра,</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совместная со</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сверстниками игра</w:t>
            </w:r>
          </w:p>
        </w:tc>
        <w:tc>
          <w:tcPr>
            <w:tcW w:w="220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совместная со</w:t>
            </w:r>
          </w:p>
          <w:p>
            <w:pPr>
              <w:rPr>
                <w:rFonts w:hint="default" w:ascii="Times New Roman" w:hAnsi="Times New Roman" w:cs="Times New Roman"/>
                <w:sz w:val="28"/>
                <w:szCs w:val="28"/>
              </w:rPr>
            </w:pPr>
            <w:r>
              <w:rPr>
                <w:rFonts w:hint="default" w:ascii="Times New Roman" w:hAnsi="Times New Roman" w:cs="Times New Roman"/>
                <w:sz w:val="28"/>
                <w:szCs w:val="28"/>
              </w:rPr>
              <w:t>сверстниками,</w:t>
            </w:r>
          </w:p>
          <w:p>
            <w:pPr>
              <w:rPr>
                <w:rFonts w:hint="default" w:ascii="Times New Roman" w:hAnsi="Times New Roman" w:cs="Times New Roman"/>
                <w:sz w:val="28"/>
                <w:szCs w:val="28"/>
              </w:rPr>
            </w:pPr>
            <w:r>
              <w:rPr>
                <w:rFonts w:hint="default" w:ascii="Times New Roman" w:hAnsi="Times New Roman" w:cs="Times New Roman"/>
                <w:sz w:val="28"/>
                <w:szCs w:val="28"/>
              </w:rPr>
              <w:t>игра,</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индивидуальная игра</w:t>
            </w:r>
          </w:p>
          <w:p>
            <w:pPr>
              <w:rPr>
                <w:rFonts w:hint="default" w:ascii="Times New Roman" w:hAnsi="Times New Roman" w:cs="Times New Roman"/>
                <w:sz w:val="28"/>
                <w:szCs w:val="28"/>
              </w:rPr>
            </w:pPr>
            <w:r>
              <w:rPr>
                <w:rFonts w:hint="default" w:ascii="Times New Roman" w:hAnsi="Times New Roman" w:cs="Times New Roman"/>
                <w:sz w:val="28"/>
                <w:szCs w:val="28"/>
              </w:rPr>
              <w:t>самообслуживание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6" w:type="dxa"/>
            <w:gridSpan w:val="5"/>
            <w:noWrap w:val="0"/>
          </w:tcPr>
          <w:p>
            <w:pPr>
              <w:tabs>
                <w:tab w:val="left" w:pos="993"/>
              </w:tabs>
              <w:jc w:val="center"/>
              <w:rPr>
                <w:rFonts w:hint="default" w:ascii="Times New Roman" w:hAnsi="Times New Roman" w:cs="Times New Roman"/>
                <w:sz w:val="28"/>
                <w:szCs w:val="28"/>
              </w:rPr>
            </w:pPr>
            <w:r>
              <w:rPr>
                <w:rFonts w:hint="default" w:ascii="Times New Roman" w:hAnsi="Times New Roman" w:cs="Times New Roman"/>
                <w:sz w:val="28"/>
                <w:szCs w:val="28"/>
              </w:rPr>
              <w:t>Методы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6" w:type="dxa"/>
            <w:gridSpan w:val="5"/>
            <w:noWrap w:val="0"/>
          </w:tcPr>
          <w:p>
            <w:pPr>
              <w:pStyle w:val="192"/>
              <w:numPr>
                <w:ilvl w:val="0"/>
                <w:numId w:val="15"/>
              </w:numPr>
              <w:rPr>
                <w:rFonts w:hint="default" w:ascii="Times New Roman" w:hAnsi="Times New Roman" w:cs="Times New Roman"/>
                <w:sz w:val="28"/>
                <w:szCs w:val="28"/>
              </w:rPr>
            </w:pPr>
            <w:r>
              <w:rPr>
                <w:rFonts w:hint="default" w:ascii="Times New Roman" w:hAnsi="Times New Roman" w:cs="Times New Roman"/>
                <w:sz w:val="28"/>
                <w:szCs w:val="28"/>
              </w:rPr>
              <w:t>игровые обучающие ситуации;</w:t>
            </w:r>
          </w:p>
          <w:p>
            <w:pPr>
              <w:pStyle w:val="192"/>
              <w:numPr>
                <w:ilvl w:val="0"/>
                <w:numId w:val="15"/>
              </w:numPr>
              <w:rPr>
                <w:rFonts w:hint="default" w:ascii="Times New Roman" w:hAnsi="Times New Roman" w:cs="Times New Roman"/>
                <w:sz w:val="28"/>
                <w:szCs w:val="28"/>
              </w:rPr>
            </w:pPr>
            <w:r>
              <w:rPr>
                <w:rFonts w:hint="default" w:ascii="Times New Roman" w:hAnsi="Times New Roman" w:cs="Times New Roman"/>
                <w:sz w:val="28"/>
                <w:szCs w:val="28"/>
              </w:rPr>
              <w:t xml:space="preserve"> решение маленьких логических задач,</w:t>
            </w:r>
          </w:p>
          <w:p>
            <w:pPr>
              <w:rPr>
                <w:rFonts w:hint="default" w:ascii="Times New Roman" w:hAnsi="Times New Roman" w:cs="Times New Roman"/>
                <w:sz w:val="28"/>
                <w:szCs w:val="28"/>
              </w:rPr>
            </w:pPr>
            <w:r>
              <w:rPr>
                <w:rFonts w:hint="default" w:ascii="Times New Roman" w:hAnsi="Times New Roman" w:cs="Times New Roman"/>
                <w:sz w:val="28"/>
                <w:szCs w:val="28"/>
              </w:rPr>
              <w:t>загадок;</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ситуативные разговоры;</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 xml:space="preserve"> ситуации морального выбора;</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беседы на этические темы;</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 xml:space="preserve"> чтение художественной литературы;</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 xml:space="preserve"> рассматривание иллюстраций;</w:t>
            </w:r>
          </w:p>
          <w:p>
            <w:pPr>
              <w:pStyle w:val="192"/>
              <w:numPr>
                <w:ilvl w:val="0"/>
                <w:numId w:val="16"/>
              </w:numPr>
              <w:rPr>
                <w:rFonts w:hint="default" w:ascii="Times New Roman" w:hAnsi="Times New Roman" w:cs="Times New Roman"/>
                <w:sz w:val="28"/>
                <w:szCs w:val="28"/>
              </w:rPr>
            </w:pPr>
            <w:r>
              <w:rPr>
                <w:rFonts w:hint="default" w:ascii="Times New Roman" w:hAnsi="Times New Roman" w:cs="Times New Roman"/>
                <w:sz w:val="28"/>
                <w:szCs w:val="28"/>
              </w:rPr>
              <w:t xml:space="preserve"> рассказывание и обсуждение картин,</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задачи на решение коммуникативных</w:t>
            </w:r>
          </w:p>
          <w:p>
            <w:pPr>
              <w:rPr>
                <w:rFonts w:hint="default" w:ascii="Times New Roman" w:hAnsi="Times New Roman" w:cs="Times New Roman"/>
                <w:sz w:val="28"/>
                <w:szCs w:val="28"/>
              </w:rPr>
            </w:pPr>
            <w:r>
              <w:rPr>
                <w:rFonts w:hint="default" w:ascii="Times New Roman" w:hAnsi="Times New Roman" w:cs="Times New Roman"/>
                <w:sz w:val="28"/>
                <w:szCs w:val="28"/>
              </w:rPr>
              <w:t>ситуаций;</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 придумывание сказок;</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 показ действий;</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 объяснение;</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 эмпатия;</w:t>
            </w:r>
          </w:p>
          <w:p>
            <w:pPr>
              <w:pStyle w:val="19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 поощрение к признанию</w:t>
            </w:r>
          </w:p>
          <w:p>
            <w:pPr>
              <w:rPr>
                <w:rFonts w:hint="default" w:ascii="Times New Roman" w:hAnsi="Times New Roman" w:cs="Times New Roman"/>
                <w:sz w:val="28"/>
                <w:szCs w:val="28"/>
              </w:rPr>
            </w:pPr>
            <w:r>
              <w:rPr>
                <w:rFonts w:hint="default" w:ascii="Times New Roman" w:hAnsi="Times New Roman" w:cs="Times New Roman"/>
                <w:sz w:val="28"/>
                <w:szCs w:val="28"/>
              </w:rPr>
              <w:t>достоинств своего партнера,</w:t>
            </w:r>
          </w:p>
          <w:p>
            <w:pPr>
              <w:rPr>
                <w:rFonts w:hint="default" w:ascii="Times New Roman" w:hAnsi="Times New Roman" w:cs="Times New Roman"/>
                <w:sz w:val="28"/>
                <w:szCs w:val="28"/>
              </w:rPr>
            </w:pPr>
            <w:r>
              <w:rPr>
                <w:rFonts w:hint="default" w:ascii="Times New Roman" w:hAnsi="Times New Roman" w:cs="Times New Roman"/>
                <w:sz w:val="28"/>
                <w:szCs w:val="28"/>
              </w:rPr>
              <w:t>выражение должного уважения</w:t>
            </w:r>
          </w:p>
          <w:p>
            <w:pPr>
              <w:rPr>
                <w:rFonts w:hint="default" w:ascii="Times New Roman" w:hAnsi="Times New Roman" w:cs="Times New Roman"/>
                <w:sz w:val="28"/>
                <w:szCs w:val="28"/>
              </w:rPr>
            </w:pPr>
            <w:r>
              <w:rPr>
                <w:rFonts w:hint="default" w:ascii="Times New Roman" w:hAnsi="Times New Roman" w:cs="Times New Roman"/>
                <w:sz w:val="28"/>
                <w:szCs w:val="28"/>
              </w:rPr>
              <w:t>к его личности;</w:t>
            </w:r>
          </w:p>
          <w:p>
            <w:pPr>
              <w:pStyle w:val="19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побуждение к оказанию</w:t>
            </w:r>
          </w:p>
          <w:p>
            <w:pPr>
              <w:rPr>
                <w:rFonts w:hint="default" w:ascii="Times New Roman" w:hAnsi="Times New Roman" w:cs="Times New Roman"/>
                <w:sz w:val="28"/>
                <w:szCs w:val="28"/>
              </w:rPr>
            </w:pPr>
            <w:r>
              <w:rPr>
                <w:rFonts w:hint="default" w:ascii="Times New Roman" w:hAnsi="Times New Roman" w:cs="Times New Roman"/>
                <w:sz w:val="28"/>
                <w:szCs w:val="28"/>
              </w:rPr>
              <w:t>партнеру психологической</w:t>
            </w:r>
          </w:p>
          <w:p>
            <w:pPr>
              <w:rPr>
                <w:rFonts w:hint="default" w:ascii="Times New Roman" w:hAnsi="Times New Roman" w:cs="Times New Roman"/>
                <w:sz w:val="28"/>
                <w:szCs w:val="28"/>
              </w:rPr>
            </w:pPr>
            <w:r>
              <w:rPr>
                <w:rFonts w:hint="default" w:ascii="Times New Roman" w:hAnsi="Times New Roman" w:cs="Times New Roman"/>
                <w:sz w:val="28"/>
                <w:szCs w:val="28"/>
              </w:rPr>
              <w:t>поддержки, дарению продуктов</w:t>
            </w:r>
          </w:p>
          <w:p>
            <w:pPr>
              <w:rPr>
                <w:rFonts w:hint="default" w:ascii="Times New Roman" w:hAnsi="Times New Roman" w:cs="Times New Roman"/>
                <w:sz w:val="28"/>
                <w:szCs w:val="28"/>
              </w:rPr>
            </w:pPr>
            <w:r>
              <w:rPr>
                <w:rFonts w:hint="default" w:ascii="Times New Roman" w:hAnsi="Times New Roman" w:cs="Times New Roman"/>
                <w:sz w:val="28"/>
                <w:szCs w:val="28"/>
              </w:rPr>
              <w:t>своего личного труда;</w:t>
            </w:r>
          </w:p>
          <w:p>
            <w:pPr>
              <w:pStyle w:val="19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целенаправленное наблюдение;</w:t>
            </w:r>
          </w:p>
          <w:p>
            <w:pPr>
              <w:pStyle w:val="19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разыгрывание</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коммуникативных ситуаций;</w:t>
            </w:r>
          </w:p>
          <w:p>
            <w:pPr>
              <w:pStyle w:val="192"/>
              <w:numPr>
                <w:ilvl w:val="0"/>
                <w:numId w:val="19"/>
              </w:num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просмотр видеофильмов</w:t>
            </w:r>
          </w:p>
        </w:tc>
      </w:tr>
    </w:tbl>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Игра как ведущая деятельность детей дошкольного возраста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Сюжетная самодеятельная игра как деятельность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предъявляет к ребенку ряд требований,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способствующих формированию психических новообразований:</w:t>
      </w:r>
    </w:p>
    <w:p>
      <w:pPr>
        <w:rPr>
          <w:rFonts w:hint="default" w:ascii="Times New Roman" w:hAnsi="Times New Roman" w:cs="Times New Roman"/>
          <w:sz w:val="28"/>
          <w:szCs w:val="28"/>
        </w:rPr>
      </w:pPr>
      <w:r>
        <w:rPr>
          <w:rFonts w:hint="default" w:ascii="Times New Roman" w:hAnsi="Times New Roman" w:cs="Times New Roman"/>
          <w:sz w:val="28"/>
          <w:szCs w:val="28"/>
        </w:rPr>
        <w:t>Действие в воображаемом плане способствует развитию символической</w:t>
      </w:r>
    </w:p>
    <w:p>
      <w:pPr>
        <w:rPr>
          <w:rFonts w:hint="default" w:ascii="Times New Roman" w:hAnsi="Times New Roman" w:cs="Times New Roman"/>
          <w:sz w:val="28"/>
          <w:szCs w:val="28"/>
        </w:rPr>
      </w:pPr>
      <w:r>
        <w:rPr>
          <w:rFonts w:hint="default" w:ascii="Times New Roman" w:hAnsi="Times New Roman" w:cs="Times New Roman"/>
          <w:sz w:val="28"/>
          <w:szCs w:val="28"/>
        </w:rPr>
        <w:t>функции мышления</w:t>
      </w:r>
    </w:p>
    <w:p>
      <w:pPr>
        <w:rPr>
          <w:rFonts w:hint="default" w:ascii="Times New Roman" w:hAnsi="Times New Roman" w:cs="Times New Roman"/>
          <w:sz w:val="28"/>
          <w:szCs w:val="28"/>
        </w:rPr>
      </w:pPr>
      <w:r>
        <w:rPr>
          <w:rFonts w:hint="default" w:ascii="Times New Roman" w:hAnsi="Times New Roman" w:cs="Times New Roman"/>
          <w:sz w:val="28"/>
          <w:szCs w:val="28"/>
        </w:rPr>
        <w:t>Наличие воображаемой ситуации способствует формированию плана</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w:t>
      </w:r>
    </w:p>
    <w:p>
      <w:pPr>
        <w:rPr>
          <w:rFonts w:hint="default" w:ascii="Times New Roman" w:hAnsi="Times New Roman" w:cs="Times New Roman"/>
          <w:sz w:val="28"/>
          <w:szCs w:val="28"/>
        </w:rPr>
      </w:pPr>
      <w:r>
        <w:rPr>
          <w:rFonts w:hint="default" w:ascii="Times New Roman" w:hAnsi="Times New Roman" w:cs="Times New Roman"/>
          <w:sz w:val="28"/>
          <w:szCs w:val="28"/>
        </w:rPr>
        <w:t>Игра направлена на воспроизведение человеческих взаимоотношений,</w:t>
      </w:r>
    </w:p>
    <w:p>
      <w:pPr>
        <w:rPr>
          <w:rFonts w:hint="default" w:ascii="Times New Roman" w:hAnsi="Times New Roman" w:cs="Times New Roman"/>
          <w:sz w:val="28"/>
          <w:szCs w:val="28"/>
        </w:rPr>
      </w:pPr>
      <w:r>
        <w:rPr>
          <w:rFonts w:hint="default" w:ascii="Times New Roman" w:hAnsi="Times New Roman" w:cs="Times New Roman"/>
          <w:sz w:val="28"/>
          <w:szCs w:val="28"/>
        </w:rPr>
        <w:t>следовательно, она способствует формированию у ребенка способности</w:t>
      </w:r>
    </w:p>
    <w:p>
      <w:pPr>
        <w:rPr>
          <w:rFonts w:hint="default" w:ascii="Times New Roman" w:hAnsi="Times New Roman" w:cs="Times New Roman"/>
          <w:sz w:val="28"/>
          <w:szCs w:val="28"/>
        </w:rPr>
      </w:pPr>
      <w:r>
        <w:rPr>
          <w:rFonts w:hint="default" w:ascii="Times New Roman" w:hAnsi="Times New Roman" w:cs="Times New Roman"/>
          <w:sz w:val="28"/>
          <w:szCs w:val="28"/>
        </w:rPr>
        <w:t>определенным образом в них ориентироваться.</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Необходимость согласовывать игровые действия способствует</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формированию реальных взаимоотношений между играющими детьми.</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Метод руководства сюжетно-ролевой игрой</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Первый принцип: </w:t>
      </w:r>
      <w:r>
        <w:rPr>
          <w:rFonts w:hint="default" w:ascii="Times New Roman" w:hAnsi="Times New Roman" w:cs="Times New Roman"/>
          <w:sz w:val="28"/>
          <w:szCs w:val="28"/>
        </w:rPr>
        <w:t>для того чтобы дети овладели игровыми умениями,</w:t>
      </w:r>
    </w:p>
    <w:p>
      <w:pPr>
        <w:rPr>
          <w:rFonts w:hint="default" w:ascii="Times New Roman" w:hAnsi="Times New Roman" w:cs="Times New Roman"/>
          <w:b/>
          <w:bCs/>
          <w:i/>
          <w:iCs/>
          <w:sz w:val="28"/>
          <w:szCs w:val="28"/>
        </w:rPr>
      </w:pPr>
      <w:r>
        <w:rPr>
          <w:rFonts w:hint="default" w:ascii="Times New Roman" w:hAnsi="Times New Roman" w:cs="Times New Roman"/>
          <w:sz w:val="28"/>
          <w:szCs w:val="28"/>
        </w:rPr>
        <w:t xml:space="preserve">воспитатель должен </w:t>
      </w:r>
      <w:r>
        <w:rPr>
          <w:rFonts w:hint="default" w:ascii="Times New Roman" w:hAnsi="Times New Roman" w:cs="Times New Roman"/>
          <w:b/>
          <w:bCs/>
          <w:i/>
          <w:iCs/>
          <w:sz w:val="28"/>
          <w:szCs w:val="28"/>
        </w:rPr>
        <w:t>играть вместе с ними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Второй принцип: </w:t>
      </w:r>
      <w:r>
        <w:rPr>
          <w:rFonts w:hint="default" w:ascii="Times New Roman" w:hAnsi="Times New Roman" w:cs="Times New Roman"/>
          <w:sz w:val="28"/>
          <w:szCs w:val="28"/>
        </w:rPr>
        <w:t>на каждом возрастном этапе игра развертывается особым</w:t>
      </w:r>
    </w:p>
    <w:p>
      <w:pPr>
        <w:rPr>
          <w:rFonts w:hint="default" w:ascii="Times New Roman" w:hAnsi="Times New Roman" w:cs="Times New Roman"/>
          <w:b/>
          <w:bCs/>
          <w:i/>
          <w:iCs/>
          <w:sz w:val="28"/>
          <w:szCs w:val="28"/>
        </w:rPr>
      </w:pPr>
      <w:r>
        <w:rPr>
          <w:rFonts w:hint="default" w:ascii="Times New Roman" w:hAnsi="Times New Roman" w:cs="Times New Roman"/>
          <w:sz w:val="28"/>
          <w:szCs w:val="28"/>
        </w:rPr>
        <w:t xml:space="preserve">образом, так, чтобы детьми «открывался» и усваивался новый, </w:t>
      </w:r>
      <w:r>
        <w:rPr>
          <w:rFonts w:hint="default" w:ascii="Times New Roman" w:hAnsi="Times New Roman" w:cs="Times New Roman"/>
          <w:b/>
          <w:bCs/>
          <w:i/>
          <w:iCs/>
          <w:sz w:val="28"/>
          <w:szCs w:val="28"/>
        </w:rPr>
        <w:t>более</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сложный способ построения игры</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Третий принцип: </w:t>
      </w:r>
      <w:r>
        <w:rPr>
          <w:rFonts w:hint="default" w:ascii="Times New Roman" w:hAnsi="Times New Roman" w:cs="Times New Roman"/>
          <w:sz w:val="28"/>
          <w:szCs w:val="28"/>
        </w:rPr>
        <w:t>на каждом возрастном этапе при формировании игровых</w:t>
      </w:r>
    </w:p>
    <w:p>
      <w:pPr>
        <w:rPr>
          <w:rFonts w:hint="default" w:ascii="Times New Roman" w:hAnsi="Times New Roman" w:cs="Times New Roman"/>
          <w:sz w:val="28"/>
          <w:szCs w:val="28"/>
        </w:rPr>
      </w:pPr>
      <w:r>
        <w:rPr>
          <w:rFonts w:hint="default" w:ascii="Times New Roman" w:hAnsi="Times New Roman" w:cs="Times New Roman"/>
          <w:sz w:val="28"/>
          <w:szCs w:val="28"/>
        </w:rPr>
        <w:t>умений необходимо ориентировать детей как на осуществление игрового</w:t>
      </w:r>
    </w:p>
    <w:p>
      <w:pPr>
        <w:rPr>
          <w:rFonts w:hint="default" w:ascii="Times New Roman" w:hAnsi="Times New Roman" w:cs="Times New Roman"/>
          <w:b/>
          <w:bCs/>
          <w:i/>
          <w:iCs/>
          <w:sz w:val="28"/>
          <w:szCs w:val="28"/>
        </w:rPr>
      </w:pPr>
      <w:r>
        <w:rPr>
          <w:rFonts w:hint="default" w:ascii="Times New Roman" w:hAnsi="Times New Roman" w:cs="Times New Roman"/>
          <w:sz w:val="28"/>
          <w:szCs w:val="28"/>
        </w:rPr>
        <w:t xml:space="preserve">действия, так и на </w:t>
      </w:r>
      <w:r>
        <w:rPr>
          <w:rFonts w:hint="default" w:ascii="Times New Roman" w:hAnsi="Times New Roman" w:cs="Times New Roman"/>
          <w:b/>
          <w:bCs/>
          <w:i/>
          <w:iCs/>
          <w:sz w:val="28"/>
          <w:szCs w:val="28"/>
        </w:rPr>
        <w:t>пояснение его смысла партнерам</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Виды труда:</w:t>
      </w:r>
    </w:p>
    <w:p>
      <w:pPr>
        <w:rPr>
          <w:rFonts w:hint="default" w:ascii="Times New Roman" w:hAnsi="Times New Roman" w:cs="Times New Roman"/>
          <w:sz w:val="28"/>
          <w:szCs w:val="28"/>
        </w:rPr>
      </w:pPr>
      <w:r>
        <w:rPr>
          <w:rFonts w:hint="default" w:ascii="Times New Roman" w:hAnsi="Times New Roman" w:cs="Times New Roman"/>
          <w:sz w:val="28"/>
          <w:szCs w:val="28"/>
        </w:rPr>
        <w:t>1) Самообслуживание.</w:t>
      </w:r>
    </w:p>
    <w:p>
      <w:pPr>
        <w:rPr>
          <w:rFonts w:hint="default" w:ascii="Times New Roman" w:hAnsi="Times New Roman" w:cs="Times New Roman"/>
          <w:sz w:val="28"/>
          <w:szCs w:val="28"/>
        </w:rPr>
      </w:pPr>
      <w:r>
        <w:rPr>
          <w:rFonts w:hint="default" w:ascii="Times New Roman" w:hAnsi="Times New Roman" w:cs="Times New Roman"/>
          <w:sz w:val="28"/>
          <w:szCs w:val="28"/>
        </w:rPr>
        <w:t>2) Хозяйственно-бытовой труд.</w:t>
      </w:r>
    </w:p>
    <w:p>
      <w:pPr>
        <w:rPr>
          <w:rFonts w:hint="default" w:ascii="Times New Roman" w:hAnsi="Times New Roman" w:cs="Times New Roman"/>
          <w:sz w:val="28"/>
          <w:szCs w:val="28"/>
        </w:rPr>
      </w:pPr>
      <w:r>
        <w:rPr>
          <w:rFonts w:hint="default" w:ascii="Times New Roman" w:hAnsi="Times New Roman" w:cs="Times New Roman"/>
          <w:sz w:val="28"/>
          <w:szCs w:val="28"/>
        </w:rPr>
        <w:t>3) Труд в природе.</w:t>
      </w:r>
    </w:p>
    <w:p>
      <w:pPr>
        <w:rPr>
          <w:rFonts w:hint="default" w:ascii="Times New Roman" w:hAnsi="Times New Roman" w:cs="Times New Roman"/>
          <w:sz w:val="28"/>
          <w:szCs w:val="28"/>
        </w:rPr>
      </w:pPr>
      <w:r>
        <w:rPr>
          <w:rFonts w:hint="default" w:ascii="Times New Roman" w:hAnsi="Times New Roman" w:cs="Times New Roman"/>
          <w:sz w:val="28"/>
          <w:szCs w:val="28"/>
        </w:rPr>
        <w:t>4) Ручной труд.</w:t>
      </w:r>
    </w:p>
    <w:p>
      <w:pPr>
        <w:rPr>
          <w:rFonts w:hint="default" w:ascii="Times New Roman" w:hAnsi="Times New Roman" w:cs="Times New Roman"/>
          <w:sz w:val="28"/>
          <w:szCs w:val="28"/>
        </w:rPr>
      </w:pPr>
      <w:r>
        <w:rPr>
          <w:rFonts w:hint="default" w:ascii="Times New Roman" w:hAnsi="Times New Roman" w:cs="Times New Roman"/>
          <w:sz w:val="28"/>
          <w:szCs w:val="28"/>
        </w:rPr>
        <w:t>5) Ознакомление с трудом взрослых.</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организации трудовой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1) Поручения:</w:t>
      </w:r>
    </w:p>
    <w:p>
      <w:pPr>
        <w:rPr>
          <w:rFonts w:hint="default" w:ascii="Times New Roman" w:hAnsi="Times New Roman" w:cs="Times New Roman"/>
          <w:sz w:val="28"/>
          <w:szCs w:val="28"/>
        </w:rPr>
      </w:pPr>
      <w:r>
        <w:rPr>
          <w:rFonts w:hint="default" w:ascii="Times New Roman" w:hAnsi="Times New Roman" w:cs="Times New Roman"/>
          <w:sz w:val="28"/>
          <w:szCs w:val="28"/>
        </w:rPr>
        <w:t> простые и сложные;</w:t>
      </w:r>
    </w:p>
    <w:p>
      <w:pPr>
        <w:rPr>
          <w:rFonts w:hint="default" w:ascii="Times New Roman" w:hAnsi="Times New Roman" w:cs="Times New Roman"/>
          <w:sz w:val="28"/>
          <w:szCs w:val="28"/>
        </w:rPr>
      </w:pPr>
      <w:r>
        <w:rPr>
          <w:rFonts w:hint="default" w:ascii="Times New Roman" w:hAnsi="Times New Roman" w:cs="Times New Roman"/>
          <w:sz w:val="28"/>
          <w:szCs w:val="28"/>
        </w:rPr>
        <w:t> эпизодические и длительные;</w:t>
      </w:r>
    </w:p>
    <w:p>
      <w:pPr>
        <w:rPr>
          <w:rFonts w:hint="default" w:ascii="Times New Roman" w:hAnsi="Times New Roman" w:cs="Times New Roman"/>
          <w:sz w:val="28"/>
          <w:szCs w:val="28"/>
        </w:rPr>
      </w:pPr>
      <w:r>
        <w:rPr>
          <w:rFonts w:hint="default" w:ascii="Times New Roman" w:hAnsi="Times New Roman" w:cs="Times New Roman"/>
          <w:sz w:val="28"/>
          <w:szCs w:val="28"/>
        </w:rPr>
        <w:t> коллективные.</w:t>
      </w:r>
    </w:p>
    <w:p>
      <w:pPr>
        <w:rPr>
          <w:rFonts w:hint="default" w:ascii="Times New Roman" w:hAnsi="Times New Roman" w:cs="Times New Roman"/>
          <w:sz w:val="28"/>
          <w:szCs w:val="28"/>
        </w:rPr>
      </w:pPr>
      <w:r>
        <w:rPr>
          <w:rFonts w:hint="default" w:ascii="Times New Roman" w:hAnsi="Times New Roman" w:cs="Times New Roman"/>
          <w:sz w:val="28"/>
          <w:szCs w:val="28"/>
        </w:rPr>
        <w:t>2) Дежурства.</w:t>
      </w:r>
    </w:p>
    <w:p>
      <w:pPr>
        <w:rPr>
          <w:rFonts w:hint="default" w:ascii="Times New Roman" w:hAnsi="Times New Roman" w:cs="Times New Roman"/>
          <w:sz w:val="28"/>
          <w:szCs w:val="28"/>
        </w:rPr>
      </w:pPr>
      <w:r>
        <w:rPr>
          <w:rFonts w:hint="default" w:ascii="Times New Roman" w:hAnsi="Times New Roman" w:cs="Times New Roman"/>
          <w:sz w:val="28"/>
          <w:szCs w:val="28"/>
        </w:rPr>
        <w:t>3) Коллективный труд.</w:t>
      </w:r>
    </w:p>
    <w:p>
      <w:pPr>
        <w:tabs>
          <w:tab w:val="left" w:pos="993"/>
        </w:tabs>
        <w:jc w:val="both"/>
        <w:rPr>
          <w:rFonts w:hint="default" w:ascii="Times New Roman" w:hAnsi="Times New Roman" w:cs="Times New Roman"/>
          <w:b/>
          <w:bCs/>
          <w:sz w:val="28"/>
          <w:szCs w:val="28"/>
        </w:rPr>
      </w:pPr>
    </w:p>
    <w:p>
      <w:pPr>
        <w:tabs>
          <w:tab w:val="left" w:pos="993"/>
        </w:tabs>
        <w:jc w:val="both"/>
        <w:rPr>
          <w:rFonts w:hint="default" w:ascii="Times New Roman" w:hAnsi="Times New Roman" w:cs="Times New Roman"/>
          <w:b/>
          <w:bCs/>
          <w:sz w:val="28"/>
          <w:szCs w:val="28"/>
        </w:rPr>
      </w:pPr>
      <w:r>
        <w:rPr>
          <w:rFonts w:hint="default" w:ascii="Times New Roman" w:hAnsi="Times New Roman" w:cs="Times New Roman"/>
          <w:b/>
          <w:bCs/>
          <w:sz w:val="28"/>
          <w:szCs w:val="28"/>
        </w:rPr>
        <w:t>Особенности структуры и формы детской трудовой деятельности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1"/>
        <w:gridCol w:w="2232"/>
        <w:gridCol w:w="3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1"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b/>
                <w:bCs/>
                <w:sz w:val="28"/>
                <w:szCs w:val="28"/>
              </w:rPr>
              <w:t>Условное обозначение</w:t>
            </w:r>
          </w:p>
        </w:tc>
        <w:tc>
          <w:tcPr>
            <w:tcW w:w="2232" w:type="dxa"/>
            <w:noWrap w:val="0"/>
          </w:tcPr>
          <w:p>
            <w:pPr>
              <w:tabs>
                <w:tab w:val="left" w:pos="993"/>
              </w:tabs>
              <w:jc w:val="both"/>
              <w:rPr>
                <w:rFonts w:hint="default" w:ascii="Times New Roman" w:hAnsi="Times New Roman" w:cs="Times New Roman"/>
                <w:sz w:val="28"/>
                <w:szCs w:val="28"/>
              </w:rPr>
            </w:pPr>
            <w:r>
              <w:rPr>
                <w:rFonts w:hint="default" w:ascii="Times New Roman" w:hAnsi="Times New Roman" w:cs="Times New Roman"/>
                <w:b/>
                <w:bCs/>
                <w:sz w:val="28"/>
                <w:szCs w:val="28"/>
              </w:rPr>
              <w:t>Особенности структуры</w:t>
            </w:r>
          </w:p>
        </w:tc>
        <w:tc>
          <w:tcPr>
            <w:tcW w:w="3324"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Наличие совместных</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действий в зависимости от</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участников</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581"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xml:space="preserve">Индивидуальный труд </w:t>
            </w:r>
          </w:p>
        </w:tc>
        <w:tc>
          <w:tcPr>
            <w:tcW w:w="2232" w:type="dxa"/>
            <w:vMerge w:val="restart"/>
            <w:noWrap w:val="0"/>
          </w:tcPr>
          <w:p>
            <w:pPr>
              <w:rPr>
                <w:rFonts w:hint="default" w:ascii="Times New Roman" w:hAnsi="Times New Roman" w:cs="Times New Roman"/>
                <w:sz w:val="28"/>
                <w:szCs w:val="28"/>
              </w:rPr>
            </w:pPr>
            <w:r>
              <w:rPr>
                <w:rFonts w:hint="default" w:ascii="Times New Roman" w:hAnsi="Times New Roman" w:cs="Times New Roman"/>
                <w:sz w:val="28"/>
                <w:szCs w:val="28"/>
              </w:rPr>
              <w:t>Ребенок действует сам,</w:t>
            </w:r>
          </w:p>
          <w:p>
            <w:pPr>
              <w:rPr>
                <w:rFonts w:hint="default" w:ascii="Times New Roman" w:hAnsi="Times New Roman" w:cs="Times New Roman"/>
                <w:sz w:val="28"/>
                <w:szCs w:val="28"/>
              </w:rPr>
            </w:pPr>
            <w:r>
              <w:rPr>
                <w:rFonts w:hint="default" w:ascii="Times New Roman" w:hAnsi="Times New Roman" w:cs="Times New Roman"/>
                <w:sz w:val="28"/>
                <w:szCs w:val="28"/>
              </w:rPr>
              <w:t>выполняя все задания в</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индивидуальном темпе</w:t>
            </w:r>
          </w:p>
          <w:p>
            <w:pPr>
              <w:tabs>
                <w:tab w:val="left" w:pos="993"/>
              </w:tabs>
              <w:jc w:val="both"/>
              <w:rPr>
                <w:rFonts w:hint="default" w:ascii="Times New Roman" w:hAnsi="Times New Roman" w:cs="Times New Roman"/>
                <w:sz w:val="28"/>
                <w:szCs w:val="28"/>
              </w:rPr>
            </w:pPr>
          </w:p>
        </w:tc>
        <w:tc>
          <w:tcPr>
            <w:tcW w:w="3324" w:type="dxa"/>
            <w:vMerge w:val="restart"/>
            <w:noWrap w:val="0"/>
          </w:tcPr>
          <w:p>
            <w:pPr>
              <w:rPr>
                <w:rFonts w:hint="default" w:ascii="Times New Roman" w:hAnsi="Times New Roman" w:cs="Times New Roman"/>
                <w:sz w:val="28"/>
                <w:szCs w:val="28"/>
              </w:rPr>
            </w:pPr>
            <w:r>
              <w:rPr>
                <w:rFonts w:hint="default" w:ascii="Times New Roman" w:hAnsi="Times New Roman" w:cs="Times New Roman"/>
                <w:sz w:val="28"/>
                <w:szCs w:val="28"/>
              </w:rPr>
              <w:t>Не испытывает никакой</w:t>
            </w:r>
          </w:p>
          <w:p>
            <w:pPr>
              <w:rPr>
                <w:rFonts w:hint="default" w:ascii="Times New Roman" w:hAnsi="Times New Roman" w:cs="Times New Roman"/>
                <w:sz w:val="28"/>
                <w:szCs w:val="28"/>
              </w:rPr>
            </w:pPr>
            <w:r>
              <w:rPr>
                <w:rFonts w:hint="default" w:ascii="Times New Roman" w:hAnsi="Times New Roman" w:cs="Times New Roman"/>
                <w:sz w:val="28"/>
                <w:szCs w:val="28"/>
              </w:rPr>
              <w:t>зависимости от других детей</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5" w:hRule="atLeast"/>
        </w:trPr>
        <w:tc>
          <w:tcPr>
            <w:tcW w:w="4581"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Труд рядом</w:t>
            </w:r>
          </w:p>
          <w:p>
            <w:pPr>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tc>
        <w:tc>
          <w:tcPr>
            <w:tcW w:w="2232" w:type="dxa"/>
            <w:vMerge w:val="continue"/>
            <w:noWrap w:val="0"/>
          </w:tcPr>
          <w:p>
            <w:pPr>
              <w:rPr>
                <w:rFonts w:hint="default" w:ascii="Times New Roman" w:hAnsi="Times New Roman" w:cs="Times New Roman"/>
                <w:sz w:val="28"/>
                <w:szCs w:val="28"/>
              </w:rPr>
            </w:pPr>
          </w:p>
        </w:tc>
        <w:tc>
          <w:tcPr>
            <w:tcW w:w="3324" w:type="dxa"/>
            <w:vMerge w:val="continue"/>
            <w:noWrap w:val="0"/>
          </w:tcPr>
          <w:p>
            <w:pPr>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1"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Труд общий</w:t>
            </w:r>
          </w:p>
        </w:tc>
        <w:tc>
          <w:tcPr>
            <w:tcW w:w="223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Участников объединяет</w:t>
            </w:r>
          </w:p>
          <w:p>
            <w:pPr>
              <w:rPr>
                <w:rFonts w:hint="default" w:ascii="Times New Roman" w:hAnsi="Times New Roman" w:cs="Times New Roman"/>
                <w:sz w:val="28"/>
                <w:szCs w:val="28"/>
              </w:rPr>
            </w:pPr>
            <w:r>
              <w:rPr>
                <w:rFonts w:hint="default" w:ascii="Times New Roman" w:hAnsi="Times New Roman" w:cs="Times New Roman"/>
                <w:sz w:val="28"/>
                <w:szCs w:val="28"/>
              </w:rPr>
              <w:t>общее задание и общий</w:t>
            </w:r>
          </w:p>
          <w:p>
            <w:pPr>
              <w:tabs>
                <w:tab w:val="left" w:pos="993"/>
              </w:tabs>
              <w:jc w:val="both"/>
              <w:rPr>
                <w:rFonts w:hint="default" w:ascii="Times New Roman" w:hAnsi="Times New Roman" w:cs="Times New Roman"/>
                <w:sz w:val="28"/>
                <w:szCs w:val="28"/>
              </w:rPr>
            </w:pPr>
          </w:p>
        </w:tc>
        <w:tc>
          <w:tcPr>
            <w:tcW w:w="332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Возникает необходимость</w:t>
            </w:r>
          </w:p>
          <w:p>
            <w:pPr>
              <w:rPr>
                <w:rFonts w:hint="default" w:ascii="Times New Roman" w:hAnsi="Times New Roman" w:cs="Times New Roman"/>
                <w:sz w:val="28"/>
                <w:szCs w:val="28"/>
              </w:rPr>
            </w:pPr>
            <w:r>
              <w:rPr>
                <w:rFonts w:hint="default" w:ascii="Times New Roman" w:hAnsi="Times New Roman" w:cs="Times New Roman"/>
                <w:sz w:val="28"/>
                <w:szCs w:val="28"/>
              </w:rPr>
              <w:t>согласований при</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результат распределении задании, при</w:t>
            </w:r>
          </w:p>
          <w:p>
            <w:pPr>
              <w:rPr>
                <w:rFonts w:hint="default" w:ascii="Times New Roman" w:hAnsi="Times New Roman" w:cs="Times New Roman"/>
                <w:sz w:val="28"/>
                <w:szCs w:val="28"/>
              </w:rPr>
            </w:pPr>
            <w:r>
              <w:rPr>
                <w:rFonts w:hint="default" w:ascii="Times New Roman" w:hAnsi="Times New Roman" w:cs="Times New Roman"/>
                <w:sz w:val="28"/>
                <w:szCs w:val="28"/>
              </w:rPr>
              <w:t>обобщении результатов</w:t>
            </w:r>
          </w:p>
          <w:p>
            <w:pPr>
              <w:tabs>
                <w:tab w:val="left" w:pos="993"/>
              </w:tabs>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1"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xml:space="preserve">Труд совместный </w:t>
            </w:r>
          </w:p>
          <w:p>
            <w:pPr>
              <w:tabs>
                <w:tab w:val="left" w:pos="993"/>
              </w:tabs>
              <w:jc w:val="both"/>
              <w:rPr>
                <w:rFonts w:hint="default" w:ascii="Times New Roman" w:hAnsi="Times New Roman" w:cs="Times New Roman"/>
                <w:sz w:val="28"/>
                <w:szCs w:val="28"/>
              </w:rPr>
            </w:pPr>
          </w:p>
        </w:tc>
        <w:tc>
          <w:tcPr>
            <w:tcW w:w="223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Наличие тесной</w:t>
            </w:r>
          </w:p>
          <w:p>
            <w:pPr>
              <w:rPr>
                <w:rFonts w:hint="default" w:ascii="Times New Roman" w:hAnsi="Times New Roman" w:cs="Times New Roman"/>
                <w:sz w:val="28"/>
                <w:szCs w:val="28"/>
              </w:rPr>
            </w:pPr>
            <w:r>
              <w:rPr>
                <w:rFonts w:hint="default" w:ascii="Times New Roman" w:hAnsi="Times New Roman" w:cs="Times New Roman"/>
                <w:sz w:val="28"/>
                <w:szCs w:val="28"/>
              </w:rPr>
              <w:t>зависимости от партнеров,</w:t>
            </w:r>
          </w:p>
          <w:p>
            <w:pPr>
              <w:rPr>
                <w:rFonts w:hint="default" w:ascii="Times New Roman" w:hAnsi="Times New Roman" w:cs="Times New Roman"/>
                <w:sz w:val="28"/>
                <w:szCs w:val="28"/>
              </w:rPr>
            </w:pPr>
            <w:r>
              <w:rPr>
                <w:rFonts w:hint="default" w:ascii="Times New Roman" w:hAnsi="Times New Roman" w:cs="Times New Roman"/>
                <w:sz w:val="28"/>
                <w:szCs w:val="28"/>
              </w:rPr>
              <w:t>темпа и качества их</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p>
            <w:pPr>
              <w:tabs>
                <w:tab w:val="left" w:pos="993"/>
              </w:tabs>
              <w:jc w:val="both"/>
              <w:rPr>
                <w:rFonts w:hint="default" w:ascii="Times New Roman" w:hAnsi="Times New Roman" w:cs="Times New Roman"/>
                <w:sz w:val="28"/>
                <w:szCs w:val="28"/>
              </w:rPr>
            </w:pPr>
          </w:p>
        </w:tc>
        <w:tc>
          <w:tcPr>
            <w:tcW w:w="3324"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Каждый участник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контролером деятельности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предыдущего участника</w:t>
            </w:r>
          </w:p>
        </w:tc>
      </w:tr>
    </w:tbl>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Методы и приемы трудового воспитания детей</w:t>
      </w:r>
    </w:p>
    <w:p>
      <w:pPr>
        <w:rPr>
          <w:rFonts w:hint="default" w:ascii="Times New Roman" w:hAnsi="Times New Roman" w:cs="Times New Roman"/>
          <w:i/>
          <w:iCs/>
          <w:sz w:val="28"/>
          <w:szCs w:val="28"/>
        </w:rPr>
      </w:pPr>
      <w:r>
        <w:rPr>
          <w:rFonts w:hint="default" w:ascii="Times New Roman" w:hAnsi="Times New Roman" w:cs="Times New Roman"/>
          <w:i/>
          <w:iCs/>
          <w:sz w:val="28"/>
          <w:szCs w:val="28"/>
        </w:rPr>
        <w:t>I группа методов: формирование нравственных представление, суждений,</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оценок.</w:t>
      </w:r>
    </w:p>
    <w:p>
      <w:pPr>
        <w:rPr>
          <w:rFonts w:hint="default" w:ascii="Times New Roman" w:hAnsi="Times New Roman" w:cs="Times New Roman"/>
          <w:sz w:val="28"/>
          <w:szCs w:val="28"/>
        </w:rPr>
      </w:pPr>
      <w:r>
        <w:rPr>
          <w:rFonts w:hint="default" w:ascii="Times New Roman" w:hAnsi="Times New Roman" w:cs="Times New Roman"/>
          <w:sz w:val="28"/>
          <w:szCs w:val="28"/>
        </w:rPr>
        <w:t>1) Решение маленьких логических задач, загадок.</w:t>
      </w:r>
    </w:p>
    <w:p>
      <w:pPr>
        <w:rPr>
          <w:rFonts w:hint="default" w:ascii="Times New Roman" w:hAnsi="Times New Roman" w:cs="Times New Roman"/>
          <w:sz w:val="28"/>
          <w:szCs w:val="28"/>
        </w:rPr>
      </w:pPr>
      <w:r>
        <w:rPr>
          <w:rFonts w:hint="default" w:ascii="Times New Roman" w:hAnsi="Times New Roman" w:cs="Times New Roman"/>
          <w:sz w:val="28"/>
          <w:szCs w:val="28"/>
        </w:rPr>
        <w:t>2) Приучение к размышлению, логические беседы.</w:t>
      </w:r>
    </w:p>
    <w:p>
      <w:pPr>
        <w:rPr>
          <w:rFonts w:hint="default" w:ascii="Times New Roman" w:hAnsi="Times New Roman" w:cs="Times New Roman"/>
          <w:sz w:val="28"/>
          <w:szCs w:val="28"/>
        </w:rPr>
      </w:pPr>
      <w:r>
        <w:rPr>
          <w:rFonts w:hint="default" w:ascii="Times New Roman" w:hAnsi="Times New Roman" w:cs="Times New Roman"/>
          <w:sz w:val="28"/>
          <w:szCs w:val="28"/>
        </w:rPr>
        <w:t>3) Беседы на этические темы.</w:t>
      </w:r>
    </w:p>
    <w:p>
      <w:pPr>
        <w:rPr>
          <w:rFonts w:hint="default" w:ascii="Times New Roman" w:hAnsi="Times New Roman" w:cs="Times New Roman"/>
          <w:sz w:val="28"/>
          <w:szCs w:val="28"/>
        </w:rPr>
      </w:pPr>
      <w:r>
        <w:rPr>
          <w:rFonts w:hint="default" w:ascii="Times New Roman" w:hAnsi="Times New Roman" w:cs="Times New Roman"/>
          <w:sz w:val="28"/>
          <w:szCs w:val="28"/>
        </w:rPr>
        <w:t>4) Чтение художественной литературы.</w:t>
      </w:r>
    </w:p>
    <w:p>
      <w:pPr>
        <w:rPr>
          <w:rFonts w:hint="default" w:ascii="Times New Roman" w:hAnsi="Times New Roman" w:cs="Times New Roman"/>
          <w:sz w:val="28"/>
          <w:szCs w:val="28"/>
        </w:rPr>
      </w:pPr>
      <w:r>
        <w:rPr>
          <w:rFonts w:hint="default" w:ascii="Times New Roman" w:hAnsi="Times New Roman" w:cs="Times New Roman"/>
          <w:sz w:val="28"/>
          <w:szCs w:val="28"/>
        </w:rPr>
        <w:t>5) Рассматривание иллюстраций.</w:t>
      </w:r>
    </w:p>
    <w:p>
      <w:pPr>
        <w:rPr>
          <w:rFonts w:hint="default" w:ascii="Times New Roman" w:hAnsi="Times New Roman" w:cs="Times New Roman"/>
          <w:sz w:val="28"/>
          <w:szCs w:val="28"/>
        </w:rPr>
      </w:pPr>
      <w:r>
        <w:rPr>
          <w:rFonts w:hint="default" w:ascii="Times New Roman" w:hAnsi="Times New Roman" w:cs="Times New Roman"/>
          <w:sz w:val="28"/>
          <w:szCs w:val="28"/>
        </w:rPr>
        <w:t>6) Рассказывание и обсуждение картин, иллюстраций.</w:t>
      </w:r>
    </w:p>
    <w:p>
      <w:pPr>
        <w:rPr>
          <w:rFonts w:hint="default" w:ascii="Times New Roman" w:hAnsi="Times New Roman" w:cs="Times New Roman"/>
          <w:sz w:val="28"/>
          <w:szCs w:val="28"/>
        </w:rPr>
      </w:pPr>
      <w:r>
        <w:rPr>
          <w:rFonts w:hint="default" w:ascii="Times New Roman" w:hAnsi="Times New Roman" w:cs="Times New Roman"/>
          <w:sz w:val="28"/>
          <w:szCs w:val="28"/>
        </w:rPr>
        <w:t>7) Просмотр телепередач, диафильмов, видеофильмов.</w:t>
      </w:r>
    </w:p>
    <w:p>
      <w:pPr>
        <w:rPr>
          <w:rFonts w:hint="default" w:ascii="Times New Roman" w:hAnsi="Times New Roman" w:cs="Times New Roman"/>
          <w:sz w:val="28"/>
          <w:szCs w:val="28"/>
        </w:rPr>
      </w:pPr>
      <w:r>
        <w:rPr>
          <w:rFonts w:hint="default" w:ascii="Times New Roman" w:hAnsi="Times New Roman" w:cs="Times New Roman"/>
          <w:sz w:val="28"/>
          <w:szCs w:val="28"/>
        </w:rPr>
        <w:t>8) Задачи на решение коммуникативных ситуаций.</w:t>
      </w:r>
    </w:p>
    <w:p>
      <w:pPr>
        <w:rPr>
          <w:rFonts w:hint="default" w:ascii="Times New Roman" w:hAnsi="Times New Roman" w:cs="Times New Roman"/>
          <w:sz w:val="28"/>
          <w:szCs w:val="28"/>
        </w:rPr>
      </w:pPr>
      <w:r>
        <w:rPr>
          <w:rFonts w:hint="default" w:ascii="Times New Roman" w:hAnsi="Times New Roman" w:cs="Times New Roman"/>
          <w:sz w:val="28"/>
          <w:szCs w:val="28"/>
        </w:rPr>
        <w:t>9) Придумывание сказок.</w:t>
      </w:r>
    </w:p>
    <w:p>
      <w:pPr>
        <w:rPr>
          <w:rFonts w:hint="default" w:ascii="Times New Roman" w:hAnsi="Times New Roman" w:cs="Times New Roman"/>
          <w:i/>
          <w:iCs/>
          <w:sz w:val="28"/>
          <w:szCs w:val="28"/>
        </w:rPr>
      </w:pPr>
      <w:r>
        <w:rPr>
          <w:rFonts w:hint="default" w:ascii="Times New Roman" w:hAnsi="Times New Roman" w:cs="Times New Roman"/>
          <w:i/>
          <w:iCs/>
          <w:sz w:val="28"/>
          <w:szCs w:val="28"/>
        </w:rPr>
        <w:t>II группа методов: создание у детей практического опыта трудовой</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1) Приучение к положительным формам общественного поведения.</w:t>
      </w:r>
    </w:p>
    <w:p>
      <w:pPr>
        <w:rPr>
          <w:rFonts w:hint="default" w:ascii="Times New Roman" w:hAnsi="Times New Roman" w:cs="Times New Roman"/>
          <w:sz w:val="28"/>
          <w:szCs w:val="28"/>
        </w:rPr>
      </w:pPr>
      <w:r>
        <w:rPr>
          <w:rFonts w:hint="default" w:ascii="Times New Roman" w:hAnsi="Times New Roman" w:cs="Times New Roman"/>
          <w:sz w:val="28"/>
          <w:szCs w:val="28"/>
        </w:rPr>
        <w:t>2) Показ действий.</w:t>
      </w:r>
    </w:p>
    <w:p>
      <w:pPr>
        <w:rPr>
          <w:rFonts w:hint="default" w:ascii="Times New Roman" w:hAnsi="Times New Roman" w:cs="Times New Roman"/>
          <w:sz w:val="28"/>
          <w:szCs w:val="28"/>
        </w:rPr>
      </w:pPr>
      <w:r>
        <w:rPr>
          <w:rFonts w:hint="default" w:ascii="Times New Roman" w:hAnsi="Times New Roman" w:cs="Times New Roman"/>
          <w:sz w:val="28"/>
          <w:szCs w:val="28"/>
        </w:rPr>
        <w:t>3) Пример взрослого и детей.</w:t>
      </w:r>
    </w:p>
    <w:p>
      <w:pPr>
        <w:rPr>
          <w:rFonts w:hint="default" w:ascii="Times New Roman" w:hAnsi="Times New Roman" w:cs="Times New Roman"/>
          <w:sz w:val="28"/>
          <w:szCs w:val="28"/>
        </w:rPr>
      </w:pPr>
      <w:r>
        <w:rPr>
          <w:rFonts w:hint="default" w:ascii="Times New Roman" w:hAnsi="Times New Roman" w:cs="Times New Roman"/>
          <w:sz w:val="28"/>
          <w:szCs w:val="28"/>
        </w:rPr>
        <w:t>4) Целенаправленное 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5) Организация интересной деятельности (общественно-полезный труд).</w:t>
      </w:r>
    </w:p>
    <w:p>
      <w:pPr>
        <w:rPr>
          <w:rFonts w:hint="default" w:ascii="Times New Roman" w:hAnsi="Times New Roman" w:cs="Times New Roman"/>
          <w:sz w:val="28"/>
          <w:szCs w:val="28"/>
        </w:rPr>
      </w:pPr>
      <w:r>
        <w:rPr>
          <w:rFonts w:hint="default" w:ascii="Times New Roman" w:hAnsi="Times New Roman" w:cs="Times New Roman"/>
          <w:sz w:val="28"/>
          <w:szCs w:val="28"/>
        </w:rPr>
        <w:t>6) Разыгрывание коммуникативных ситуаций.</w:t>
      </w:r>
    </w:p>
    <w:p>
      <w:pPr>
        <w:rPr>
          <w:rFonts w:hint="default" w:ascii="Times New Roman" w:hAnsi="Times New Roman" w:cs="Times New Roman"/>
          <w:sz w:val="28"/>
          <w:szCs w:val="28"/>
        </w:rPr>
      </w:pPr>
      <w:r>
        <w:rPr>
          <w:rFonts w:hint="default" w:ascii="Times New Roman" w:hAnsi="Times New Roman" w:cs="Times New Roman"/>
          <w:sz w:val="28"/>
          <w:szCs w:val="28"/>
        </w:rPr>
        <w:t>7) Создание контрольных педагогических ситуаций.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и методы работы с детьми по образовательной области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«Познавательное развитие»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работы по развитию элементарных математических</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представлений:</w:t>
      </w:r>
    </w:p>
    <w:p>
      <w:pPr>
        <w:rPr>
          <w:rFonts w:hint="default" w:ascii="Times New Roman" w:hAnsi="Times New Roman" w:cs="Times New Roman"/>
          <w:sz w:val="28"/>
          <w:szCs w:val="28"/>
        </w:rPr>
      </w:pPr>
      <w:r>
        <w:rPr>
          <w:rFonts w:hint="default" w:ascii="Times New Roman" w:hAnsi="Times New Roman" w:cs="Times New Roman"/>
          <w:sz w:val="28"/>
          <w:szCs w:val="28"/>
        </w:rPr>
        <w:t>Обучение в повседневных бытовых ситуациях (МлДВ).</w:t>
      </w:r>
    </w:p>
    <w:p>
      <w:pPr>
        <w:rPr>
          <w:rFonts w:hint="default" w:ascii="Times New Roman" w:hAnsi="Times New Roman" w:cs="Times New Roman"/>
          <w:sz w:val="28"/>
          <w:szCs w:val="28"/>
        </w:rPr>
      </w:pPr>
      <w:r>
        <w:rPr>
          <w:rFonts w:hint="default" w:ascii="Times New Roman" w:hAnsi="Times New Roman" w:cs="Times New Roman"/>
          <w:sz w:val="28"/>
          <w:szCs w:val="28"/>
        </w:rPr>
        <w:t>Демонстрационные опыты (МлДВ).</w:t>
      </w:r>
    </w:p>
    <w:p>
      <w:pPr>
        <w:rPr>
          <w:rFonts w:hint="default" w:ascii="Times New Roman" w:hAnsi="Times New Roman" w:cs="Times New Roman"/>
          <w:sz w:val="28"/>
          <w:szCs w:val="28"/>
        </w:rPr>
      </w:pPr>
      <w:r>
        <w:rPr>
          <w:rFonts w:hint="default" w:ascii="Times New Roman" w:hAnsi="Times New Roman" w:cs="Times New Roman"/>
          <w:sz w:val="28"/>
          <w:szCs w:val="28"/>
        </w:rPr>
        <w:t>Сенсорные праздники на основе народного календаря (МлДВ).</w:t>
      </w:r>
    </w:p>
    <w:p>
      <w:pPr>
        <w:rPr>
          <w:rFonts w:hint="default" w:ascii="Times New Roman" w:hAnsi="Times New Roman" w:cs="Times New Roman"/>
          <w:sz w:val="28"/>
          <w:szCs w:val="28"/>
        </w:rPr>
      </w:pPr>
      <w:r>
        <w:rPr>
          <w:rFonts w:hint="default" w:ascii="Times New Roman" w:hAnsi="Times New Roman" w:cs="Times New Roman"/>
          <w:sz w:val="28"/>
          <w:szCs w:val="28"/>
        </w:rPr>
        <w:t>Театрализация с математическим содержанием – на этапе объяснения</w:t>
      </w:r>
    </w:p>
    <w:p>
      <w:pPr>
        <w:rPr>
          <w:rFonts w:hint="default" w:ascii="Times New Roman" w:hAnsi="Times New Roman" w:cs="Times New Roman"/>
          <w:sz w:val="28"/>
          <w:szCs w:val="28"/>
        </w:rPr>
      </w:pPr>
      <w:r>
        <w:rPr>
          <w:rFonts w:hint="default" w:ascii="Times New Roman" w:hAnsi="Times New Roman" w:cs="Times New Roman"/>
          <w:sz w:val="28"/>
          <w:szCs w:val="28"/>
        </w:rPr>
        <w:t>или повторения и закрепления (средняя и старшая группы).</w:t>
      </w:r>
    </w:p>
    <w:p>
      <w:pPr>
        <w:rPr>
          <w:rFonts w:hint="default" w:ascii="Times New Roman" w:hAnsi="Times New Roman" w:cs="Times New Roman"/>
          <w:sz w:val="28"/>
          <w:szCs w:val="28"/>
        </w:rPr>
      </w:pPr>
      <w:r>
        <w:rPr>
          <w:rFonts w:hint="default" w:ascii="Times New Roman" w:hAnsi="Times New Roman" w:cs="Times New Roman"/>
          <w:sz w:val="28"/>
          <w:szCs w:val="28"/>
        </w:rPr>
        <w:t>Коллективное занятие при условии свободы участия в нем (средняя и</w:t>
      </w:r>
    </w:p>
    <w:p>
      <w:pPr>
        <w:rPr>
          <w:rFonts w:hint="default" w:ascii="Times New Roman" w:hAnsi="Times New Roman" w:cs="Times New Roman"/>
          <w:sz w:val="28"/>
          <w:szCs w:val="28"/>
        </w:rPr>
      </w:pPr>
      <w:r>
        <w:rPr>
          <w:rFonts w:hint="default" w:ascii="Times New Roman" w:hAnsi="Times New Roman" w:cs="Times New Roman"/>
          <w:sz w:val="28"/>
          <w:szCs w:val="28"/>
        </w:rPr>
        <w:t>старшая группы).</w:t>
      </w:r>
    </w:p>
    <w:p>
      <w:pPr>
        <w:rPr>
          <w:rFonts w:hint="default" w:ascii="Times New Roman" w:hAnsi="Times New Roman" w:cs="Times New Roman"/>
          <w:sz w:val="20"/>
          <w:szCs w:val="20"/>
        </w:rPr>
      </w:pPr>
      <w:r>
        <w:rPr>
          <w:rFonts w:hint="default" w:ascii="Times New Roman" w:hAnsi="Times New Roman" w:cs="Times New Roman"/>
          <w:sz w:val="20"/>
          <w:szCs w:val="20"/>
        </w:rPr>
        <w:t>28</w:t>
      </w:r>
    </w:p>
    <w:p>
      <w:pPr>
        <w:rPr>
          <w:rFonts w:hint="default" w:ascii="Times New Roman" w:hAnsi="Times New Roman" w:cs="Times New Roman"/>
          <w:sz w:val="28"/>
          <w:szCs w:val="28"/>
        </w:rPr>
      </w:pPr>
      <w:r>
        <w:rPr>
          <w:rFonts w:hint="default" w:ascii="Times New Roman" w:hAnsi="Times New Roman" w:cs="Times New Roman"/>
          <w:sz w:val="28"/>
          <w:szCs w:val="28"/>
        </w:rPr>
        <w:t>Занятие с четкими правилами, обязательное для всех, фиксированной</w:t>
      </w:r>
    </w:p>
    <w:p>
      <w:pPr>
        <w:rPr>
          <w:rFonts w:hint="default" w:ascii="Times New Roman" w:hAnsi="Times New Roman" w:cs="Times New Roman"/>
          <w:sz w:val="28"/>
          <w:szCs w:val="28"/>
        </w:rPr>
      </w:pPr>
      <w:r>
        <w:rPr>
          <w:rFonts w:hint="default" w:ascii="Times New Roman" w:hAnsi="Times New Roman" w:cs="Times New Roman"/>
          <w:sz w:val="28"/>
          <w:szCs w:val="28"/>
        </w:rPr>
        <w:t>продолжительности (подготовительная группа, на основе соглашения</w:t>
      </w:r>
    </w:p>
    <w:p>
      <w:pPr>
        <w:rPr>
          <w:rFonts w:hint="default" w:ascii="Times New Roman" w:hAnsi="Times New Roman" w:cs="Times New Roman"/>
          <w:sz w:val="28"/>
          <w:szCs w:val="28"/>
        </w:rPr>
      </w:pPr>
      <w:r>
        <w:rPr>
          <w:rFonts w:hint="default" w:ascii="Times New Roman" w:hAnsi="Times New Roman" w:cs="Times New Roman"/>
          <w:sz w:val="28"/>
          <w:szCs w:val="28"/>
        </w:rPr>
        <w:t>с детьми).</w:t>
      </w:r>
    </w:p>
    <w:p>
      <w:pPr>
        <w:rPr>
          <w:rFonts w:hint="default" w:ascii="Times New Roman" w:hAnsi="Times New Roman" w:cs="Times New Roman"/>
          <w:sz w:val="28"/>
          <w:szCs w:val="28"/>
        </w:rPr>
      </w:pPr>
      <w:r>
        <w:rPr>
          <w:rFonts w:hint="default" w:ascii="Times New Roman" w:hAnsi="Times New Roman" w:cs="Times New Roman"/>
          <w:sz w:val="28"/>
          <w:szCs w:val="28"/>
        </w:rPr>
        <w:t>Свободные беседы гуманитарной направленности по истории</w:t>
      </w:r>
    </w:p>
    <w:p>
      <w:pPr>
        <w:rPr>
          <w:rFonts w:hint="default" w:ascii="Times New Roman" w:hAnsi="Times New Roman" w:cs="Times New Roman"/>
          <w:sz w:val="28"/>
          <w:szCs w:val="28"/>
        </w:rPr>
      </w:pPr>
      <w:r>
        <w:rPr>
          <w:rFonts w:hint="default" w:ascii="Times New Roman" w:hAnsi="Times New Roman" w:cs="Times New Roman"/>
          <w:sz w:val="28"/>
          <w:szCs w:val="28"/>
        </w:rPr>
        <w:t>математики, о прикладных аспектах математики (МлДВ).</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деятельность в развивающей среде (все возрастные</w:t>
      </w: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p>
      <w:pPr>
        <w:tabs>
          <w:tab w:val="left" w:pos="993"/>
        </w:tabs>
        <w:jc w:val="both"/>
        <w:rPr>
          <w:rFonts w:hint="default" w:ascii="Times New Roman" w:hAnsi="Times New Roman" w:cs="Times New Roman"/>
          <w:sz w:val="28"/>
          <w:szCs w:val="28"/>
        </w:rPr>
      </w:pP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9"/>
        <w:gridCol w:w="2699"/>
        <w:gridCol w:w="2752"/>
        <w:gridCol w:w="2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9" w:type="dxa"/>
            <w:noWrap w:val="0"/>
          </w:tcPr>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Содержание </w:t>
            </w:r>
          </w:p>
        </w:tc>
        <w:tc>
          <w:tcPr>
            <w:tcW w:w="2699"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Совместная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деятельность</w:t>
            </w:r>
          </w:p>
          <w:p>
            <w:pPr>
              <w:tabs>
                <w:tab w:val="left" w:pos="993"/>
              </w:tabs>
              <w:jc w:val="both"/>
              <w:rPr>
                <w:rFonts w:hint="default" w:ascii="Times New Roman" w:hAnsi="Times New Roman" w:cs="Times New Roman"/>
                <w:sz w:val="28"/>
                <w:szCs w:val="28"/>
              </w:rPr>
            </w:pPr>
          </w:p>
        </w:tc>
        <w:tc>
          <w:tcPr>
            <w:tcW w:w="2752" w:type="dxa"/>
            <w:noWrap w:val="0"/>
          </w:tcPr>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Режимные моменты </w:t>
            </w:r>
          </w:p>
          <w:p>
            <w:pPr>
              <w:tabs>
                <w:tab w:val="left" w:pos="993"/>
              </w:tabs>
              <w:jc w:val="both"/>
              <w:rPr>
                <w:rFonts w:hint="default" w:ascii="Times New Roman" w:hAnsi="Times New Roman" w:cs="Times New Roman"/>
                <w:sz w:val="28"/>
                <w:szCs w:val="28"/>
              </w:rPr>
            </w:pPr>
          </w:p>
        </w:tc>
        <w:tc>
          <w:tcPr>
            <w:tcW w:w="2697"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Самостоятельна</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b/>
                <w:bCs/>
                <w:sz w:val="28"/>
                <w:szCs w:val="28"/>
              </w:rPr>
              <w:t>я деятельность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9" w:type="dxa"/>
            <w:vMerge w:val="restart"/>
            <w:noWrap w:val="0"/>
          </w:tcPr>
          <w:p>
            <w:pPr>
              <w:rPr>
                <w:rFonts w:hint="default" w:ascii="Times New Roman" w:hAnsi="Times New Roman" w:cs="Times New Roman"/>
                <w:sz w:val="28"/>
                <w:szCs w:val="28"/>
              </w:rPr>
            </w:pPr>
            <w:r>
              <w:rPr>
                <w:rFonts w:hint="default" w:ascii="Times New Roman" w:hAnsi="Times New Roman" w:cs="Times New Roman"/>
                <w:sz w:val="28"/>
                <w:szCs w:val="28"/>
              </w:rPr>
              <w:t>1.Формировани</w:t>
            </w:r>
          </w:p>
          <w:p>
            <w:pPr>
              <w:rPr>
                <w:rFonts w:hint="default" w:ascii="Times New Roman" w:hAnsi="Times New Roman" w:cs="Times New Roman"/>
                <w:sz w:val="28"/>
                <w:szCs w:val="28"/>
              </w:rPr>
            </w:pPr>
            <w:r>
              <w:rPr>
                <w:rFonts w:hint="default" w:ascii="Times New Roman" w:hAnsi="Times New Roman" w:cs="Times New Roman"/>
                <w:sz w:val="28"/>
                <w:szCs w:val="28"/>
              </w:rPr>
              <w:t>е элементарных</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математических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w:t>
            </w:r>
          </w:p>
          <w:p>
            <w:pPr>
              <w:rPr>
                <w:rFonts w:hint="default" w:ascii="Times New Roman" w:hAnsi="Times New Roman" w:cs="Times New Roman"/>
                <w:sz w:val="28"/>
                <w:szCs w:val="28"/>
              </w:rPr>
            </w:pPr>
            <w:r>
              <w:rPr>
                <w:rFonts w:hint="default" w:ascii="Times New Roman" w:hAnsi="Times New Roman" w:cs="Times New Roman"/>
                <w:sz w:val="28"/>
                <w:szCs w:val="28"/>
              </w:rPr>
              <w:t>количество и</w:t>
            </w:r>
          </w:p>
          <w:p>
            <w:pPr>
              <w:rPr>
                <w:rFonts w:hint="default" w:ascii="Times New Roman" w:hAnsi="Times New Roman" w:cs="Times New Roman"/>
                <w:sz w:val="28"/>
                <w:szCs w:val="28"/>
              </w:rPr>
            </w:pPr>
            <w:r>
              <w:rPr>
                <w:rFonts w:hint="default" w:ascii="Times New Roman" w:hAnsi="Times New Roman" w:cs="Times New Roman"/>
                <w:sz w:val="28"/>
                <w:szCs w:val="28"/>
              </w:rPr>
              <w:t>счет;</w:t>
            </w:r>
          </w:p>
          <w:p>
            <w:pPr>
              <w:rPr>
                <w:rFonts w:hint="default" w:ascii="Times New Roman" w:hAnsi="Times New Roman" w:cs="Times New Roman"/>
                <w:sz w:val="28"/>
                <w:szCs w:val="28"/>
              </w:rPr>
            </w:pPr>
            <w:r>
              <w:rPr>
                <w:rFonts w:hint="default" w:ascii="Times New Roman" w:hAnsi="Times New Roman" w:cs="Times New Roman"/>
                <w:sz w:val="28"/>
                <w:szCs w:val="28"/>
              </w:rPr>
              <w:t>величина;</w:t>
            </w:r>
          </w:p>
          <w:p>
            <w:pPr>
              <w:rPr>
                <w:rFonts w:hint="default" w:ascii="Times New Roman" w:hAnsi="Times New Roman" w:cs="Times New Roman"/>
                <w:sz w:val="28"/>
                <w:szCs w:val="28"/>
              </w:rPr>
            </w:pPr>
            <w:r>
              <w:rPr>
                <w:rFonts w:hint="default" w:ascii="Times New Roman" w:hAnsi="Times New Roman" w:cs="Times New Roman"/>
                <w:sz w:val="28"/>
                <w:szCs w:val="28"/>
              </w:rPr>
              <w:t>форма;</w:t>
            </w:r>
          </w:p>
          <w:p>
            <w:pPr>
              <w:rPr>
                <w:rFonts w:hint="default" w:ascii="Times New Roman" w:hAnsi="Times New Roman" w:cs="Times New Roman"/>
                <w:sz w:val="28"/>
                <w:szCs w:val="28"/>
              </w:rPr>
            </w:pPr>
            <w:r>
              <w:rPr>
                <w:rFonts w:hint="default" w:ascii="Times New Roman" w:hAnsi="Times New Roman" w:cs="Times New Roman"/>
                <w:sz w:val="28"/>
                <w:szCs w:val="28"/>
              </w:rPr>
              <w:t>ориентировка в</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w:t>
            </w:r>
          </w:p>
          <w:p>
            <w:pPr>
              <w:rPr>
                <w:rFonts w:hint="default" w:ascii="Times New Roman" w:hAnsi="Times New Roman" w:cs="Times New Roman"/>
                <w:sz w:val="28"/>
                <w:szCs w:val="28"/>
              </w:rPr>
            </w:pPr>
            <w:r>
              <w:rPr>
                <w:rFonts w:hint="default" w:ascii="Times New Roman" w:hAnsi="Times New Roman" w:cs="Times New Roman"/>
                <w:sz w:val="28"/>
                <w:szCs w:val="28"/>
              </w:rPr>
              <w:t>ориентировка</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во времени;</w:t>
            </w:r>
          </w:p>
        </w:tc>
        <w:tc>
          <w:tcPr>
            <w:tcW w:w="269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Игры</w:t>
            </w:r>
          </w:p>
          <w:p>
            <w:pPr>
              <w:rPr>
                <w:rFonts w:hint="default" w:ascii="Times New Roman" w:hAnsi="Times New Roman" w:cs="Times New Roman"/>
                <w:sz w:val="28"/>
                <w:szCs w:val="28"/>
              </w:rPr>
            </w:pPr>
            <w:r>
              <w:rPr>
                <w:rFonts w:hint="default" w:ascii="Times New Roman" w:hAnsi="Times New Roman" w:cs="Times New Roman"/>
                <w:sz w:val="28"/>
                <w:szCs w:val="28"/>
              </w:rPr>
              <w:t>(дидактические,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 Игровые</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 Досуг.</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д-ть;</w:t>
            </w:r>
          </w:p>
          <w:p>
            <w:pPr>
              <w:rPr>
                <w:rFonts w:hint="default" w:ascii="Times New Roman" w:hAnsi="Times New Roman" w:cs="Times New Roman"/>
                <w:sz w:val="28"/>
                <w:szCs w:val="28"/>
              </w:rPr>
            </w:pPr>
            <w:r>
              <w:rPr>
                <w:rFonts w:hint="default" w:ascii="Times New Roman" w:hAnsi="Times New Roman" w:cs="Times New Roman"/>
                <w:sz w:val="28"/>
                <w:szCs w:val="28"/>
              </w:rPr>
              <w:t>Проблемно-поисковые</w:t>
            </w:r>
          </w:p>
          <w:p>
            <w:pPr>
              <w:rPr>
                <w:rFonts w:hint="default" w:ascii="Times New Roman" w:hAnsi="Times New Roman" w:cs="Times New Roman"/>
                <w:sz w:val="28"/>
                <w:szCs w:val="28"/>
              </w:rPr>
            </w:pPr>
            <w:r>
              <w:rPr>
                <w:rFonts w:hint="default" w:ascii="Times New Roman" w:hAnsi="Times New Roman" w:cs="Times New Roman"/>
                <w:sz w:val="28"/>
                <w:szCs w:val="28"/>
              </w:rPr>
              <w:t>ситуации;</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Игры (дидактические,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Досуг, КВН, Чтение.</w:t>
            </w:r>
          </w:p>
        </w:tc>
        <w:tc>
          <w:tcPr>
            <w:tcW w:w="27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Игровые 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Напоминание;</w:t>
            </w:r>
          </w:p>
          <w:p>
            <w:pPr>
              <w:rPr>
                <w:rFonts w:hint="default" w:ascii="Times New Roman" w:hAnsi="Times New Roman" w:cs="Times New Roman"/>
                <w:sz w:val="28"/>
                <w:szCs w:val="28"/>
              </w:rPr>
            </w:pPr>
            <w:r>
              <w:rPr>
                <w:rFonts w:hint="default" w:ascii="Times New Roman" w:hAnsi="Times New Roman" w:cs="Times New Roman"/>
                <w:sz w:val="28"/>
                <w:szCs w:val="28"/>
              </w:rPr>
              <w:t>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Игровые 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Наблюдение.</w:t>
            </w:r>
          </w:p>
        </w:tc>
        <w:tc>
          <w:tcPr>
            <w:tcW w:w="2697"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Игры (дидактич.,</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Игры (дидактич.,</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9" w:type="dxa"/>
            <w:vMerge w:val="continue"/>
            <w:noWrap w:val="0"/>
          </w:tcPr>
          <w:p>
            <w:pPr>
              <w:tabs>
                <w:tab w:val="left" w:pos="993"/>
              </w:tabs>
              <w:jc w:val="both"/>
              <w:rPr>
                <w:rFonts w:hint="default" w:ascii="Times New Roman" w:hAnsi="Times New Roman" w:cs="Times New Roman"/>
                <w:sz w:val="28"/>
                <w:szCs w:val="28"/>
              </w:rPr>
            </w:pPr>
          </w:p>
        </w:tc>
        <w:tc>
          <w:tcPr>
            <w:tcW w:w="269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Интегрированная о.д.;</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Обучение в условиях</w:t>
            </w:r>
          </w:p>
          <w:p>
            <w:pPr>
              <w:rPr>
                <w:rFonts w:hint="default" w:ascii="Times New Roman" w:hAnsi="Times New Roman" w:cs="Times New Roman"/>
                <w:sz w:val="28"/>
                <w:szCs w:val="28"/>
              </w:rPr>
            </w:pPr>
            <w:r>
              <w:rPr>
                <w:rFonts w:hint="default" w:ascii="Times New Roman" w:hAnsi="Times New Roman" w:cs="Times New Roman"/>
                <w:sz w:val="28"/>
                <w:szCs w:val="28"/>
              </w:rPr>
              <w:t>специально</w:t>
            </w:r>
          </w:p>
          <w:p>
            <w:pPr>
              <w:rPr>
                <w:rFonts w:hint="default" w:ascii="Times New Roman" w:hAnsi="Times New Roman" w:cs="Times New Roman"/>
                <w:sz w:val="28"/>
                <w:szCs w:val="28"/>
              </w:rPr>
            </w:pPr>
            <w:r>
              <w:rPr>
                <w:rFonts w:hint="default" w:ascii="Times New Roman" w:hAnsi="Times New Roman" w:cs="Times New Roman"/>
                <w:sz w:val="28"/>
                <w:szCs w:val="28"/>
              </w:rPr>
              <w:t>оборудованной</w:t>
            </w:r>
          </w:p>
          <w:p>
            <w:pPr>
              <w:rPr>
                <w:rFonts w:hint="default" w:ascii="Times New Roman" w:hAnsi="Times New Roman" w:cs="Times New Roman"/>
                <w:sz w:val="28"/>
                <w:szCs w:val="28"/>
              </w:rPr>
            </w:pPr>
            <w:r>
              <w:rPr>
                <w:rFonts w:hint="default" w:ascii="Times New Roman" w:hAnsi="Times New Roman" w:cs="Times New Roman"/>
                <w:sz w:val="28"/>
                <w:szCs w:val="28"/>
              </w:rPr>
              <w:t>полифункциональной,</w:t>
            </w:r>
          </w:p>
          <w:p>
            <w:pPr>
              <w:rPr>
                <w:rFonts w:hint="default" w:ascii="Times New Roman" w:hAnsi="Times New Roman" w:cs="Times New Roman"/>
                <w:sz w:val="28"/>
                <w:szCs w:val="28"/>
              </w:rPr>
            </w:pPr>
            <w:r>
              <w:rPr>
                <w:rFonts w:hint="default" w:ascii="Times New Roman" w:hAnsi="Times New Roman" w:cs="Times New Roman"/>
                <w:sz w:val="28"/>
                <w:szCs w:val="28"/>
              </w:rPr>
              <w:t>интерактивной, среде;</w:t>
            </w:r>
          </w:p>
          <w:p>
            <w:pPr>
              <w:rPr>
                <w:rFonts w:hint="default" w:ascii="Times New Roman" w:hAnsi="Times New Roman" w:cs="Times New Roman"/>
                <w:sz w:val="28"/>
                <w:szCs w:val="28"/>
              </w:rPr>
            </w:pPr>
            <w:r>
              <w:rPr>
                <w:rFonts w:hint="default" w:ascii="Times New Roman" w:hAnsi="Times New Roman" w:cs="Times New Roman"/>
                <w:sz w:val="28"/>
                <w:szCs w:val="28"/>
              </w:rPr>
              <w:t>Игровые занятия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полифункционального</w:t>
            </w:r>
          </w:p>
          <w:p>
            <w:pPr>
              <w:rPr>
                <w:rFonts w:hint="default" w:ascii="Times New Roman" w:hAnsi="Times New Roman" w:cs="Times New Roman"/>
                <w:sz w:val="28"/>
                <w:szCs w:val="28"/>
              </w:rPr>
            </w:pPr>
            <w:r>
              <w:rPr>
                <w:rFonts w:hint="default" w:ascii="Times New Roman" w:hAnsi="Times New Roman" w:cs="Times New Roman"/>
                <w:sz w:val="28"/>
                <w:szCs w:val="28"/>
              </w:rPr>
              <w:t>игрового оборудования;</w:t>
            </w:r>
          </w:p>
          <w:p>
            <w:pPr>
              <w:rPr>
                <w:rFonts w:hint="default" w:ascii="Times New Roman" w:hAnsi="Times New Roman" w:cs="Times New Roman"/>
                <w:sz w:val="28"/>
                <w:szCs w:val="28"/>
              </w:rPr>
            </w:pPr>
            <w:r>
              <w:rPr>
                <w:rFonts w:hint="default" w:ascii="Times New Roman" w:hAnsi="Times New Roman" w:cs="Times New Roman"/>
                <w:sz w:val="28"/>
                <w:szCs w:val="28"/>
              </w:rPr>
              <w:t>Игровые 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Игры (дидактические,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Показ; Тематическая</w:t>
            </w:r>
          </w:p>
          <w:p>
            <w:pPr>
              <w:rPr>
                <w:rFonts w:hint="default" w:ascii="Times New Roman" w:hAnsi="Times New Roman" w:cs="Times New Roman"/>
                <w:sz w:val="28"/>
                <w:szCs w:val="28"/>
              </w:rPr>
            </w:pPr>
            <w:r>
              <w:rPr>
                <w:rFonts w:hint="default" w:ascii="Times New Roman" w:hAnsi="Times New Roman" w:cs="Times New Roman"/>
                <w:sz w:val="28"/>
                <w:szCs w:val="28"/>
              </w:rPr>
              <w:t>прогулка;</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КВН (подг. гр.);</w:t>
            </w:r>
          </w:p>
        </w:tc>
        <w:tc>
          <w:tcPr>
            <w:tcW w:w="27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Игровые 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Напоминание;</w:t>
            </w:r>
          </w:p>
          <w:p>
            <w:pPr>
              <w:rPr>
                <w:rFonts w:hint="default" w:ascii="Times New Roman" w:hAnsi="Times New Roman" w:cs="Times New Roman"/>
                <w:sz w:val="28"/>
                <w:szCs w:val="28"/>
              </w:rPr>
            </w:pPr>
            <w:r>
              <w:rPr>
                <w:rFonts w:hint="default" w:ascii="Times New Roman" w:hAnsi="Times New Roman" w:cs="Times New Roman"/>
                <w:sz w:val="28"/>
                <w:szCs w:val="28"/>
              </w:rPr>
              <w:t>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Обследование;</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 на</w:t>
            </w:r>
          </w:p>
          <w:p>
            <w:pPr>
              <w:rPr>
                <w:rFonts w:hint="default" w:ascii="Times New Roman" w:hAnsi="Times New Roman" w:cs="Times New Roman"/>
                <w:sz w:val="28"/>
                <w:szCs w:val="28"/>
              </w:rPr>
            </w:pPr>
            <w:r>
              <w:rPr>
                <w:rFonts w:hint="default" w:ascii="Times New Roman" w:hAnsi="Times New Roman" w:cs="Times New Roman"/>
                <w:sz w:val="28"/>
                <w:szCs w:val="28"/>
              </w:rPr>
              <w:t>прогулке;</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экспериментирования;</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 игры;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Проблемные ситуации;</w:t>
            </w:r>
          </w:p>
        </w:tc>
        <w:tc>
          <w:tcPr>
            <w:tcW w:w="2697"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Игры (дидак.,</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w:t>
            </w:r>
          </w:p>
          <w:p>
            <w:pPr>
              <w:rPr>
                <w:rFonts w:hint="default" w:ascii="Times New Roman" w:hAnsi="Times New Roman" w:cs="Times New Roman"/>
                <w:sz w:val="28"/>
                <w:szCs w:val="28"/>
              </w:rPr>
            </w:pPr>
            <w:r>
              <w:rPr>
                <w:rFonts w:hint="default" w:ascii="Times New Roman" w:hAnsi="Times New Roman" w:cs="Times New Roman"/>
                <w:sz w:val="28"/>
                <w:szCs w:val="28"/>
              </w:rPr>
              <w:t>ания; Игры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дидактич.</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материалов;</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Интегрированная</w:t>
            </w:r>
          </w:p>
          <w:p>
            <w:pPr>
              <w:rPr>
                <w:rFonts w:hint="default" w:ascii="Times New Roman" w:hAnsi="Times New Roman" w:cs="Times New Roman"/>
                <w:sz w:val="28"/>
                <w:szCs w:val="28"/>
              </w:rPr>
            </w:pPr>
            <w:r>
              <w:rPr>
                <w:rFonts w:hint="default" w:ascii="Times New Roman" w:hAnsi="Times New Roman" w:cs="Times New Roman"/>
                <w:sz w:val="28"/>
                <w:szCs w:val="28"/>
              </w:rPr>
              <w:t>детская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(вкл</w:t>
            </w:r>
          </w:p>
          <w:p>
            <w:pPr>
              <w:rPr>
                <w:rFonts w:hint="default" w:ascii="Times New Roman" w:hAnsi="Times New Roman" w:cs="Times New Roman"/>
                <w:sz w:val="28"/>
                <w:szCs w:val="28"/>
              </w:rPr>
            </w:pPr>
            <w:r>
              <w:rPr>
                <w:rFonts w:hint="default" w:ascii="Times New Roman" w:hAnsi="Times New Roman" w:cs="Times New Roman"/>
                <w:sz w:val="28"/>
                <w:szCs w:val="28"/>
              </w:rPr>
              <w:t>ючение ребенком</w:t>
            </w:r>
          </w:p>
          <w:p>
            <w:pPr>
              <w:rPr>
                <w:rFonts w:hint="default" w:ascii="Times New Roman" w:hAnsi="Times New Roman" w:cs="Times New Roman"/>
                <w:sz w:val="28"/>
                <w:szCs w:val="28"/>
              </w:rPr>
            </w:pPr>
            <w:r>
              <w:rPr>
                <w:rFonts w:hint="default" w:ascii="Times New Roman" w:hAnsi="Times New Roman" w:cs="Times New Roman"/>
                <w:sz w:val="28"/>
                <w:szCs w:val="28"/>
              </w:rPr>
              <w:t>полученного</w:t>
            </w:r>
          </w:p>
          <w:p>
            <w:pPr>
              <w:rPr>
                <w:rFonts w:hint="default" w:ascii="Times New Roman" w:hAnsi="Times New Roman" w:cs="Times New Roman"/>
                <w:sz w:val="28"/>
                <w:szCs w:val="28"/>
              </w:rPr>
            </w:pPr>
            <w:r>
              <w:rPr>
                <w:rFonts w:hint="default" w:ascii="Times New Roman" w:hAnsi="Times New Roman" w:cs="Times New Roman"/>
                <w:sz w:val="28"/>
                <w:szCs w:val="28"/>
              </w:rPr>
              <w:t>сенсорного опыта</w:t>
            </w:r>
          </w:p>
          <w:p>
            <w:pPr>
              <w:rPr>
                <w:rFonts w:hint="default" w:ascii="Times New Roman" w:hAnsi="Times New Roman" w:cs="Times New Roman"/>
                <w:sz w:val="28"/>
                <w:szCs w:val="28"/>
              </w:rPr>
            </w:pPr>
            <w:r>
              <w:rPr>
                <w:rFonts w:hint="default" w:ascii="Times New Roman" w:hAnsi="Times New Roman" w:cs="Times New Roman"/>
                <w:sz w:val="28"/>
                <w:szCs w:val="28"/>
              </w:rPr>
              <w:t>в его практич-ю</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предметную,</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продуктив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3.Предметное и</w:t>
            </w:r>
          </w:p>
          <w:p>
            <w:pPr>
              <w:rPr>
                <w:rFonts w:hint="default" w:ascii="Times New Roman" w:hAnsi="Times New Roman" w:cs="Times New Roman"/>
                <w:sz w:val="28"/>
                <w:szCs w:val="28"/>
              </w:rPr>
            </w:pPr>
            <w:r>
              <w:rPr>
                <w:rFonts w:hint="default" w:ascii="Times New Roman" w:hAnsi="Times New Roman" w:cs="Times New Roman"/>
                <w:sz w:val="28"/>
                <w:szCs w:val="28"/>
              </w:rPr>
              <w:t>социальное</w:t>
            </w:r>
          </w:p>
          <w:p>
            <w:pPr>
              <w:rPr>
                <w:rFonts w:hint="default" w:ascii="Times New Roman" w:hAnsi="Times New Roman" w:cs="Times New Roman"/>
                <w:sz w:val="28"/>
                <w:szCs w:val="28"/>
              </w:rPr>
            </w:pPr>
            <w:r>
              <w:rPr>
                <w:rFonts w:hint="default" w:ascii="Times New Roman" w:hAnsi="Times New Roman" w:cs="Times New Roman"/>
                <w:sz w:val="28"/>
                <w:szCs w:val="28"/>
              </w:rPr>
              <w:t>окружение</w:t>
            </w:r>
          </w:p>
          <w:p>
            <w:pPr>
              <w:rPr>
                <w:rFonts w:hint="default" w:ascii="Times New Roman" w:hAnsi="Times New Roman" w:cs="Times New Roman"/>
                <w:sz w:val="28"/>
                <w:szCs w:val="28"/>
              </w:rPr>
            </w:pPr>
            <w:r>
              <w:rPr>
                <w:rFonts w:hint="default" w:ascii="Times New Roman" w:hAnsi="Times New Roman" w:cs="Times New Roman"/>
                <w:sz w:val="28"/>
                <w:szCs w:val="28"/>
              </w:rPr>
              <w:t>ознакомление с</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миром природы</w:t>
            </w:r>
          </w:p>
        </w:tc>
        <w:tc>
          <w:tcPr>
            <w:tcW w:w="2699"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Сюжетно-ролевая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Игровые обучающие</w:t>
            </w:r>
          </w:p>
          <w:p>
            <w:pPr>
              <w:rPr>
                <w:rFonts w:hint="default" w:ascii="Times New Roman" w:hAnsi="Times New Roman" w:cs="Times New Roman"/>
                <w:sz w:val="28"/>
                <w:szCs w:val="28"/>
              </w:rPr>
            </w:pPr>
            <w:r>
              <w:rPr>
                <w:rFonts w:hint="default" w:ascii="Times New Roman" w:hAnsi="Times New Roman" w:cs="Times New Roman"/>
                <w:sz w:val="28"/>
                <w:szCs w:val="28"/>
              </w:rPr>
              <w:t>ситуации;</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 просмотр</w:t>
            </w:r>
          </w:p>
          <w:p>
            <w:pPr>
              <w:rPr>
                <w:rFonts w:hint="default" w:ascii="Times New Roman" w:hAnsi="Times New Roman" w:cs="Times New Roman"/>
                <w:sz w:val="28"/>
                <w:szCs w:val="28"/>
              </w:rPr>
            </w:pPr>
            <w:r>
              <w:rPr>
                <w:rFonts w:hint="default" w:ascii="Times New Roman" w:hAnsi="Times New Roman" w:cs="Times New Roman"/>
                <w:sz w:val="28"/>
                <w:szCs w:val="28"/>
              </w:rPr>
              <w:t>фильмов, слайдов;</w:t>
            </w:r>
          </w:p>
          <w:p>
            <w:pPr>
              <w:rPr>
                <w:rFonts w:hint="default" w:ascii="Times New Roman" w:hAnsi="Times New Roman" w:cs="Times New Roman"/>
                <w:sz w:val="28"/>
                <w:szCs w:val="28"/>
              </w:rPr>
            </w:pPr>
            <w:r>
              <w:rPr>
                <w:rFonts w:hint="default" w:ascii="Times New Roman" w:hAnsi="Times New Roman" w:cs="Times New Roman"/>
                <w:sz w:val="28"/>
                <w:szCs w:val="28"/>
              </w:rPr>
              <w:t>Труд в уголке природы,</w:t>
            </w:r>
          </w:p>
          <w:p>
            <w:pPr>
              <w:rPr>
                <w:rFonts w:hint="default" w:ascii="Times New Roman" w:hAnsi="Times New Roman" w:cs="Times New Roman"/>
                <w:sz w:val="28"/>
                <w:szCs w:val="28"/>
              </w:rPr>
            </w:pPr>
            <w:r>
              <w:rPr>
                <w:rFonts w:hint="default" w:ascii="Times New Roman" w:hAnsi="Times New Roman" w:cs="Times New Roman"/>
                <w:sz w:val="28"/>
                <w:szCs w:val="28"/>
              </w:rPr>
              <w:t>огороде, цветнике;</w:t>
            </w:r>
          </w:p>
          <w:p>
            <w:pPr>
              <w:rPr>
                <w:rFonts w:hint="default" w:ascii="Times New Roman" w:hAnsi="Times New Roman" w:cs="Times New Roman"/>
                <w:sz w:val="28"/>
                <w:szCs w:val="28"/>
              </w:rPr>
            </w:pPr>
            <w:r>
              <w:rPr>
                <w:rFonts w:hint="default" w:ascii="Times New Roman" w:hAnsi="Times New Roman" w:cs="Times New Roman"/>
                <w:sz w:val="28"/>
                <w:szCs w:val="28"/>
              </w:rPr>
              <w:t>Целевые прогулки;</w:t>
            </w:r>
          </w:p>
          <w:p>
            <w:pPr>
              <w:rPr>
                <w:rFonts w:hint="default" w:ascii="Times New Roman" w:hAnsi="Times New Roman" w:cs="Times New Roman"/>
                <w:sz w:val="28"/>
                <w:szCs w:val="28"/>
              </w:rPr>
            </w:pPr>
            <w:r>
              <w:rPr>
                <w:rFonts w:hint="default" w:ascii="Times New Roman" w:hAnsi="Times New Roman" w:cs="Times New Roman"/>
                <w:sz w:val="28"/>
                <w:szCs w:val="28"/>
              </w:rPr>
              <w:t>Экологические акции;</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опыты; Моделирование;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Исследовательская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Комплексная,</w:t>
            </w:r>
          </w:p>
          <w:p>
            <w:pPr>
              <w:rPr>
                <w:rFonts w:hint="default" w:ascii="Times New Roman" w:hAnsi="Times New Roman" w:cs="Times New Roman"/>
                <w:sz w:val="28"/>
                <w:szCs w:val="28"/>
              </w:rPr>
            </w:pPr>
            <w:r>
              <w:rPr>
                <w:rFonts w:hint="default" w:ascii="Times New Roman" w:hAnsi="Times New Roman" w:cs="Times New Roman"/>
                <w:sz w:val="28"/>
                <w:szCs w:val="28"/>
              </w:rPr>
              <w:t>интегрированная о.д.;</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Конструирование;</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 игры;</w:t>
            </w:r>
          </w:p>
          <w:p>
            <w:pPr>
              <w:rPr>
                <w:rFonts w:hint="default" w:ascii="Times New Roman" w:hAnsi="Times New Roman" w:cs="Times New Roman"/>
                <w:sz w:val="28"/>
                <w:szCs w:val="28"/>
              </w:rPr>
            </w:pPr>
            <w:r>
              <w:rPr>
                <w:rFonts w:hint="default" w:ascii="Times New Roman" w:hAnsi="Times New Roman" w:cs="Times New Roman"/>
                <w:sz w:val="28"/>
                <w:szCs w:val="28"/>
              </w:rPr>
              <w:t>Беседа; Рассказ;</w:t>
            </w:r>
          </w:p>
          <w:p>
            <w:pPr>
              <w:rPr>
                <w:rFonts w:hint="default" w:ascii="Times New Roman" w:hAnsi="Times New Roman" w:cs="Times New Roman"/>
                <w:sz w:val="28"/>
                <w:szCs w:val="28"/>
              </w:rPr>
            </w:pPr>
            <w:r>
              <w:rPr>
                <w:rFonts w:hint="default" w:ascii="Times New Roman" w:hAnsi="Times New Roman" w:cs="Times New Roman"/>
                <w:sz w:val="28"/>
                <w:szCs w:val="28"/>
              </w:rPr>
              <w:t>Создание коллекций,</w:t>
            </w:r>
          </w:p>
          <w:p>
            <w:pPr>
              <w:rPr>
                <w:rFonts w:hint="default" w:ascii="Times New Roman" w:hAnsi="Times New Roman" w:cs="Times New Roman"/>
                <w:sz w:val="28"/>
                <w:szCs w:val="28"/>
              </w:rPr>
            </w:pPr>
            <w:r>
              <w:rPr>
                <w:rFonts w:hint="default" w:ascii="Times New Roman" w:hAnsi="Times New Roman" w:cs="Times New Roman"/>
                <w:sz w:val="28"/>
                <w:szCs w:val="28"/>
              </w:rPr>
              <w:t>музейных экспозиций;</w:t>
            </w:r>
          </w:p>
          <w:p>
            <w:pPr>
              <w:rPr>
                <w:rFonts w:hint="default" w:ascii="Times New Roman" w:hAnsi="Times New Roman" w:cs="Times New Roman"/>
                <w:sz w:val="28"/>
                <w:szCs w:val="28"/>
              </w:rPr>
            </w:pPr>
            <w:r>
              <w:rPr>
                <w:rFonts w:hint="default" w:ascii="Times New Roman" w:hAnsi="Times New Roman" w:cs="Times New Roman"/>
                <w:sz w:val="28"/>
                <w:szCs w:val="28"/>
              </w:rPr>
              <w:t>Проектная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Проблемные ситуации;</w:t>
            </w:r>
          </w:p>
          <w:p>
            <w:pPr>
              <w:rPr>
                <w:rFonts w:hint="default" w:ascii="Times New Roman" w:hAnsi="Times New Roman" w:cs="Times New Roman"/>
                <w:sz w:val="28"/>
                <w:szCs w:val="28"/>
              </w:rPr>
            </w:pPr>
            <w:r>
              <w:rPr>
                <w:rFonts w:hint="default" w:ascii="Times New Roman" w:hAnsi="Times New Roman" w:cs="Times New Roman"/>
                <w:sz w:val="28"/>
                <w:szCs w:val="28"/>
              </w:rPr>
              <w:t>развлечения; Сюжетно-</w:t>
            </w:r>
          </w:p>
          <w:p>
            <w:pPr>
              <w:rPr>
                <w:rFonts w:hint="default" w:ascii="Times New Roman" w:hAnsi="Times New Roman" w:cs="Times New Roman"/>
                <w:sz w:val="28"/>
                <w:szCs w:val="28"/>
              </w:rPr>
            </w:pPr>
            <w:r>
              <w:rPr>
                <w:rFonts w:hint="default" w:ascii="Times New Roman" w:hAnsi="Times New Roman" w:cs="Times New Roman"/>
                <w:sz w:val="28"/>
                <w:szCs w:val="28"/>
              </w:rPr>
              <w:t>ролевая игра;</w:t>
            </w:r>
          </w:p>
        </w:tc>
        <w:tc>
          <w:tcPr>
            <w:tcW w:w="27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Сюжетно-ролевая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Игровые обучающие</w:t>
            </w:r>
          </w:p>
          <w:p>
            <w:pPr>
              <w:rPr>
                <w:rFonts w:hint="default" w:ascii="Times New Roman" w:hAnsi="Times New Roman" w:cs="Times New Roman"/>
                <w:sz w:val="28"/>
                <w:szCs w:val="28"/>
              </w:rPr>
            </w:pPr>
            <w:r>
              <w:rPr>
                <w:rFonts w:hint="default" w:ascii="Times New Roman" w:hAnsi="Times New Roman" w:cs="Times New Roman"/>
                <w:sz w:val="28"/>
                <w:szCs w:val="28"/>
              </w:rPr>
              <w:t>ситуации;</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 ;</w:t>
            </w:r>
          </w:p>
          <w:p>
            <w:pPr>
              <w:rPr>
                <w:rFonts w:hint="default" w:ascii="Times New Roman" w:hAnsi="Times New Roman" w:cs="Times New Roman"/>
                <w:sz w:val="28"/>
                <w:szCs w:val="28"/>
              </w:rPr>
            </w:pPr>
            <w:r>
              <w:rPr>
                <w:rFonts w:hint="default" w:ascii="Times New Roman" w:hAnsi="Times New Roman" w:cs="Times New Roman"/>
                <w:sz w:val="28"/>
                <w:szCs w:val="28"/>
              </w:rPr>
              <w:t>Труд в уголке</w:t>
            </w:r>
          </w:p>
          <w:p>
            <w:pPr>
              <w:rPr>
                <w:rFonts w:hint="default" w:ascii="Times New Roman" w:hAnsi="Times New Roman" w:cs="Times New Roman"/>
                <w:sz w:val="28"/>
                <w:szCs w:val="28"/>
              </w:rPr>
            </w:pPr>
            <w:r>
              <w:rPr>
                <w:rFonts w:hint="default" w:ascii="Times New Roman" w:hAnsi="Times New Roman" w:cs="Times New Roman"/>
                <w:sz w:val="28"/>
                <w:szCs w:val="28"/>
              </w:rPr>
              <w:t>природы;</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Исследовательская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Конструирование</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 игры;</w:t>
            </w:r>
          </w:p>
          <w:p>
            <w:pPr>
              <w:rPr>
                <w:rFonts w:hint="default" w:ascii="Times New Roman" w:hAnsi="Times New Roman" w:cs="Times New Roman"/>
                <w:sz w:val="28"/>
                <w:szCs w:val="28"/>
              </w:rPr>
            </w:pPr>
            <w:r>
              <w:rPr>
                <w:rFonts w:hint="default" w:ascii="Times New Roman" w:hAnsi="Times New Roman" w:cs="Times New Roman"/>
                <w:sz w:val="28"/>
                <w:szCs w:val="28"/>
              </w:rPr>
              <w:t>Экскурсии;</w:t>
            </w:r>
          </w:p>
          <w:p>
            <w:pPr>
              <w:rPr>
                <w:rFonts w:hint="default" w:ascii="Times New Roman" w:hAnsi="Times New Roman" w:cs="Times New Roman"/>
                <w:sz w:val="28"/>
                <w:szCs w:val="28"/>
              </w:rPr>
            </w:pPr>
            <w:r>
              <w:rPr>
                <w:rFonts w:hint="default" w:ascii="Times New Roman" w:hAnsi="Times New Roman" w:cs="Times New Roman"/>
                <w:sz w:val="28"/>
                <w:szCs w:val="28"/>
              </w:rPr>
              <w:t>Рассказ;</w:t>
            </w:r>
          </w:p>
          <w:p>
            <w:pPr>
              <w:rPr>
                <w:rFonts w:hint="default" w:ascii="Times New Roman" w:hAnsi="Times New Roman" w:cs="Times New Roman"/>
                <w:sz w:val="28"/>
                <w:szCs w:val="28"/>
              </w:rPr>
            </w:pPr>
            <w:r>
              <w:rPr>
                <w:rFonts w:hint="default" w:ascii="Times New Roman" w:hAnsi="Times New Roman" w:cs="Times New Roman"/>
                <w:sz w:val="28"/>
                <w:szCs w:val="28"/>
              </w:rPr>
              <w:t>Беседа;</w:t>
            </w:r>
          </w:p>
          <w:p>
            <w:pPr>
              <w:rPr>
                <w:rFonts w:hint="default" w:ascii="Times New Roman" w:hAnsi="Times New Roman" w:cs="Times New Roman"/>
                <w:sz w:val="28"/>
                <w:szCs w:val="28"/>
              </w:rPr>
            </w:pPr>
            <w:r>
              <w:rPr>
                <w:rFonts w:hint="default" w:ascii="Times New Roman" w:hAnsi="Times New Roman" w:cs="Times New Roman"/>
                <w:sz w:val="28"/>
                <w:szCs w:val="28"/>
              </w:rPr>
              <w:t>Сюжетно-ролевая игра;</w:t>
            </w:r>
          </w:p>
        </w:tc>
        <w:tc>
          <w:tcPr>
            <w:tcW w:w="2697"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Сюжетно-</w:t>
            </w:r>
          </w:p>
          <w:p>
            <w:pPr>
              <w:rPr>
                <w:rFonts w:hint="default" w:ascii="Times New Roman" w:hAnsi="Times New Roman" w:cs="Times New Roman"/>
                <w:sz w:val="28"/>
                <w:szCs w:val="28"/>
              </w:rPr>
            </w:pPr>
            <w:r>
              <w:rPr>
                <w:rFonts w:hint="default" w:ascii="Times New Roman" w:hAnsi="Times New Roman" w:cs="Times New Roman"/>
                <w:sz w:val="28"/>
                <w:szCs w:val="28"/>
              </w:rPr>
              <w:t>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Игровые</w:t>
            </w:r>
          </w:p>
          <w:p>
            <w:pPr>
              <w:rPr>
                <w:rFonts w:hint="default" w:ascii="Times New Roman" w:hAnsi="Times New Roman" w:cs="Times New Roman"/>
                <w:sz w:val="28"/>
                <w:szCs w:val="28"/>
              </w:rPr>
            </w:pPr>
            <w:r>
              <w:rPr>
                <w:rFonts w:hint="default" w:ascii="Times New Roman" w:hAnsi="Times New Roman" w:cs="Times New Roman"/>
                <w:sz w:val="28"/>
                <w:szCs w:val="28"/>
              </w:rPr>
              <w:t>обучающие</w:t>
            </w:r>
          </w:p>
          <w:p>
            <w:pPr>
              <w:rPr>
                <w:rFonts w:hint="default" w:ascii="Times New Roman" w:hAnsi="Times New Roman" w:cs="Times New Roman"/>
                <w:sz w:val="28"/>
                <w:szCs w:val="28"/>
              </w:rPr>
            </w:pPr>
            <w:r>
              <w:rPr>
                <w:rFonts w:hint="default" w:ascii="Times New Roman" w:hAnsi="Times New Roman" w:cs="Times New Roman"/>
                <w:sz w:val="28"/>
                <w:szCs w:val="28"/>
              </w:rPr>
              <w:t>ситуации;</w:t>
            </w:r>
          </w:p>
          <w:p>
            <w:pPr>
              <w:rPr>
                <w:rFonts w:hint="default" w:ascii="Times New Roman" w:hAnsi="Times New Roman" w:cs="Times New Roman"/>
                <w:sz w:val="28"/>
                <w:szCs w:val="28"/>
              </w:rPr>
            </w:pPr>
            <w:r>
              <w:rPr>
                <w:rFonts w:hint="default" w:ascii="Times New Roman" w:hAnsi="Times New Roman" w:cs="Times New Roman"/>
                <w:sz w:val="28"/>
                <w:szCs w:val="28"/>
              </w:rPr>
              <w:t>Игры с</w:t>
            </w:r>
          </w:p>
          <w:p>
            <w:pPr>
              <w:rPr>
                <w:rFonts w:hint="default" w:ascii="Times New Roman" w:hAnsi="Times New Roman" w:cs="Times New Roman"/>
                <w:sz w:val="28"/>
                <w:szCs w:val="28"/>
              </w:rPr>
            </w:pPr>
            <w:r>
              <w:rPr>
                <w:rFonts w:hint="default" w:ascii="Times New Roman" w:hAnsi="Times New Roman" w:cs="Times New Roman"/>
                <w:sz w:val="28"/>
                <w:szCs w:val="28"/>
              </w:rPr>
              <w:t>правилами;</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Игра-</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w:t>
            </w:r>
          </w:p>
          <w:p>
            <w:pPr>
              <w:rPr>
                <w:rFonts w:hint="default" w:ascii="Times New Roman" w:hAnsi="Times New Roman" w:cs="Times New Roman"/>
                <w:sz w:val="28"/>
                <w:szCs w:val="28"/>
              </w:rPr>
            </w:pPr>
            <w:r>
              <w:rPr>
                <w:rFonts w:hint="default" w:ascii="Times New Roman" w:hAnsi="Times New Roman" w:cs="Times New Roman"/>
                <w:sz w:val="28"/>
                <w:szCs w:val="28"/>
              </w:rPr>
              <w:t>ание;</w:t>
            </w:r>
          </w:p>
          <w:p>
            <w:pPr>
              <w:rPr>
                <w:rFonts w:hint="default" w:ascii="Times New Roman" w:hAnsi="Times New Roman" w:cs="Times New Roman"/>
                <w:sz w:val="28"/>
                <w:szCs w:val="28"/>
              </w:rPr>
            </w:pPr>
            <w:r>
              <w:rPr>
                <w:rFonts w:hint="default" w:ascii="Times New Roman" w:hAnsi="Times New Roman" w:cs="Times New Roman"/>
                <w:sz w:val="28"/>
                <w:szCs w:val="28"/>
              </w:rPr>
              <w:t>Исследовательск</w:t>
            </w:r>
          </w:p>
          <w:p>
            <w:pPr>
              <w:rPr>
                <w:rFonts w:hint="default" w:ascii="Times New Roman" w:hAnsi="Times New Roman" w:cs="Times New Roman"/>
                <w:sz w:val="28"/>
                <w:szCs w:val="28"/>
              </w:rPr>
            </w:pPr>
            <w:r>
              <w:rPr>
                <w:rFonts w:hint="default" w:ascii="Times New Roman" w:hAnsi="Times New Roman" w:cs="Times New Roman"/>
                <w:sz w:val="28"/>
                <w:szCs w:val="28"/>
              </w:rPr>
              <w:t>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Развивающие</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tc>
      </w:tr>
    </w:tbl>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Формы и методы работы с детьми по образовательной области «Речевое развитие»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Методы развития речи:</w:t>
      </w:r>
    </w:p>
    <w:p>
      <w:pPr>
        <w:rPr>
          <w:rFonts w:hint="default" w:ascii="Times New Roman" w:hAnsi="Times New Roman" w:cs="Times New Roman"/>
          <w:i/>
          <w:iCs/>
          <w:sz w:val="28"/>
          <w:szCs w:val="28"/>
          <w:u w:val="single"/>
        </w:rPr>
      </w:pPr>
      <w:r>
        <w:rPr>
          <w:rFonts w:hint="default" w:ascii="Times New Roman" w:hAnsi="Times New Roman" w:cs="Times New Roman"/>
          <w:i/>
          <w:iCs/>
          <w:sz w:val="28"/>
          <w:szCs w:val="28"/>
          <w:u w:val="single"/>
        </w:rPr>
        <w:t>Наглядные:</w:t>
      </w:r>
    </w:p>
    <w:p>
      <w:pPr>
        <w:rPr>
          <w:rFonts w:hint="default" w:ascii="Times New Roman" w:hAnsi="Times New Roman" w:cs="Times New Roman"/>
          <w:sz w:val="28"/>
          <w:szCs w:val="28"/>
        </w:rPr>
      </w:pPr>
      <w:r>
        <w:rPr>
          <w:rFonts w:hint="default" w:ascii="Times New Roman" w:hAnsi="Times New Roman" w:cs="Times New Roman"/>
          <w:sz w:val="28"/>
          <w:szCs w:val="28"/>
        </w:rPr>
        <w:t> непосредственное наблюдение и его разновидности (наблюдение в</w:t>
      </w:r>
    </w:p>
    <w:p>
      <w:pPr>
        <w:rPr>
          <w:rFonts w:hint="default" w:ascii="Times New Roman" w:hAnsi="Times New Roman" w:cs="Times New Roman"/>
          <w:sz w:val="28"/>
          <w:szCs w:val="28"/>
        </w:rPr>
      </w:pPr>
      <w:r>
        <w:rPr>
          <w:rFonts w:hint="default" w:ascii="Times New Roman" w:hAnsi="Times New Roman" w:cs="Times New Roman"/>
          <w:sz w:val="28"/>
          <w:szCs w:val="28"/>
        </w:rPr>
        <w:t>природе, экскурсии);</w:t>
      </w:r>
    </w:p>
    <w:p>
      <w:pPr>
        <w:rPr>
          <w:rFonts w:hint="default" w:ascii="Times New Roman" w:hAnsi="Times New Roman" w:cs="Times New Roman"/>
          <w:sz w:val="28"/>
          <w:szCs w:val="28"/>
        </w:rPr>
      </w:pPr>
      <w:r>
        <w:rPr>
          <w:rFonts w:hint="default" w:ascii="Times New Roman" w:hAnsi="Times New Roman" w:cs="Times New Roman"/>
          <w:sz w:val="28"/>
          <w:szCs w:val="28"/>
        </w:rPr>
        <w:t> опосредованное наблюдение (изобразительная наглядность:</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 игрушек, картин, рассказывание по игрушкам и</w:t>
      </w:r>
    </w:p>
    <w:p>
      <w:pPr>
        <w:rPr>
          <w:rFonts w:hint="default" w:ascii="Times New Roman" w:hAnsi="Times New Roman" w:cs="Times New Roman"/>
          <w:sz w:val="28"/>
          <w:szCs w:val="28"/>
        </w:rPr>
      </w:pPr>
      <w:r>
        <w:rPr>
          <w:rFonts w:hint="default" w:ascii="Times New Roman" w:hAnsi="Times New Roman" w:cs="Times New Roman"/>
          <w:sz w:val="28"/>
          <w:szCs w:val="28"/>
        </w:rPr>
        <w:t>картинам.).</w:t>
      </w:r>
    </w:p>
    <w:p>
      <w:pPr>
        <w:rPr>
          <w:rFonts w:hint="default" w:ascii="Times New Roman" w:hAnsi="Times New Roman" w:cs="Times New Roman"/>
          <w:i/>
          <w:iCs/>
          <w:sz w:val="28"/>
          <w:szCs w:val="28"/>
          <w:u w:val="single"/>
        </w:rPr>
      </w:pPr>
      <w:r>
        <w:rPr>
          <w:rFonts w:hint="default" w:ascii="Times New Roman" w:hAnsi="Times New Roman" w:cs="Times New Roman"/>
          <w:i/>
          <w:iCs/>
          <w:sz w:val="28"/>
          <w:szCs w:val="28"/>
          <w:u w:val="single"/>
        </w:rPr>
        <w:t>Словесные:</w:t>
      </w:r>
    </w:p>
    <w:p>
      <w:pPr>
        <w:rPr>
          <w:rFonts w:hint="default" w:ascii="Times New Roman" w:hAnsi="Times New Roman" w:cs="Times New Roman"/>
          <w:sz w:val="28"/>
          <w:szCs w:val="28"/>
        </w:rPr>
      </w:pPr>
      <w:r>
        <w:rPr>
          <w:rFonts w:hint="default" w:ascii="Times New Roman" w:hAnsi="Times New Roman" w:cs="Times New Roman"/>
          <w:sz w:val="28"/>
          <w:szCs w:val="28"/>
        </w:rPr>
        <w:t> чтение и рассказывание художественных произведений;</w:t>
      </w:r>
    </w:p>
    <w:p>
      <w:pPr>
        <w:rPr>
          <w:rFonts w:hint="default" w:ascii="Times New Roman" w:hAnsi="Times New Roman" w:cs="Times New Roman"/>
          <w:sz w:val="28"/>
          <w:szCs w:val="28"/>
        </w:rPr>
      </w:pPr>
      <w:r>
        <w:rPr>
          <w:rFonts w:hint="default" w:ascii="Times New Roman" w:hAnsi="Times New Roman" w:cs="Times New Roman"/>
          <w:sz w:val="28"/>
          <w:szCs w:val="28"/>
        </w:rPr>
        <w:t> заучивание наизусть;</w:t>
      </w:r>
    </w:p>
    <w:p>
      <w:pPr>
        <w:rPr>
          <w:rFonts w:hint="default" w:ascii="Times New Roman" w:hAnsi="Times New Roman" w:cs="Times New Roman"/>
          <w:sz w:val="28"/>
          <w:szCs w:val="28"/>
        </w:rPr>
      </w:pPr>
      <w:r>
        <w:rPr>
          <w:rFonts w:hint="default" w:ascii="Times New Roman" w:hAnsi="Times New Roman" w:cs="Times New Roman"/>
          <w:sz w:val="28"/>
          <w:szCs w:val="28"/>
        </w:rPr>
        <w:t> пересказ;</w:t>
      </w:r>
    </w:p>
    <w:p>
      <w:pPr>
        <w:rPr>
          <w:rFonts w:hint="default" w:ascii="Times New Roman" w:hAnsi="Times New Roman" w:cs="Times New Roman"/>
          <w:sz w:val="28"/>
          <w:szCs w:val="28"/>
        </w:rPr>
      </w:pPr>
      <w:r>
        <w:rPr>
          <w:rFonts w:hint="default" w:ascii="Times New Roman" w:hAnsi="Times New Roman" w:cs="Times New Roman"/>
          <w:sz w:val="28"/>
          <w:szCs w:val="28"/>
        </w:rPr>
        <w:t> общая беседа;</w:t>
      </w:r>
    </w:p>
    <w:p>
      <w:pPr>
        <w:rPr>
          <w:rFonts w:hint="default" w:ascii="Times New Roman" w:hAnsi="Times New Roman" w:cs="Times New Roman"/>
          <w:sz w:val="28"/>
          <w:szCs w:val="28"/>
        </w:rPr>
      </w:pPr>
      <w:r>
        <w:rPr>
          <w:rFonts w:hint="default" w:ascii="Times New Roman" w:hAnsi="Times New Roman" w:cs="Times New Roman"/>
          <w:sz w:val="28"/>
          <w:szCs w:val="28"/>
        </w:rPr>
        <w:t> рассказывание без опоры на наглядный материал.</w:t>
      </w:r>
    </w:p>
    <w:p>
      <w:pPr>
        <w:rPr>
          <w:rFonts w:hint="default" w:ascii="Times New Roman" w:hAnsi="Times New Roman" w:cs="Times New Roman"/>
          <w:i/>
          <w:iCs/>
          <w:sz w:val="28"/>
          <w:szCs w:val="28"/>
          <w:u w:val="single"/>
        </w:rPr>
      </w:pPr>
      <w:r>
        <w:rPr>
          <w:rFonts w:hint="default" w:ascii="Times New Roman" w:hAnsi="Times New Roman" w:cs="Times New Roman"/>
          <w:i/>
          <w:iCs/>
          <w:sz w:val="28"/>
          <w:szCs w:val="28"/>
          <w:u w:val="single"/>
        </w:rPr>
        <w:t>Практические: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 дидактические игры;</w:t>
      </w:r>
    </w:p>
    <w:p>
      <w:pPr>
        <w:rPr>
          <w:rFonts w:hint="default" w:ascii="Times New Roman" w:hAnsi="Times New Roman" w:cs="Times New Roman"/>
          <w:sz w:val="28"/>
          <w:szCs w:val="28"/>
        </w:rPr>
      </w:pPr>
      <w:r>
        <w:rPr>
          <w:rFonts w:hint="default" w:ascii="Times New Roman" w:hAnsi="Times New Roman" w:cs="Times New Roman"/>
          <w:sz w:val="28"/>
          <w:szCs w:val="28"/>
        </w:rPr>
        <w:t> игры-драматизации, инсценировки,</w:t>
      </w:r>
    </w:p>
    <w:p>
      <w:pPr>
        <w:rPr>
          <w:rFonts w:hint="default" w:ascii="Times New Roman" w:hAnsi="Times New Roman" w:cs="Times New Roman"/>
          <w:sz w:val="28"/>
          <w:szCs w:val="28"/>
        </w:rPr>
      </w:pPr>
      <w:r>
        <w:rPr>
          <w:rFonts w:hint="default" w:ascii="Times New Roman" w:hAnsi="Times New Roman" w:cs="Times New Roman"/>
          <w:sz w:val="28"/>
          <w:szCs w:val="28"/>
        </w:rPr>
        <w:t> дидактические упражнения, пластические этюды, хороводные игры.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Средства развития речи:</w:t>
      </w:r>
    </w:p>
    <w:p>
      <w:pPr>
        <w:rPr>
          <w:rFonts w:hint="default" w:ascii="Times New Roman" w:hAnsi="Times New Roman" w:cs="Times New Roman"/>
          <w:sz w:val="28"/>
          <w:szCs w:val="28"/>
        </w:rPr>
      </w:pPr>
      <w:r>
        <w:rPr>
          <w:rFonts w:hint="default" w:ascii="Times New Roman" w:hAnsi="Times New Roman" w:cs="Times New Roman"/>
          <w:sz w:val="28"/>
          <w:szCs w:val="28"/>
        </w:rPr>
        <w:t>1) Общение взрослых и детей.</w:t>
      </w:r>
    </w:p>
    <w:p>
      <w:pPr>
        <w:rPr>
          <w:rFonts w:hint="default" w:ascii="Times New Roman" w:hAnsi="Times New Roman" w:cs="Times New Roman"/>
          <w:sz w:val="28"/>
          <w:szCs w:val="28"/>
        </w:rPr>
      </w:pPr>
      <w:r>
        <w:rPr>
          <w:rFonts w:hint="default" w:ascii="Times New Roman" w:hAnsi="Times New Roman" w:cs="Times New Roman"/>
          <w:sz w:val="28"/>
          <w:szCs w:val="28"/>
        </w:rPr>
        <w:t>2) Культурная языковая среда.</w:t>
      </w:r>
    </w:p>
    <w:p>
      <w:pPr>
        <w:rPr>
          <w:rFonts w:hint="default" w:ascii="Times New Roman" w:hAnsi="Times New Roman" w:cs="Times New Roman"/>
          <w:sz w:val="28"/>
          <w:szCs w:val="28"/>
        </w:rPr>
      </w:pPr>
      <w:r>
        <w:rPr>
          <w:rFonts w:hint="default" w:ascii="Times New Roman" w:hAnsi="Times New Roman" w:cs="Times New Roman"/>
          <w:sz w:val="28"/>
          <w:szCs w:val="28"/>
        </w:rPr>
        <w:t>3) Обучение родной речи в организованной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4) Художественная литература.</w:t>
      </w:r>
    </w:p>
    <w:p>
      <w:pPr>
        <w:rPr>
          <w:rFonts w:hint="default" w:ascii="Times New Roman" w:hAnsi="Times New Roman" w:cs="Times New Roman"/>
          <w:sz w:val="28"/>
          <w:szCs w:val="28"/>
        </w:rPr>
      </w:pPr>
      <w:r>
        <w:rPr>
          <w:rFonts w:hint="default" w:ascii="Times New Roman" w:hAnsi="Times New Roman" w:cs="Times New Roman"/>
          <w:sz w:val="28"/>
          <w:szCs w:val="28"/>
        </w:rPr>
        <w:t>5) Изобразительное искусство, музыка, театр.</w:t>
      </w:r>
    </w:p>
    <w:p>
      <w:pPr>
        <w:rPr>
          <w:rFonts w:hint="default" w:ascii="Times New Roman" w:hAnsi="Times New Roman" w:cs="Times New Roman"/>
          <w:sz w:val="28"/>
          <w:szCs w:val="28"/>
        </w:rPr>
      </w:pPr>
      <w:r>
        <w:rPr>
          <w:rFonts w:hint="default" w:ascii="Times New Roman" w:hAnsi="Times New Roman" w:cs="Times New Roman"/>
          <w:sz w:val="28"/>
          <w:szCs w:val="28"/>
        </w:rPr>
        <w:t>6) Непосредственно образовательная деятельность по другим разделам</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программы.</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75"/>
        <w:gridCol w:w="3375"/>
        <w:gridCol w:w="3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Совместная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деятельность</w:t>
            </w:r>
          </w:p>
          <w:p>
            <w:pPr>
              <w:rPr>
                <w:rFonts w:hint="default" w:ascii="Times New Roman" w:hAnsi="Times New Roman" w:cs="Times New Roman"/>
                <w:sz w:val="28"/>
                <w:szCs w:val="28"/>
              </w:rPr>
            </w:pP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Режимные моменты </w:t>
            </w:r>
          </w:p>
          <w:p>
            <w:pPr>
              <w:tabs>
                <w:tab w:val="left" w:pos="993"/>
              </w:tabs>
              <w:jc w:val="both"/>
              <w:rPr>
                <w:rFonts w:hint="default" w:ascii="Times New Roman" w:hAnsi="Times New Roman" w:cs="Times New Roman"/>
                <w:sz w:val="28"/>
                <w:szCs w:val="28"/>
              </w:rPr>
            </w:pPr>
          </w:p>
        </w:tc>
        <w:tc>
          <w:tcPr>
            <w:tcW w:w="3376"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Самостоятельная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b/>
                <w:bCs/>
                <w:sz w:val="28"/>
                <w:szCs w:val="28"/>
              </w:rPr>
              <w:t>деятельность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Эмоционально-</w:t>
            </w:r>
          </w:p>
          <w:p>
            <w:pPr>
              <w:rPr>
                <w:rFonts w:hint="default" w:ascii="Times New Roman" w:hAnsi="Times New Roman" w:cs="Times New Roman"/>
                <w:sz w:val="28"/>
                <w:szCs w:val="28"/>
              </w:rPr>
            </w:pPr>
            <w:r>
              <w:rPr>
                <w:rFonts w:hint="default" w:ascii="Times New Roman" w:hAnsi="Times New Roman" w:cs="Times New Roman"/>
                <w:sz w:val="28"/>
                <w:szCs w:val="28"/>
              </w:rPr>
              <w:t>практическое</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взаимодействие (игры с</w:t>
            </w:r>
          </w:p>
          <w:p>
            <w:pPr>
              <w:rPr>
                <w:rFonts w:hint="default" w:ascii="Times New Roman" w:hAnsi="Times New Roman" w:cs="Times New Roman"/>
                <w:sz w:val="28"/>
                <w:szCs w:val="28"/>
              </w:rPr>
            </w:pPr>
            <w:r>
              <w:rPr>
                <w:rFonts w:hint="default" w:ascii="Times New Roman" w:hAnsi="Times New Roman" w:cs="Times New Roman"/>
                <w:sz w:val="28"/>
                <w:szCs w:val="28"/>
              </w:rPr>
              <w:t>предметами и</w:t>
            </w:r>
          </w:p>
          <w:p>
            <w:pPr>
              <w:rPr>
                <w:rFonts w:hint="default" w:ascii="Times New Roman" w:hAnsi="Times New Roman" w:cs="Times New Roman"/>
                <w:sz w:val="28"/>
                <w:szCs w:val="28"/>
              </w:rPr>
            </w:pPr>
            <w:r>
              <w:rPr>
                <w:rFonts w:hint="default" w:ascii="Times New Roman" w:hAnsi="Times New Roman" w:cs="Times New Roman"/>
                <w:sz w:val="28"/>
                <w:szCs w:val="28"/>
              </w:rPr>
              <w:t>сюжетными игрушками).</w:t>
            </w:r>
          </w:p>
          <w:p>
            <w:pPr>
              <w:rPr>
                <w:rFonts w:hint="default" w:ascii="Times New Roman" w:hAnsi="Times New Roman" w:cs="Times New Roman"/>
                <w:sz w:val="28"/>
                <w:szCs w:val="28"/>
              </w:rPr>
            </w:pPr>
            <w:r>
              <w:rPr>
                <w:rFonts w:hint="default" w:ascii="Times New Roman" w:hAnsi="Times New Roman" w:cs="Times New Roman"/>
                <w:sz w:val="28"/>
                <w:szCs w:val="28"/>
              </w:rPr>
              <w:t>- Обучающие игры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предметов и игрушек.</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-Коммуникативные игры</w:t>
            </w:r>
          </w:p>
          <w:p>
            <w:pPr>
              <w:rPr>
                <w:rFonts w:hint="default" w:ascii="Times New Roman" w:hAnsi="Times New Roman" w:cs="Times New Roman"/>
                <w:sz w:val="28"/>
                <w:szCs w:val="28"/>
              </w:rPr>
            </w:pPr>
            <w:r>
              <w:rPr>
                <w:rFonts w:hint="default" w:ascii="Times New Roman" w:hAnsi="Times New Roman" w:cs="Times New Roman"/>
                <w:sz w:val="28"/>
                <w:szCs w:val="28"/>
              </w:rPr>
              <w:t>с включением малых</w:t>
            </w:r>
          </w:p>
          <w:p>
            <w:pPr>
              <w:rPr>
                <w:rFonts w:hint="default" w:ascii="Times New Roman" w:hAnsi="Times New Roman" w:cs="Times New Roman"/>
                <w:sz w:val="28"/>
                <w:szCs w:val="28"/>
              </w:rPr>
            </w:pPr>
            <w:r>
              <w:rPr>
                <w:rFonts w:hint="default" w:ascii="Times New Roman" w:hAnsi="Times New Roman" w:cs="Times New Roman"/>
                <w:sz w:val="28"/>
                <w:szCs w:val="28"/>
              </w:rPr>
              <w:t>фольклорных форм</w:t>
            </w:r>
          </w:p>
          <w:p>
            <w:pPr>
              <w:rPr>
                <w:rFonts w:hint="default" w:ascii="Times New Roman" w:hAnsi="Times New Roman" w:cs="Times New Roman"/>
                <w:sz w:val="28"/>
                <w:szCs w:val="28"/>
              </w:rPr>
            </w:pPr>
            <w:r>
              <w:rPr>
                <w:rFonts w:hint="default" w:ascii="Times New Roman" w:hAnsi="Times New Roman" w:cs="Times New Roman"/>
                <w:sz w:val="28"/>
                <w:szCs w:val="28"/>
              </w:rPr>
              <w:t>(потешки, прибаутки, пестушки, колыбельные).</w:t>
            </w:r>
          </w:p>
          <w:p>
            <w:pPr>
              <w:rPr>
                <w:rFonts w:hint="default" w:ascii="Times New Roman" w:hAnsi="Times New Roman" w:cs="Times New Roman"/>
                <w:sz w:val="28"/>
                <w:szCs w:val="28"/>
              </w:rPr>
            </w:pPr>
            <w:r>
              <w:rPr>
                <w:rFonts w:hint="default" w:ascii="Times New Roman" w:hAnsi="Times New Roman" w:cs="Times New Roman"/>
                <w:sz w:val="28"/>
                <w:szCs w:val="28"/>
              </w:rPr>
              <w:t>- Сюжетно-ролевая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 Игра-драматизация. -</w:t>
            </w:r>
          </w:p>
          <w:p>
            <w:pPr>
              <w:rPr>
                <w:rFonts w:hint="default" w:ascii="Times New Roman" w:hAnsi="Times New Roman" w:cs="Times New Roman"/>
                <w:sz w:val="28"/>
                <w:szCs w:val="28"/>
              </w:rPr>
            </w:pPr>
            <w:r>
              <w:rPr>
                <w:rFonts w:hint="default" w:ascii="Times New Roman" w:hAnsi="Times New Roman" w:cs="Times New Roman"/>
                <w:sz w:val="28"/>
                <w:szCs w:val="28"/>
              </w:rPr>
              <w:t>Работа в книжном уголке</w:t>
            </w:r>
          </w:p>
          <w:p>
            <w:pPr>
              <w:rPr>
                <w:rFonts w:hint="default" w:ascii="Times New Roman" w:hAnsi="Times New Roman" w:cs="Times New Roman"/>
                <w:sz w:val="28"/>
                <w:szCs w:val="28"/>
              </w:rPr>
            </w:pPr>
            <w:r>
              <w:rPr>
                <w:rFonts w:hint="default" w:ascii="Times New Roman" w:hAnsi="Times New Roman" w:cs="Times New Roman"/>
                <w:sz w:val="28"/>
                <w:szCs w:val="28"/>
              </w:rPr>
              <w:t>- Чтение, 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 -</w:t>
            </w:r>
          </w:p>
          <w:p>
            <w:pPr>
              <w:rPr>
                <w:rFonts w:hint="default" w:ascii="Times New Roman" w:hAnsi="Times New Roman" w:cs="Times New Roman"/>
                <w:sz w:val="28"/>
                <w:szCs w:val="28"/>
              </w:rPr>
            </w:pPr>
            <w:r>
              <w:rPr>
                <w:rFonts w:hint="default" w:ascii="Times New Roman" w:hAnsi="Times New Roman" w:cs="Times New Roman"/>
                <w:sz w:val="28"/>
                <w:szCs w:val="28"/>
              </w:rPr>
              <w:t>Сценарии</w:t>
            </w:r>
          </w:p>
          <w:p>
            <w:pPr>
              <w:rPr>
                <w:rFonts w:hint="default" w:ascii="Times New Roman" w:hAnsi="Times New Roman" w:cs="Times New Roman"/>
                <w:sz w:val="28"/>
                <w:szCs w:val="28"/>
              </w:rPr>
            </w:pPr>
            <w:r>
              <w:rPr>
                <w:rFonts w:hint="default" w:ascii="Times New Roman" w:hAnsi="Times New Roman" w:cs="Times New Roman"/>
                <w:sz w:val="28"/>
                <w:szCs w:val="28"/>
              </w:rPr>
              <w:t>активизирующие</w:t>
            </w:r>
          </w:p>
          <w:p>
            <w:pPr>
              <w:rPr>
                <w:rFonts w:hint="default" w:ascii="Times New Roman" w:hAnsi="Times New Roman" w:cs="Times New Roman"/>
                <w:sz w:val="28"/>
                <w:szCs w:val="28"/>
              </w:rPr>
            </w:pPr>
            <w:r>
              <w:rPr>
                <w:rFonts w:hint="default" w:ascii="Times New Roman" w:hAnsi="Times New Roman" w:cs="Times New Roman"/>
                <w:sz w:val="28"/>
                <w:szCs w:val="28"/>
              </w:rPr>
              <w:t>общения. -</w:t>
            </w:r>
          </w:p>
          <w:p>
            <w:pPr>
              <w:rPr>
                <w:rFonts w:hint="default" w:ascii="Times New Roman" w:hAnsi="Times New Roman" w:cs="Times New Roman"/>
                <w:sz w:val="28"/>
                <w:szCs w:val="28"/>
              </w:rPr>
            </w:pPr>
            <w:r>
              <w:rPr>
                <w:rFonts w:hint="default" w:ascii="Times New Roman" w:hAnsi="Times New Roman" w:cs="Times New Roman"/>
                <w:sz w:val="28"/>
                <w:szCs w:val="28"/>
              </w:rPr>
              <w:t>Речевое стимулиров-е</w:t>
            </w:r>
          </w:p>
          <w:p>
            <w:pPr>
              <w:rPr>
                <w:rFonts w:hint="default" w:ascii="Times New Roman" w:hAnsi="Times New Roman" w:cs="Times New Roman"/>
                <w:sz w:val="28"/>
                <w:szCs w:val="28"/>
              </w:rPr>
            </w:pPr>
            <w:r>
              <w:rPr>
                <w:rFonts w:hint="default" w:ascii="Times New Roman" w:hAnsi="Times New Roman" w:cs="Times New Roman"/>
                <w:sz w:val="28"/>
                <w:szCs w:val="28"/>
              </w:rPr>
              <w:t>(повторение, объяснение, обсуждение, побуждение,</w:t>
            </w:r>
          </w:p>
          <w:p>
            <w:pPr>
              <w:rPr>
                <w:rFonts w:hint="default" w:ascii="Times New Roman" w:hAnsi="Times New Roman" w:cs="Times New Roman"/>
                <w:sz w:val="28"/>
                <w:szCs w:val="28"/>
              </w:rPr>
            </w:pPr>
            <w:r>
              <w:rPr>
                <w:rFonts w:hint="default" w:ascii="Times New Roman" w:hAnsi="Times New Roman" w:cs="Times New Roman"/>
                <w:sz w:val="28"/>
                <w:szCs w:val="28"/>
              </w:rPr>
              <w:t>напоминание, уточнение).</w:t>
            </w:r>
          </w:p>
          <w:p>
            <w:pPr>
              <w:rPr>
                <w:rFonts w:hint="default" w:ascii="Times New Roman" w:hAnsi="Times New Roman" w:cs="Times New Roman"/>
                <w:sz w:val="28"/>
                <w:szCs w:val="28"/>
              </w:rPr>
            </w:pPr>
            <w:r>
              <w:rPr>
                <w:rFonts w:hint="default" w:ascii="Times New Roman" w:hAnsi="Times New Roman" w:cs="Times New Roman"/>
                <w:sz w:val="28"/>
                <w:szCs w:val="28"/>
              </w:rPr>
              <w:t>- Беседа с опорой на</w:t>
            </w:r>
          </w:p>
          <w:p>
            <w:pPr>
              <w:rPr>
                <w:rFonts w:hint="default" w:ascii="Times New Roman" w:hAnsi="Times New Roman" w:cs="Times New Roman"/>
                <w:sz w:val="28"/>
                <w:szCs w:val="28"/>
              </w:rPr>
            </w:pPr>
            <w:r>
              <w:rPr>
                <w:rFonts w:hint="default" w:ascii="Times New Roman" w:hAnsi="Times New Roman" w:cs="Times New Roman"/>
                <w:sz w:val="28"/>
                <w:szCs w:val="28"/>
              </w:rPr>
              <w:t>зрительное восприятие и</w:t>
            </w:r>
          </w:p>
          <w:p>
            <w:pPr>
              <w:rPr>
                <w:rFonts w:hint="default" w:ascii="Times New Roman" w:hAnsi="Times New Roman" w:cs="Times New Roman"/>
                <w:sz w:val="28"/>
                <w:szCs w:val="28"/>
              </w:rPr>
            </w:pPr>
            <w:r>
              <w:rPr>
                <w:rFonts w:hint="default" w:ascii="Times New Roman" w:hAnsi="Times New Roman" w:cs="Times New Roman"/>
                <w:sz w:val="28"/>
                <w:szCs w:val="28"/>
              </w:rPr>
              <w:t>без опоры на него. -</w:t>
            </w:r>
          </w:p>
          <w:p>
            <w:pPr>
              <w:rPr>
                <w:rFonts w:hint="default" w:ascii="Times New Roman" w:hAnsi="Times New Roman" w:cs="Times New Roman"/>
                <w:sz w:val="28"/>
                <w:szCs w:val="28"/>
              </w:rPr>
            </w:pPr>
            <w:r>
              <w:rPr>
                <w:rFonts w:hint="default" w:ascii="Times New Roman" w:hAnsi="Times New Roman" w:cs="Times New Roman"/>
                <w:sz w:val="28"/>
                <w:szCs w:val="28"/>
              </w:rPr>
              <w:t>Хороводные игры,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пальчиковые игры.</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Речевое стимулирование</w:t>
            </w:r>
          </w:p>
          <w:p>
            <w:pPr>
              <w:rPr>
                <w:rFonts w:hint="default" w:ascii="Times New Roman" w:hAnsi="Times New Roman" w:cs="Times New Roman"/>
                <w:sz w:val="28"/>
                <w:szCs w:val="28"/>
              </w:rPr>
            </w:pPr>
            <w:r>
              <w:rPr>
                <w:rFonts w:hint="default" w:ascii="Times New Roman" w:hAnsi="Times New Roman" w:cs="Times New Roman"/>
                <w:sz w:val="28"/>
                <w:szCs w:val="28"/>
              </w:rPr>
              <w:t>(повторение, объяснение,</w:t>
            </w:r>
          </w:p>
          <w:p>
            <w:pPr>
              <w:rPr>
                <w:rFonts w:hint="default" w:ascii="Times New Roman" w:hAnsi="Times New Roman" w:cs="Times New Roman"/>
                <w:sz w:val="28"/>
                <w:szCs w:val="28"/>
              </w:rPr>
            </w:pPr>
            <w:r>
              <w:rPr>
                <w:rFonts w:hint="default" w:ascii="Times New Roman" w:hAnsi="Times New Roman" w:cs="Times New Roman"/>
                <w:sz w:val="28"/>
                <w:szCs w:val="28"/>
              </w:rPr>
              <w:t>обсуждение, побуждение,</w:t>
            </w:r>
          </w:p>
          <w:p>
            <w:pPr>
              <w:rPr>
                <w:rFonts w:hint="default" w:ascii="Times New Roman" w:hAnsi="Times New Roman" w:cs="Times New Roman"/>
                <w:sz w:val="28"/>
                <w:szCs w:val="28"/>
              </w:rPr>
            </w:pPr>
            <w:r>
              <w:rPr>
                <w:rFonts w:hint="default" w:ascii="Times New Roman" w:hAnsi="Times New Roman" w:cs="Times New Roman"/>
                <w:sz w:val="28"/>
                <w:szCs w:val="28"/>
              </w:rPr>
              <w:t>уточнение напоминание). -</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элементарного</w:t>
            </w:r>
          </w:p>
          <w:p>
            <w:pPr>
              <w:rPr>
                <w:rFonts w:hint="default" w:ascii="Times New Roman" w:hAnsi="Times New Roman" w:cs="Times New Roman"/>
                <w:sz w:val="28"/>
                <w:szCs w:val="28"/>
              </w:rPr>
            </w:pPr>
            <w:r>
              <w:rPr>
                <w:rFonts w:hint="default" w:ascii="Times New Roman" w:hAnsi="Times New Roman" w:cs="Times New Roman"/>
                <w:sz w:val="28"/>
                <w:szCs w:val="28"/>
              </w:rPr>
              <w:t>реплицирования</w:t>
            </w:r>
          </w:p>
          <w:p>
            <w:pPr>
              <w:rPr>
                <w:rFonts w:hint="default" w:ascii="Times New Roman" w:hAnsi="Times New Roman" w:cs="Times New Roman"/>
                <w:sz w:val="28"/>
                <w:szCs w:val="28"/>
              </w:rPr>
            </w:pPr>
            <w:r>
              <w:rPr>
                <w:rFonts w:hint="default" w:ascii="Times New Roman" w:hAnsi="Times New Roman" w:cs="Times New Roman"/>
                <w:sz w:val="28"/>
                <w:szCs w:val="28"/>
              </w:rPr>
              <w:t>- Беседа с опорой на</w:t>
            </w:r>
          </w:p>
          <w:p>
            <w:pPr>
              <w:rPr>
                <w:rFonts w:hint="default" w:ascii="Times New Roman" w:hAnsi="Times New Roman" w:cs="Times New Roman"/>
                <w:sz w:val="28"/>
                <w:szCs w:val="28"/>
              </w:rPr>
            </w:pPr>
            <w:r>
              <w:rPr>
                <w:rFonts w:hint="default" w:ascii="Times New Roman" w:hAnsi="Times New Roman" w:cs="Times New Roman"/>
                <w:sz w:val="28"/>
                <w:szCs w:val="28"/>
              </w:rPr>
              <w:t>зрительное восприятие и без</w:t>
            </w:r>
          </w:p>
          <w:p>
            <w:pPr>
              <w:rPr>
                <w:rFonts w:hint="default" w:ascii="Times New Roman" w:hAnsi="Times New Roman" w:cs="Times New Roman"/>
                <w:sz w:val="28"/>
                <w:szCs w:val="28"/>
              </w:rPr>
            </w:pPr>
            <w:r>
              <w:rPr>
                <w:rFonts w:hint="default" w:ascii="Times New Roman" w:hAnsi="Times New Roman" w:cs="Times New Roman"/>
                <w:sz w:val="28"/>
                <w:szCs w:val="28"/>
              </w:rPr>
              <w:t>опоры на него. -</w:t>
            </w:r>
          </w:p>
          <w:p>
            <w:pPr>
              <w:rPr>
                <w:rFonts w:hint="default" w:ascii="Times New Roman" w:hAnsi="Times New Roman" w:cs="Times New Roman"/>
                <w:sz w:val="28"/>
                <w:szCs w:val="28"/>
              </w:rPr>
            </w:pPr>
            <w:r>
              <w:rPr>
                <w:rFonts w:hint="default" w:ascii="Times New Roman" w:hAnsi="Times New Roman" w:cs="Times New Roman"/>
                <w:sz w:val="28"/>
                <w:szCs w:val="28"/>
              </w:rPr>
              <w:t>Хороводные игры,</w:t>
            </w:r>
          </w:p>
          <w:p>
            <w:pPr>
              <w:rPr>
                <w:rFonts w:hint="default" w:ascii="Times New Roman" w:hAnsi="Times New Roman" w:cs="Times New Roman"/>
                <w:sz w:val="28"/>
                <w:szCs w:val="28"/>
              </w:rPr>
            </w:pPr>
            <w:r>
              <w:rPr>
                <w:rFonts w:hint="default" w:ascii="Times New Roman" w:hAnsi="Times New Roman" w:cs="Times New Roman"/>
                <w:sz w:val="28"/>
                <w:szCs w:val="28"/>
              </w:rPr>
              <w:t>пальчиковые игры.</w:t>
            </w:r>
          </w:p>
          <w:p>
            <w:pPr>
              <w:rPr>
                <w:rFonts w:hint="default" w:ascii="Times New Roman" w:hAnsi="Times New Roman" w:cs="Times New Roman"/>
                <w:sz w:val="28"/>
                <w:szCs w:val="28"/>
              </w:rPr>
            </w:pPr>
            <w:r>
              <w:rPr>
                <w:rFonts w:hint="default" w:ascii="Times New Roman" w:hAnsi="Times New Roman" w:cs="Times New Roman"/>
                <w:sz w:val="28"/>
                <w:szCs w:val="28"/>
              </w:rPr>
              <w:t>- Образцы</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коммуникативных кодов</w:t>
            </w:r>
          </w:p>
          <w:p>
            <w:pPr>
              <w:rPr>
                <w:rFonts w:hint="default" w:ascii="Times New Roman" w:hAnsi="Times New Roman" w:cs="Times New Roman"/>
                <w:sz w:val="28"/>
                <w:szCs w:val="28"/>
              </w:rPr>
            </w:pPr>
            <w:r>
              <w:rPr>
                <w:rFonts w:hint="default" w:ascii="Times New Roman" w:hAnsi="Times New Roman" w:cs="Times New Roman"/>
                <w:sz w:val="28"/>
                <w:szCs w:val="28"/>
              </w:rPr>
              <w:t>взрослого.</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Тематические досуги.</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Содержательное игровое</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взаимодействие детей</w:t>
            </w:r>
          </w:p>
          <w:p>
            <w:pPr>
              <w:rPr>
                <w:rFonts w:hint="default" w:ascii="Times New Roman" w:hAnsi="Times New Roman" w:cs="Times New Roman"/>
                <w:sz w:val="28"/>
                <w:szCs w:val="28"/>
              </w:rPr>
            </w:pPr>
            <w:r>
              <w:rPr>
                <w:rFonts w:hint="default" w:ascii="Times New Roman" w:hAnsi="Times New Roman" w:cs="Times New Roman"/>
                <w:sz w:val="28"/>
                <w:szCs w:val="28"/>
              </w:rPr>
              <w:t>(совместные игры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 предметов</w:t>
            </w:r>
          </w:p>
          <w:p>
            <w:pPr>
              <w:rPr>
                <w:rFonts w:hint="default" w:ascii="Times New Roman" w:hAnsi="Times New Roman" w:cs="Times New Roman"/>
                <w:sz w:val="28"/>
                <w:szCs w:val="28"/>
              </w:rPr>
            </w:pPr>
            <w:r>
              <w:rPr>
                <w:rFonts w:hint="default" w:ascii="Times New Roman" w:hAnsi="Times New Roman" w:cs="Times New Roman"/>
                <w:sz w:val="28"/>
                <w:szCs w:val="28"/>
              </w:rPr>
              <w:t>и игрушек). -</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Совместная предметная и</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детей (коллективный</w:t>
            </w:r>
          </w:p>
          <w:p>
            <w:pPr>
              <w:rPr>
                <w:rFonts w:hint="default" w:ascii="Times New Roman" w:hAnsi="Times New Roman" w:cs="Times New Roman"/>
                <w:sz w:val="28"/>
                <w:szCs w:val="28"/>
              </w:rPr>
            </w:pPr>
            <w:r>
              <w:rPr>
                <w:rFonts w:hint="default" w:ascii="Times New Roman" w:hAnsi="Times New Roman" w:cs="Times New Roman"/>
                <w:sz w:val="28"/>
                <w:szCs w:val="28"/>
              </w:rPr>
              <w:t>монолог). - Игра-</w:t>
            </w:r>
          </w:p>
          <w:p>
            <w:pPr>
              <w:rPr>
                <w:rFonts w:hint="default" w:ascii="Times New Roman" w:hAnsi="Times New Roman" w:cs="Times New Roman"/>
                <w:sz w:val="28"/>
                <w:szCs w:val="28"/>
              </w:rPr>
            </w:pPr>
            <w:r>
              <w:rPr>
                <w:rFonts w:hint="default" w:ascii="Times New Roman" w:hAnsi="Times New Roman" w:cs="Times New Roman"/>
                <w:sz w:val="28"/>
                <w:szCs w:val="28"/>
              </w:rPr>
              <w:t>драматизация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 разных</w:t>
            </w:r>
          </w:p>
          <w:p>
            <w:pPr>
              <w:rPr>
                <w:rFonts w:hint="default" w:ascii="Times New Roman" w:hAnsi="Times New Roman" w:cs="Times New Roman"/>
                <w:sz w:val="28"/>
                <w:szCs w:val="28"/>
              </w:rPr>
            </w:pPr>
            <w:r>
              <w:rPr>
                <w:rFonts w:hint="default" w:ascii="Times New Roman" w:hAnsi="Times New Roman" w:cs="Times New Roman"/>
                <w:sz w:val="28"/>
                <w:szCs w:val="28"/>
              </w:rPr>
              <w:t>видов театров (театр на</w:t>
            </w:r>
          </w:p>
          <w:p>
            <w:pPr>
              <w:rPr>
                <w:rFonts w:hint="default" w:ascii="Times New Roman" w:hAnsi="Times New Roman" w:cs="Times New Roman"/>
                <w:sz w:val="28"/>
                <w:szCs w:val="28"/>
              </w:rPr>
            </w:pPr>
            <w:r>
              <w:rPr>
                <w:rFonts w:hint="default" w:ascii="Times New Roman" w:hAnsi="Times New Roman" w:cs="Times New Roman"/>
                <w:sz w:val="28"/>
                <w:szCs w:val="28"/>
              </w:rPr>
              <w:t>банках, ложках и т.п.).</w:t>
            </w:r>
          </w:p>
          <w:p>
            <w:pPr>
              <w:rPr>
                <w:rFonts w:hint="default" w:ascii="Times New Roman" w:hAnsi="Times New Roman" w:cs="Times New Roman"/>
                <w:sz w:val="28"/>
                <w:szCs w:val="28"/>
              </w:rPr>
            </w:pPr>
            <w:r>
              <w:rPr>
                <w:rFonts w:hint="default" w:ascii="Times New Roman" w:hAnsi="Times New Roman" w:cs="Times New Roman"/>
                <w:sz w:val="28"/>
                <w:szCs w:val="28"/>
              </w:rPr>
              <w:t>- Игры в парах и</w:t>
            </w:r>
          </w:p>
          <w:p>
            <w:pPr>
              <w:rPr>
                <w:rFonts w:hint="default" w:ascii="Times New Roman" w:hAnsi="Times New Roman" w:cs="Times New Roman"/>
                <w:sz w:val="28"/>
                <w:szCs w:val="28"/>
              </w:rPr>
            </w:pPr>
            <w:r>
              <w:rPr>
                <w:rFonts w:hint="default" w:ascii="Times New Roman" w:hAnsi="Times New Roman" w:cs="Times New Roman"/>
                <w:sz w:val="28"/>
                <w:szCs w:val="28"/>
              </w:rPr>
              <w:t>совместные игры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(коллективный монолог)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Имитативные</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пластические этюды.</w:t>
            </w:r>
          </w:p>
          <w:p>
            <w:pPr>
              <w:rPr>
                <w:rFonts w:hint="default" w:ascii="Times New Roman" w:hAnsi="Times New Roman" w:cs="Times New Roman"/>
                <w:sz w:val="28"/>
                <w:szCs w:val="28"/>
              </w:rPr>
            </w:pPr>
            <w:r>
              <w:rPr>
                <w:rFonts w:hint="default" w:ascii="Times New Roman" w:hAnsi="Times New Roman" w:cs="Times New Roman"/>
                <w:sz w:val="28"/>
                <w:szCs w:val="28"/>
              </w:rPr>
              <w:t>- Сценарии</w:t>
            </w:r>
          </w:p>
          <w:p>
            <w:pPr>
              <w:rPr>
                <w:rFonts w:hint="default" w:ascii="Times New Roman" w:hAnsi="Times New Roman" w:cs="Times New Roman"/>
                <w:sz w:val="28"/>
                <w:szCs w:val="28"/>
              </w:rPr>
            </w:pPr>
            <w:r>
              <w:rPr>
                <w:rFonts w:hint="default" w:ascii="Times New Roman" w:hAnsi="Times New Roman" w:cs="Times New Roman"/>
                <w:sz w:val="28"/>
                <w:szCs w:val="28"/>
              </w:rPr>
              <w:t>активизирующего</w:t>
            </w:r>
          </w:p>
          <w:p>
            <w:pPr>
              <w:rPr>
                <w:rFonts w:hint="default" w:ascii="Times New Roman" w:hAnsi="Times New Roman" w:cs="Times New Roman"/>
                <w:sz w:val="28"/>
                <w:szCs w:val="28"/>
              </w:rPr>
            </w:pPr>
            <w:r>
              <w:rPr>
                <w:rFonts w:hint="default" w:ascii="Times New Roman" w:hAnsi="Times New Roman" w:cs="Times New Roman"/>
                <w:sz w:val="28"/>
                <w:szCs w:val="28"/>
              </w:rPr>
              <w:t>общения. -</w:t>
            </w:r>
          </w:p>
          <w:p>
            <w:pPr>
              <w:rPr>
                <w:rFonts w:hint="default" w:ascii="Times New Roman" w:hAnsi="Times New Roman" w:cs="Times New Roman"/>
                <w:sz w:val="28"/>
                <w:szCs w:val="28"/>
              </w:rPr>
            </w:pPr>
            <w:r>
              <w:rPr>
                <w:rFonts w:hint="default" w:ascii="Times New Roman" w:hAnsi="Times New Roman" w:cs="Times New Roman"/>
                <w:sz w:val="28"/>
                <w:szCs w:val="28"/>
              </w:rPr>
              <w:t>Чтение, 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 (беседа.)</w:t>
            </w:r>
          </w:p>
          <w:p>
            <w:pPr>
              <w:rPr>
                <w:rFonts w:hint="default" w:ascii="Times New Roman" w:hAnsi="Times New Roman" w:cs="Times New Roman"/>
                <w:sz w:val="28"/>
                <w:szCs w:val="28"/>
              </w:rPr>
            </w:pPr>
            <w:r>
              <w:rPr>
                <w:rFonts w:hint="default" w:ascii="Times New Roman" w:hAnsi="Times New Roman" w:cs="Times New Roman"/>
                <w:sz w:val="28"/>
                <w:szCs w:val="28"/>
              </w:rPr>
              <w:t>- - 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 -</w:t>
            </w:r>
          </w:p>
          <w:p>
            <w:pPr>
              <w:rPr>
                <w:rFonts w:hint="default" w:ascii="Times New Roman" w:hAnsi="Times New Roman" w:cs="Times New Roman"/>
                <w:sz w:val="28"/>
                <w:szCs w:val="28"/>
              </w:rPr>
            </w:pPr>
            <w:r>
              <w:rPr>
                <w:rFonts w:hint="default" w:ascii="Times New Roman" w:hAnsi="Times New Roman" w:cs="Times New Roman"/>
                <w:sz w:val="28"/>
                <w:szCs w:val="28"/>
              </w:rPr>
              <w:t>Экскурсии. - Проектная</w:t>
            </w:r>
          </w:p>
          <w:p>
            <w:pPr>
              <w:rPr>
                <w:rFonts w:hint="default" w:ascii="Times New Roman" w:hAnsi="Times New Roman" w:cs="Times New Roman"/>
                <w:sz w:val="28"/>
                <w:szCs w:val="28"/>
              </w:rPr>
            </w:pPr>
            <w:r>
              <w:rPr>
                <w:rFonts w:hint="default" w:ascii="Times New Roman" w:hAnsi="Times New Roman" w:cs="Times New Roman"/>
                <w:sz w:val="28"/>
                <w:szCs w:val="28"/>
              </w:rPr>
              <w:t>- Поддержание социального</w:t>
            </w:r>
          </w:p>
          <w:p>
            <w:pPr>
              <w:rPr>
                <w:rFonts w:hint="default" w:ascii="Times New Roman" w:hAnsi="Times New Roman" w:cs="Times New Roman"/>
                <w:sz w:val="28"/>
                <w:szCs w:val="28"/>
              </w:rPr>
            </w:pPr>
            <w:r>
              <w:rPr>
                <w:rFonts w:hint="default" w:ascii="Times New Roman" w:hAnsi="Times New Roman" w:cs="Times New Roman"/>
                <w:sz w:val="28"/>
                <w:szCs w:val="28"/>
              </w:rPr>
              <w:t>контакта (фатическая беседа,</w:t>
            </w:r>
          </w:p>
          <w:p>
            <w:pPr>
              <w:rPr>
                <w:rFonts w:hint="default" w:ascii="Times New Roman" w:hAnsi="Times New Roman" w:cs="Times New Roman"/>
                <w:sz w:val="28"/>
                <w:szCs w:val="28"/>
              </w:rPr>
            </w:pPr>
            <w:r>
              <w:rPr>
                <w:rFonts w:hint="default" w:ascii="Times New Roman" w:hAnsi="Times New Roman" w:cs="Times New Roman"/>
                <w:sz w:val="28"/>
                <w:szCs w:val="28"/>
              </w:rPr>
              <w:t>эвристическая беседа).</w:t>
            </w:r>
          </w:p>
          <w:p>
            <w:pPr>
              <w:rPr>
                <w:rFonts w:hint="default" w:ascii="Times New Roman" w:hAnsi="Times New Roman" w:cs="Times New Roman"/>
                <w:sz w:val="28"/>
                <w:szCs w:val="28"/>
              </w:rPr>
            </w:pPr>
            <w:r>
              <w:rPr>
                <w:rFonts w:hint="default" w:ascii="Times New Roman" w:hAnsi="Times New Roman" w:cs="Times New Roman"/>
                <w:sz w:val="28"/>
                <w:szCs w:val="28"/>
              </w:rPr>
              <w:t>- Образцы</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коммуникативных кодов</w:t>
            </w:r>
          </w:p>
          <w:p>
            <w:pPr>
              <w:rPr>
                <w:rFonts w:hint="default" w:ascii="Times New Roman" w:hAnsi="Times New Roman" w:cs="Times New Roman"/>
                <w:sz w:val="28"/>
                <w:szCs w:val="28"/>
              </w:rPr>
            </w:pPr>
            <w:r>
              <w:rPr>
                <w:rFonts w:hint="default" w:ascii="Times New Roman" w:hAnsi="Times New Roman" w:cs="Times New Roman"/>
                <w:sz w:val="28"/>
                <w:szCs w:val="28"/>
              </w:rPr>
              <w:t>взрослого.</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Коммуникативные тренинги.</w:t>
            </w:r>
          </w:p>
          <w:p>
            <w:pPr>
              <w:rPr>
                <w:rFonts w:hint="default" w:ascii="Times New Roman" w:hAnsi="Times New Roman" w:cs="Times New Roman"/>
                <w:sz w:val="28"/>
                <w:szCs w:val="28"/>
              </w:rPr>
            </w:pPr>
            <w:r>
              <w:rPr>
                <w:rFonts w:hint="default" w:ascii="Times New Roman" w:hAnsi="Times New Roman" w:cs="Times New Roman"/>
                <w:sz w:val="28"/>
                <w:szCs w:val="28"/>
              </w:rPr>
              <w:t>- Тематические досуги.</w:t>
            </w:r>
          </w:p>
          <w:p>
            <w:pPr>
              <w:rPr>
                <w:rFonts w:hint="default" w:ascii="Times New Roman" w:hAnsi="Times New Roman" w:cs="Times New Roman"/>
                <w:sz w:val="28"/>
                <w:szCs w:val="28"/>
              </w:rPr>
            </w:pPr>
            <w:r>
              <w:rPr>
                <w:rFonts w:hint="default" w:ascii="Times New Roman" w:hAnsi="Times New Roman" w:cs="Times New Roman"/>
                <w:sz w:val="28"/>
                <w:szCs w:val="28"/>
              </w:rPr>
              <w:t>- Гимнастики (мимическая,</w:t>
            </w:r>
          </w:p>
          <w:p>
            <w:pPr>
              <w:rPr>
                <w:rFonts w:hint="default" w:ascii="Times New Roman" w:hAnsi="Times New Roman" w:cs="Times New Roman"/>
                <w:sz w:val="28"/>
                <w:szCs w:val="28"/>
              </w:rPr>
            </w:pPr>
            <w:r>
              <w:rPr>
                <w:rFonts w:hint="default" w:ascii="Times New Roman" w:hAnsi="Times New Roman" w:cs="Times New Roman"/>
                <w:sz w:val="28"/>
                <w:szCs w:val="28"/>
              </w:rPr>
              <w:t>логоритмическая).</w:t>
            </w:r>
          </w:p>
          <w:p>
            <w:pPr>
              <w:rPr>
                <w:rFonts w:hint="default" w:ascii="Times New Roman" w:hAnsi="Times New Roman" w:cs="Times New Roman"/>
                <w:sz w:val="28"/>
                <w:szCs w:val="28"/>
              </w:rPr>
            </w:pPr>
            <w:r>
              <w:rPr>
                <w:rFonts w:hint="default" w:ascii="Times New Roman" w:hAnsi="Times New Roman" w:cs="Times New Roman"/>
                <w:sz w:val="28"/>
                <w:szCs w:val="28"/>
              </w:rPr>
              <w:t>- Самостоят-я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художественно-речевая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p>
            <w:pPr>
              <w:rPr>
                <w:rFonts w:hint="default" w:ascii="Times New Roman" w:hAnsi="Times New Roman" w:cs="Times New Roman"/>
                <w:sz w:val="28"/>
                <w:szCs w:val="28"/>
              </w:rPr>
            </w:pPr>
            <w:r>
              <w:rPr>
                <w:rFonts w:hint="default" w:ascii="Times New Roman" w:hAnsi="Times New Roman" w:cs="Times New Roman"/>
                <w:sz w:val="28"/>
                <w:szCs w:val="28"/>
              </w:rPr>
              <w:t>- Сюжетно-ролевая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 Игра- импровизация по</w:t>
            </w:r>
          </w:p>
          <w:p>
            <w:pPr>
              <w:rPr>
                <w:rFonts w:hint="default" w:ascii="Times New Roman" w:hAnsi="Times New Roman" w:cs="Times New Roman"/>
                <w:sz w:val="28"/>
                <w:szCs w:val="28"/>
              </w:rPr>
            </w:pPr>
            <w:r>
              <w:rPr>
                <w:rFonts w:hint="default" w:ascii="Times New Roman" w:hAnsi="Times New Roman" w:cs="Times New Roman"/>
                <w:sz w:val="28"/>
                <w:szCs w:val="28"/>
              </w:rPr>
              <w:t>мотивам сказок.</w:t>
            </w:r>
          </w:p>
          <w:p>
            <w:pPr>
              <w:rPr>
                <w:rFonts w:hint="default" w:ascii="Times New Roman" w:hAnsi="Times New Roman" w:cs="Times New Roman"/>
                <w:sz w:val="28"/>
                <w:szCs w:val="28"/>
              </w:rPr>
            </w:pPr>
            <w:r>
              <w:rPr>
                <w:rFonts w:hint="default" w:ascii="Times New Roman" w:hAnsi="Times New Roman" w:cs="Times New Roman"/>
                <w:sz w:val="28"/>
                <w:szCs w:val="28"/>
              </w:rPr>
              <w:t>- Театрализованные игры.</w:t>
            </w:r>
          </w:p>
          <w:p>
            <w:pPr>
              <w:rPr>
                <w:rFonts w:hint="default" w:ascii="Times New Roman" w:hAnsi="Times New Roman" w:cs="Times New Roman"/>
                <w:sz w:val="28"/>
                <w:szCs w:val="28"/>
              </w:rPr>
            </w:pPr>
            <w:r>
              <w:rPr>
                <w:rFonts w:hint="default" w:ascii="Times New Roman" w:hAnsi="Times New Roman" w:cs="Times New Roman"/>
                <w:sz w:val="28"/>
                <w:szCs w:val="28"/>
              </w:rPr>
              <w:t>- Игры с правилами. -</w:t>
            </w:r>
          </w:p>
          <w:p>
            <w:pPr>
              <w:rPr>
                <w:rFonts w:hint="default" w:ascii="Times New Roman" w:hAnsi="Times New Roman" w:cs="Times New Roman"/>
                <w:sz w:val="28"/>
                <w:szCs w:val="28"/>
              </w:rPr>
            </w:pPr>
            <w:r>
              <w:rPr>
                <w:rFonts w:hint="default" w:ascii="Times New Roman" w:hAnsi="Times New Roman" w:cs="Times New Roman"/>
                <w:sz w:val="28"/>
                <w:szCs w:val="28"/>
              </w:rPr>
              <w:t>Игры парами (настольно-</w:t>
            </w:r>
          </w:p>
          <w:p>
            <w:pPr>
              <w:rPr>
                <w:rFonts w:hint="default" w:ascii="Times New Roman" w:hAnsi="Times New Roman" w:cs="Times New Roman"/>
                <w:sz w:val="28"/>
                <w:szCs w:val="28"/>
              </w:rPr>
            </w:pPr>
            <w:r>
              <w:rPr>
                <w:rFonts w:hint="default" w:ascii="Times New Roman" w:hAnsi="Times New Roman" w:cs="Times New Roman"/>
                <w:sz w:val="28"/>
                <w:szCs w:val="28"/>
              </w:rPr>
              <w:t>печатные). -</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деятельность</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Поддержание социального</w:t>
            </w:r>
          </w:p>
          <w:p>
            <w:pPr>
              <w:rPr>
                <w:rFonts w:hint="default" w:ascii="Times New Roman" w:hAnsi="Times New Roman" w:cs="Times New Roman"/>
                <w:sz w:val="28"/>
                <w:szCs w:val="28"/>
              </w:rPr>
            </w:pPr>
            <w:r>
              <w:rPr>
                <w:rFonts w:hint="default" w:ascii="Times New Roman" w:hAnsi="Times New Roman" w:cs="Times New Roman"/>
                <w:sz w:val="28"/>
                <w:szCs w:val="28"/>
              </w:rPr>
              <w:t>контакта (фатическая беседа,</w:t>
            </w:r>
          </w:p>
          <w:p>
            <w:pPr>
              <w:rPr>
                <w:rFonts w:hint="default" w:ascii="Times New Roman" w:hAnsi="Times New Roman" w:cs="Times New Roman"/>
                <w:sz w:val="28"/>
                <w:szCs w:val="28"/>
              </w:rPr>
            </w:pPr>
            <w:r>
              <w:rPr>
                <w:rFonts w:hint="default" w:ascii="Times New Roman" w:hAnsi="Times New Roman" w:cs="Times New Roman"/>
                <w:sz w:val="28"/>
                <w:szCs w:val="28"/>
              </w:rPr>
              <w:t>эвристическая беседа).</w:t>
            </w:r>
          </w:p>
          <w:p>
            <w:pPr>
              <w:rPr>
                <w:rFonts w:hint="default" w:ascii="Times New Roman" w:hAnsi="Times New Roman" w:cs="Times New Roman"/>
                <w:sz w:val="28"/>
                <w:szCs w:val="28"/>
              </w:rPr>
            </w:pPr>
            <w:r>
              <w:rPr>
                <w:rFonts w:hint="default" w:ascii="Times New Roman" w:hAnsi="Times New Roman" w:cs="Times New Roman"/>
                <w:sz w:val="28"/>
                <w:szCs w:val="28"/>
              </w:rPr>
              <w:t>- Образцы</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коммуникативных кодов</w:t>
            </w:r>
          </w:p>
          <w:p>
            <w:pPr>
              <w:rPr>
                <w:rFonts w:hint="default" w:ascii="Times New Roman" w:hAnsi="Times New Roman" w:cs="Times New Roman"/>
                <w:sz w:val="28"/>
                <w:szCs w:val="28"/>
              </w:rPr>
            </w:pPr>
            <w:r>
              <w:rPr>
                <w:rFonts w:hint="default" w:ascii="Times New Roman" w:hAnsi="Times New Roman" w:cs="Times New Roman"/>
                <w:sz w:val="28"/>
                <w:szCs w:val="28"/>
              </w:rPr>
              <w:t>взрослого.</w:t>
            </w:r>
          </w:p>
          <w:p>
            <w:pPr>
              <w:rPr>
                <w:rFonts w:hint="default" w:ascii="Times New Roman" w:hAnsi="Times New Roman" w:cs="Times New Roman"/>
                <w:sz w:val="28"/>
                <w:szCs w:val="28"/>
              </w:rPr>
            </w:pPr>
            <w:r>
              <w:rPr>
                <w:rFonts w:hint="default" w:ascii="Times New Roman" w:hAnsi="Times New Roman" w:cs="Times New Roman"/>
                <w:sz w:val="28"/>
                <w:szCs w:val="28"/>
              </w:rPr>
              <w:t>Коммуникативные тренинги.</w:t>
            </w:r>
          </w:p>
          <w:p>
            <w:pPr>
              <w:rPr>
                <w:rFonts w:hint="default" w:ascii="Times New Roman" w:hAnsi="Times New Roman" w:cs="Times New Roman"/>
                <w:sz w:val="28"/>
                <w:szCs w:val="28"/>
              </w:rPr>
            </w:pPr>
            <w:r>
              <w:rPr>
                <w:rFonts w:hint="default" w:ascii="Times New Roman" w:hAnsi="Times New Roman" w:cs="Times New Roman"/>
                <w:sz w:val="28"/>
                <w:szCs w:val="28"/>
              </w:rPr>
              <w:t>- Тематические досуги.</w:t>
            </w:r>
          </w:p>
          <w:p>
            <w:pPr>
              <w:rPr>
                <w:rFonts w:hint="default" w:ascii="Times New Roman" w:hAnsi="Times New Roman" w:cs="Times New Roman"/>
                <w:sz w:val="28"/>
                <w:szCs w:val="28"/>
              </w:rPr>
            </w:pPr>
            <w:r>
              <w:rPr>
                <w:rFonts w:hint="default" w:ascii="Times New Roman" w:hAnsi="Times New Roman" w:cs="Times New Roman"/>
                <w:sz w:val="28"/>
                <w:szCs w:val="28"/>
              </w:rPr>
              <w:t>- Гимнастики (мимическая,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логоритмическая).</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Самостоят-я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художественно-речевая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p>
            <w:pPr>
              <w:rPr>
                <w:rFonts w:hint="default" w:ascii="Times New Roman" w:hAnsi="Times New Roman" w:cs="Times New Roman"/>
                <w:sz w:val="28"/>
                <w:szCs w:val="28"/>
              </w:rPr>
            </w:pPr>
            <w:r>
              <w:rPr>
                <w:rFonts w:hint="default" w:ascii="Times New Roman" w:hAnsi="Times New Roman" w:cs="Times New Roman"/>
                <w:sz w:val="28"/>
                <w:szCs w:val="28"/>
              </w:rPr>
              <w:t>- Сюжетно-ролевая игра.</w:t>
            </w:r>
          </w:p>
          <w:p>
            <w:pPr>
              <w:rPr>
                <w:rFonts w:hint="default" w:ascii="Times New Roman" w:hAnsi="Times New Roman" w:cs="Times New Roman"/>
                <w:sz w:val="28"/>
                <w:szCs w:val="28"/>
              </w:rPr>
            </w:pPr>
            <w:r>
              <w:rPr>
                <w:rFonts w:hint="default" w:ascii="Times New Roman" w:hAnsi="Times New Roman" w:cs="Times New Roman"/>
                <w:sz w:val="28"/>
                <w:szCs w:val="28"/>
              </w:rPr>
              <w:t>- Игра- импровизация по</w:t>
            </w:r>
          </w:p>
          <w:p>
            <w:pPr>
              <w:rPr>
                <w:rFonts w:hint="default" w:ascii="Times New Roman" w:hAnsi="Times New Roman" w:cs="Times New Roman"/>
                <w:sz w:val="28"/>
                <w:szCs w:val="28"/>
              </w:rPr>
            </w:pPr>
            <w:r>
              <w:rPr>
                <w:rFonts w:hint="default" w:ascii="Times New Roman" w:hAnsi="Times New Roman" w:cs="Times New Roman"/>
                <w:sz w:val="28"/>
                <w:szCs w:val="28"/>
              </w:rPr>
              <w:t>мотивам сказок.</w:t>
            </w:r>
          </w:p>
          <w:p>
            <w:pPr>
              <w:rPr>
                <w:rFonts w:hint="default" w:ascii="Times New Roman" w:hAnsi="Times New Roman" w:cs="Times New Roman"/>
                <w:sz w:val="28"/>
                <w:szCs w:val="28"/>
              </w:rPr>
            </w:pPr>
            <w:r>
              <w:rPr>
                <w:rFonts w:hint="default" w:ascii="Times New Roman" w:hAnsi="Times New Roman" w:cs="Times New Roman"/>
                <w:sz w:val="28"/>
                <w:szCs w:val="28"/>
              </w:rPr>
              <w:t>- Театрализованные игры.</w:t>
            </w:r>
          </w:p>
          <w:p>
            <w:pPr>
              <w:rPr>
                <w:rFonts w:hint="default" w:ascii="Times New Roman" w:hAnsi="Times New Roman" w:cs="Times New Roman"/>
                <w:sz w:val="28"/>
                <w:szCs w:val="28"/>
              </w:rPr>
            </w:pPr>
            <w:r>
              <w:rPr>
                <w:rFonts w:hint="default" w:ascii="Times New Roman" w:hAnsi="Times New Roman" w:cs="Times New Roman"/>
                <w:sz w:val="28"/>
                <w:szCs w:val="28"/>
              </w:rPr>
              <w:t>- Игры с правилами. -</w:t>
            </w:r>
          </w:p>
          <w:p>
            <w:pPr>
              <w:rPr>
                <w:rFonts w:hint="default" w:ascii="Times New Roman" w:hAnsi="Times New Roman" w:cs="Times New Roman"/>
                <w:sz w:val="28"/>
                <w:szCs w:val="28"/>
              </w:rPr>
            </w:pPr>
            <w:r>
              <w:rPr>
                <w:rFonts w:hint="default" w:ascii="Times New Roman" w:hAnsi="Times New Roman" w:cs="Times New Roman"/>
                <w:sz w:val="28"/>
                <w:szCs w:val="28"/>
              </w:rPr>
              <w:t>Игры парами (настольно-</w:t>
            </w:r>
          </w:p>
          <w:p>
            <w:pPr>
              <w:rPr>
                <w:rFonts w:hint="default" w:ascii="Times New Roman" w:hAnsi="Times New Roman" w:cs="Times New Roman"/>
                <w:sz w:val="28"/>
                <w:szCs w:val="28"/>
              </w:rPr>
            </w:pPr>
            <w:r>
              <w:rPr>
                <w:rFonts w:hint="default" w:ascii="Times New Roman" w:hAnsi="Times New Roman" w:cs="Times New Roman"/>
                <w:sz w:val="28"/>
                <w:szCs w:val="28"/>
              </w:rPr>
              <w:t>печатные). -</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31</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Артикуляционная</w:t>
            </w:r>
          </w:p>
          <w:p>
            <w:pPr>
              <w:rPr>
                <w:rFonts w:hint="default" w:ascii="Times New Roman" w:hAnsi="Times New Roman" w:cs="Times New Roman"/>
                <w:sz w:val="28"/>
                <w:szCs w:val="28"/>
              </w:rPr>
            </w:pPr>
            <w:r>
              <w:rPr>
                <w:rFonts w:hint="default" w:ascii="Times New Roman" w:hAnsi="Times New Roman" w:cs="Times New Roman"/>
                <w:sz w:val="28"/>
                <w:szCs w:val="28"/>
              </w:rPr>
              <w:t>гимнастика. - Дид.</w:t>
            </w:r>
          </w:p>
          <w:p>
            <w:pPr>
              <w:rPr>
                <w:rFonts w:hint="default" w:ascii="Times New Roman" w:hAnsi="Times New Roman" w:cs="Times New Roman"/>
                <w:sz w:val="28"/>
                <w:szCs w:val="28"/>
              </w:rPr>
            </w:pPr>
            <w:r>
              <w:rPr>
                <w:rFonts w:hint="default" w:ascii="Times New Roman" w:hAnsi="Times New Roman" w:cs="Times New Roman"/>
                <w:sz w:val="28"/>
                <w:szCs w:val="28"/>
              </w:rPr>
              <w:t>Игры, Настольно-</w:t>
            </w:r>
          </w:p>
          <w:p>
            <w:pPr>
              <w:rPr>
                <w:rFonts w:hint="default" w:ascii="Times New Roman" w:hAnsi="Times New Roman" w:cs="Times New Roman"/>
                <w:sz w:val="28"/>
                <w:szCs w:val="28"/>
              </w:rPr>
            </w:pPr>
            <w:r>
              <w:rPr>
                <w:rFonts w:hint="default" w:ascii="Times New Roman" w:hAnsi="Times New Roman" w:cs="Times New Roman"/>
                <w:sz w:val="28"/>
                <w:szCs w:val="28"/>
              </w:rPr>
              <w:t>печатные игры.</w:t>
            </w:r>
          </w:p>
          <w:p>
            <w:pPr>
              <w:rPr>
                <w:rFonts w:hint="default" w:ascii="Times New Roman" w:hAnsi="Times New Roman" w:cs="Times New Roman"/>
                <w:sz w:val="28"/>
                <w:szCs w:val="28"/>
              </w:rPr>
            </w:pPr>
            <w:r>
              <w:rPr>
                <w:rFonts w:hint="default" w:ascii="Times New Roman" w:hAnsi="Times New Roman" w:cs="Times New Roman"/>
                <w:sz w:val="28"/>
                <w:szCs w:val="28"/>
              </w:rPr>
              <w:t>- Разучивание</w:t>
            </w:r>
          </w:p>
          <w:p>
            <w:pPr>
              <w:rPr>
                <w:rFonts w:hint="default" w:ascii="Times New Roman" w:hAnsi="Times New Roman" w:cs="Times New Roman"/>
                <w:sz w:val="28"/>
                <w:szCs w:val="28"/>
              </w:rPr>
            </w:pPr>
            <w:r>
              <w:rPr>
                <w:rFonts w:hint="default" w:ascii="Times New Roman" w:hAnsi="Times New Roman" w:cs="Times New Roman"/>
                <w:sz w:val="28"/>
                <w:szCs w:val="28"/>
              </w:rPr>
              <w:t>стихотворений, пересказ.</w:t>
            </w:r>
          </w:p>
          <w:p>
            <w:pPr>
              <w:rPr>
                <w:rFonts w:hint="default" w:ascii="Times New Roman" w:hAnsi="Times New Roman" w:cs="Times New Roman"/>
                <w:sz w:val="28"/>
                <w:szCs w:val="28"/>
              </w:rPr>
            </w:pPr>
            <w:r>
              <w:rPr>
                <w:rFonts w:hint="default" w:ascii="Times New Roman" w:hAnsi="Times New Roman" w:cs="Times New Roman"/>
                <w:sz w:val="28"/>
                <w:szCs w:val="28"/>
              </w:rPr>
              <w:t>- обучение пересказу по</w:t>
            </w:r>
          </w:p>
          <w:p>
            <w:pPr>
              <w:rPr>
                <w:rFonts w:hint="default" w:ascii="Times New Roman" w:hAnsi="Times New Roman" w:cs="Times New Roman"/>
                <w:sz w:val="28"/>
                <w:szCs w:val="28"/>
              </w:rPr>
            </w:pPr>
            <w:r>
              <w:rPr>
                <w:rFonts w:hint="default" w:ascii="Times New Roman" w:hAnsi="Times New Roman" w:cs="Times New Roman"/>
                <w:sz w:val="28"/>
                <w:szCs w:val="28"/>
              </w:rPr>
              <w:t>серии сюжетных</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картинок, по картине.</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Называние, повторение,</w:t>
            </w:r>
          </w:p>
          <w:p>
            <w:pPr>
              <w:rPr>
                <w:rFonts w:hint="default" w:ascii="Times New Roman" w:hAnsi="Times New Roman" w:cs="Times New Roman"/>
                <w:sz w:val="28"/>
                <w:szCs w:val="28"/>
              </w:rPr>
            </w:pPr>
            <w:r>
              <w:rPr>
                <w:rFonts w:hint="default" w:ascii="Times New Roman" w:hAnsi="Times New Roman" w:cs="Times New Roman"/>
                <w:sz w:val="28"/>
                <w:szCs w:val="28"/>
              </w:rPr>
              <w:t>слушание.</w:t>
            </w:r>
          </w:p>
          <w:p>
            <w:pPr>
              <w:rPr>
                <w:rFonts w:hint="default" w:ascii="Times New Roman" w:hAnsi="Times New Roman" w:cs="Times New Roman"/>
                <w:sz w:val="28"/>
                <w:szCs w:val="28"/>
              </w:rPr>
            </w:pPr>
            <w:r>
              <w:rPr>
                <w:rFonts w:hint="default" w:ascii="Times New Roman" w:hAnsi="Times New Roman" w:cs="Times New Roman"/>
                <w:sz w:val="28"/>
                <w:szCs w:val="28"/>
              </w:rPr>
              <w:t>- Речевые дидактические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 Наблюдения.</w:t>
            </w:r>
          </w:p>
          <w:p>
            <w:pPr>
              <w:rPr>
                <w:rFonts w:hint="default" w:ascii="Times New Roman" w:hAnsi="Times New Roman" w:cs="Times New Roman"/>
                <w:sz w:val="28"/>
                <w:szCs w:val="28"/>
              </w:rPr>
            </w:pPr>
            <w:r>
              <w:rPr>
                <w:rFonts w:hint="default" w:ascii="Times New Roman" w:hAnsi="Times New Roman" w:cs="Times New Roman"/>
                <w:sz w:val="28"/>
                <w:szCs w:val="28"/>
              </w:rPr>
              <w:t>- Работа в книжном уголке.</w:t>
            </w:r>
          </w:p>
          <w:p>
            <w:pPr>
              <w:rPr>
                <w:rFonts w:hint="default" w:ascii="Times New Roman" w:hAnsi="Times New Roman" w:cs="Times New Roman"/>
                <w:sz w:val="28"/>
                <w:szCs w:val="28"/>
              </w:rPr>
            </w:pPr>
            <w:r>
              <w:rPr>
                <w:rFonts w:hint="default" w:ascii="Times New Roman" w:hAnsi="Times New Roman" w:cs="Times New Roman"/>
                <w:sz w:val="28"/>
                <w:szCs w:val="28"/>
              </w:rPr>
              <w:t>Чтение. Беседа</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Разучивание стихов.</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и игровая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Словотворчество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Сценарии</w:t>
            </w:r>
          </w:p>
          <w:p>
            <w:pPr>
              <w:rPr>
                <w:rFonts w:hint="default" w:ascii="Times New Roman" w:hAnsi="Times New Roman" w:cs="Times New Roman"/>
                <w:sz w:val="28"/>
                <w:szCs w:val="28"/>
              </w:rPr>
            </w:pPr>
            <w:r>
              <w:rPr>
                <w:rFonts w:hint="default" w:ascii="Times New Roman" w:hAnsi="Times New Roman" w:cs="Times New Roman"/>
                <w:sz w:val="28"/>
                <w:szCs w:val="28"/>
              </w:rPr>
              <w:t>активизирующего</w:t>
            </w:r>
          </w:p>
          <w:p>
            <w:pPr>
              <w:rPr>
                <w:rFonts w:hint="default" w:ascii="Times New Roman" w:hAnsi="Times New Roman" w:cs="Times New Roman"/>
                <w:sz w:val="28"/>
                <w:szCs w:val="28"/>
              </w:rPr>
            </w:pPr>
            <w:r>
              <w:rPr>
                <w:rFonts w:hint="default" w:ascii="Times New Roman" w:hAnsi="Times New Roman" w:cs="Times New Roman"/>
                <w:sz w:val="28"/>
                <w:szCs w:val="28"/>
              </w:rPr>
              <w:t>общения.</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с</w:t>
            </w:r>
          </w:p>
          <w:p>
            <w:pPr>
              <w:rPr>
                <w:rFonts w:hint="default" w:ascii="Times New Roman" w:hAnsi="Times New Roman" w:cs="Times New Roman"/>
                <w:sz w:val="28"/>
                <w:szCs w:val="28"/>
              </w:rPr>
            </w:pPr>
            <w:r>
              <w:rPr>
                <w:rFonts w:hint="default" w:ascii="Times New Roman" w:hAnsi="Times New Roman" w:cs="Times New Roman"/>
                <w:sz w:val="28"/>
                <w:szCs w:val="28"/>
              </w:rPr>
              <w:t>природным материалом</w:t>
            </w:r>
          </w:p>
          <w:p>
            <w:pPr>
              <w:rPr>
                <w:rFonts w:hint="default" w:ascii="Times New Roman" w:hAnsi="Times New Roman" w:cs="Times New Roman"/>
                <w:sz w:val="28"/>
                <w:szCs w:val="28"/>
              </w:rPr>
            </w:pPr>
            <w:r>
              <w:rPr>
                <w:rFonts w:hint="default" w:ascii="Times New Roman" w:hAnsi="Times New Roman" w:cs="Times New Roman"/>
                <w:sz w:val="28"/>
                <w:szCs w:val="28"/>
              </w:rPr>
              <w:t>- Разучивание, пересказ</w:t>
            </w:r>
          </w:p>
          <w:p>
            <w:pPr>
              <w:rPr>
                <w:rFonts w:hint="default" w:ascii="Times New Roman" w:hAnsi="Times New Roman" w:cs="Times New Roman"/>
                <w:sz w:val="28"/>
                <w:szCs w:val="28"/>
              </w:rPr>
            </w:pPr>
            <w:r>
              <w:rPr>
                <w:rFonts w:hint="default" w:ascii="Times New Roman" w:hAnsi="Times New Roman" w:cs="Times New Roman"/>
                <w:sz w:val="28"/>
                <w:szCs w:val="28"/>
              </w:rPr>
              <w:t>- Речевые задания и</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w:t>
            </w:r>
          </w:p>
          <w:p>
            <w:pPr>
              <w:rPr>
                <w:rFonts w:hint="default" w:ascii="Times New Roman" w:hAnsi="Times New Roman" w:cs="Times New Roman"/>
                <w:sz w:val="28"/>
                <w:szCs w:val="28"/>
              </w:rPr>
            </w:pPr>
            <w:r>
              <w:rPr>
                <w:rFonts w:hint="default" w:ascii="Times New Roman" w:hAnsi="Times New Roman" w:cs="Times New Roman"/>
                <w:sz w:val="28"/>
                <w:szCs w:val="28"/>
              </w:rPr>
              <w:t>- Обучению пересказу</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литературного</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произведения</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Речевые дид. игры.</w:t>
            </w:r>
          </w:p>
          <w:p>
            <w:pPr>
              <w:rPr>
                <w:rFonts w:hint="default" w:ascii="Times New Roman" w:hAnsi="Times New Roman" w:cs="Times New Roman"/>
                <w:sz w:val="28"/>
                <w:szCs w:val="28"/>
              </w:rPr>
            </w:pPr>
            <w:r>
              <w:rPr>
                <w:rFonts w:hint="default" w:ascii="Times New Roman" w:hAnsi="Times New Roman" w:cs="Times New Roman"/>
                <w:sz w:val="28"/>
                <w:szCs w:val="28"/>
              </w:rPr>
              <w:t>- Чтение, разучивание</w:t>
            </w:r>
          </w:p>
          <w:p>
            <w:pPr>
              <w:rPr>
                <w:rFonts w:hint="default" w:ascii="Times New Roman" w:hAnsi="Times New Roman" w:cs="Times New Roman"/>
                <w:sz w:val="28"/>
                <w:szCs w:val="28"/>
              </w:rPr>
            </w:pPr>
            <w:r>
              <w:rPr>
                <w:rFonts w:hint="default" w:ascii="Times New Roman" w:hAnsi="Times New Roman" w:cs="Times New Roman"/>
                <w:sz w:val="28"/>
                <w:szCs w:val="28"/>
              </w:rPr>
              <w:t>- Беседа</w:t>
            </w:r>
          </w:p>
          <w:p>
            <w:pPr>
              <w:rPr>
                <w:rFonts w:hint="default" w:ascii="Times New Roman" w:hAnsi="Times New Roman" w:cs="Times New Roman"/>
                <w:sz w:val="28"/>
                <w:szCs w:val="28"/>
              </w:rPr>
            </w:pPr>
            <w:r>
              <w:rPr>
                <w:rFonts w:hint="default" w:ascii="Times New Roman" w:hAnsi="Times New Roman" w:cs="Times New Roman"/>
                <w:sz w:val="28"/>
                <w:szCs w:val="28"/>
              </w:rPr>
              <w:t>- Досуги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Разучивание стихов</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Игра-драматизация</w:t>
            </w:r>
          </w:p>
          <w:p>
            <w:pPr>
              <w:rPr>
                <w:rFonts w:hint="default" w:ascii="Times New Roman" w:hAnsi="Times New Roman" w:cs="Times New Roman"/>
                <w:sz w:val="28"/>
                <w:szCs w:val="28"/>
              </w:rPr>
            </w:pPr>
            <w:r>
              <w:rPr>
                <w:rFonts w:hint="default" w:ascii="Times New Roman" w:hAnsi="Times New Roman" w:cs="Times New Roman"/>
                <w:sz w:val="28"/>
                <w:szCs w:val="28"/>
              </w:rPr>
              <w:t>- 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и игровая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p>
            <w:pPr>
              <w:rPr>
                <w:rFonts w:hint="default" w:ascii="Times New Roman" w:hAnsi="Times New Roman" w:cs="Times New Roman"/>
                <w:sz w:val="28"/>
                <w:szCs w:val="28"/>
              </w:rPr>
            </w:pPr>
            <w:r>
              <w:rPr>
                <w:rFonts w:hint="default" w:ascii="Times New Roman" w:hAnsi="Times New Roman" w:cs="Times New Roman"/>
                <w:sz w:val="28"/>
                <w:szCs w:val="28"/>
              </w:rPr>
              <w:t>- Самостоятельная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художественно-речевая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Сюжетно-ролевые игры</w:t>
            </w:r>
          </w:p>
          <w:p>
            <w:pPr>
              <w:rPr>
                <w:rFonts w:hint="default" w:ascii="Times New Roman" w:hAnsi="Times New Roman" w:cs="Times New Roman"/>
                <w:sz w:val="28"/>
                <w:szCs w:val="28"/>
              </w:rPr>
            </w:pPr>
            <w:r>
              <w:rPr>
                <w:rFonts w:hint="default" w:ascii="Times New Roman" w:hAnsi="Times New Roman" w:cs="Times New Roman"/>
                <w:sz w:val="28"/>
                <w:szCs w:val="28"/>
              </w:rPr>
              <w:t>-Чтение художественной</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-Досуги</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Образцы коммуника- тивных</w:t>
            </w:r>
          </w:p>
          <w:p>
            <w:pPr>
              <w:rPr>
                <w:rFonts w:hint="default" w:ascii="Times New Roman" w:hAnsi="Times New Roman" w:cs="Times New Roman"/>
                <w:sz w:val="28"/>
                <w:szCs w:val="28"/>
              </w:rPr>
            </w:pPr>
            <w:r>
              <w:rPr>
                <w:rFonts w:hint="default" w:ascii="Times New Roman" w:hAnsi="Times New Roman" w:cs="Times New Roman"/>
                <w:sz w:val="28"/>
                <w:szCs w:val="28"/>
              </w:rPr>
              <w:t>кодов взрослого.</w:t>
            </w:r>
          </w:p>
          <w:p>
            <w:pPr>
              <w:rPr>
                <w:rFonts w:hint="default" w:ascii="Times New Roman" w:hAnsi="Times New Roman" w:cs="Times New Roman"/>
                <w:sz w:val="28"/>
                <w:szCs w:val="28"/>
              </w:rPr>
            </w:pPr>
            <w:r>
              <w:rPr>
                <w:rFonts w:hint="default" w:ascii="Times New Roman" w:hAnsi="Times New Roman" w:cs="Times New Roman"/>
                <w:sz w:val="28"/>
                <w:szCs w:val="28"/>
              </w:rPr>
              <w:t>- Освоение формул речевого</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этикета (пассивное)</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и игровая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Интегрированные НОД</w:t>
            </w:r>
          </w:p>
          <w:p>
            <w:pPr>
              <w:rPr>
                <w:rFonts w:hint="default" w:ascii="Times New Roman" w:hAnsi="Times New Roman" w:cs="Times New Roman"/>
                <w:sz w:val="28"/>
                <w:szCs w:val="28"/>
              </w:rPr>
            </w:pPr>
            <w:r>
              <w:rPr>
                <w:rFonts w:hint="default" w:ascii="Times New Roman" w:hAnsi="Times New Roman" w:cs="Times New Roman"/>
                <w:sz w:val="28"/>
                <w:szCs w:val="28"/>
              </w:rPr>
              <w:t>- Тематические досуги</w:t>
            </w:r>
          </w:p>
          <w:p>
            <w:pPr>
              <w:rPr>
                <w:rFonts w:hint="default" w:ascii="Times New Roman" w:hAnsi="Times New Roman" w:cs="Times New Roman"/>
                <w:sz w:val="28"/>
                <w:szCs w:val="28"/>
              </w:rPr>
            </w:pPr>
            <w:r>
              <w:rPr>
                <w:rFonts w:hint="default" w:ascii="Times New Roman" w:hAnsi="Times New Roman" w:cs="Times New Roman"/>
                <w:sz w:val="28"/>
                <w:szCs w:val="28"/>
              </w:rPr>
              <w:t>- Чтение художественной</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литературы</w:t>
            </w:r>
          </w:p>
          <w:p>
            <w:pPr>
              <w:rPr>
                <w:rFonts w:hint="default" w:ascii="Times New Roman" w:hAnsi="Times New Roman" w:cs="Times New Roman"/>
                <w:sz w:val="28"/>
                <w:szCs w:val="28"/>
              </w:rPr>
            </w:pPr>
            <w:r>
              <w:rPr>
                <w:rFonts w:hint="default" w:ascii="Times New Roman" w:hAnsi="Times New Roman" w:cs="Times New Roman"/>
                <w:sz w:val="28"/>
                <w:szCs w:val="28"/>
              </w:rPr>
              <w:t>- Моделирование и</w:t>
            </w:r>
          </w:p>
          <w:p>
            <w:pPr>
              <w:rPr>
                <w:rFonts w:hint="default" w:ascii="Times New Roman" w:hAnsi="Times New Roman" w:cs="Times New Roman"/>
                <w:sz w:val="28"/>
                <w:szCs w:val="28"/>
              </w:rPr>
            </w:pPr>
            <w:r>
              <w:rPr>
                <w:rFonts w:hint="default" w:ascii="Times New Roman" w:hAnsi="Times New Roman" w:cs="Times New Roman"/>
                <w:sz w:val="28"/>
                <w:szCs w:val="28"/>
              </w:rPr>
              <w:t>обыгрывание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проблемных ситуаций</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 Образцы коммуникативных</w:t>
            </w:r>
          </w:p>
          <w:p>
            <w:pPr>
              <w:rPr>
                <w:rFonts w:hint="default" w:ascii="Times New Roman" w:hAnsi="Times New Roman" w:cs="Times New Roman"/>
                <w:sz w:val="28"/>
                <w:szCs w:val="28"/>
              </w:rPr>
            </w:pPr>
            <w:r>
              <w:rPr>
                <w:rFonts w:hint="default" w:ascii="Times New Roman" w:hAnsi="Times New Roman" w:cs="Times New Roman"/>
                <w:sz w:val="28"/>
                <w:szCs w:val="28"/>
              </w:rPr>
              <w:t>кодов взрослого.</w:t>
            </w:r>
          </w:p>
          <w:p>
            <w:pPr>
              <w:rPr>
                <w:rFonts w:hint="default" w:ascii="Times New Roman" w:hAnsi="Times New Roman" w:cs="Times New Roman"/>
                <w:sz w:val="28"/>
                <w:szCs w:val="28"/>
              </w:rPr>
            </w:pPr>
            <w:r>
              <w:rPr>
                <w:rFonts w:hint="default" w:ascii="Times New Roman" w:hAnsi="Times New Roman" w:cs="Times New Roman"/>
                <w:sz w:val="28"/>
                <w:szCs w:val="28"/>
              </w:rPr>
              <w:t>- Использование в</w:t>
            </w:r>
          </w:p>
          <w:p>
            <w:pPr>
              <w:rPr>
                <w:rFonts w:hint="default" w:ascii="Times New Roman" w:hAnsi="Times New Roman" w:cs="Times New Roman"/>
                <w:sz w:val="28"/>
                <w:szCs w:val="28"/>
              </w:rPr>
            </w:pPr>
            <w:r>
              <w:rPr>
                <w:rFonts w:hint="default" w:ascii="Times New Roman" w:hAnsi="Times New Roman" w:cs="Times New Roman"/>
                <w:sz w:val="28"/>
                <w:szCs w:val="28"/>
              </w:rPr>
              <w:t>повседневной жизни формул</w:t>
            </w:r>
          </w:p>
          <w:p>
            <w:pPr>
              <w:rPr>
                <w:rFonts w:hint="default" w:ascii="Times New Roman" w:hAnsi="Times New Roman" w:cs="Times New Roman"/>
                <w:sz w:val="28"/>
                <w:szCs w:val="28"/>
              </w:rPr>
            </w:pPr>
            <w:r>
              <w:rPr>
                <w:rFonts w:hint="default" w:ascii="Times New Roman" w:hAnsi="Times New Roman" w:cs="Times New Roman"/>
                <w:sz w:val="28"/>
                <w:szCs w:val="28"/>
              </w:rPr>
              <w:t>речевого этикета</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Беседы</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Самостоят-я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художественно-речевая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 Совместная</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 и игровая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детей.</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 Сюжетно- ролевые игры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Подбор иллюстраций</w:t>
            </w:r>
          </w:p>
          <w:p>
            <w:pPr>
              <w:rPr>
                <w:rFonts w:hint="default" w:ascii="Times New Roman" w:hAnsi="Times New Roman" w:cs="Times New Roman"/>
                <w:sz w:val="28"/>
                <w:szCs w:val="28"/>
              </w:rPr>
            </w:pPr>
            <w:r>
              <w:rPr>
                <w:rFonts w:hint="default" w:ascii="Times New Roman" w:hAnsi="Times New Roman" w:cs="Times New Roman"/>
                <w:sz w:val="28"/>
                <w:szCs w:val="28"/>
              </w:rPr>
              <w:t>Чтение литературы.</w:t>
            </w:r>
          </w:p>
          <w:p>
            <w:pPr>
              <w:rPr>
                <w:rFonts w:hint="default" w:ascii="Times New Roman" w:hAnsi="Times New Roman" w:cs="Times New Roman"/>
                <w:sz w:val="28"/>
                <w:szCs w:val="28"/>
              </w:rPr>
            </w:pPr>
            <w:r>
              <w:rPr>
                <w:rFonts w:hint="default" w:ascii="Times New Roman" w:hAnsi="Times New Roman" w:cs="Times New Roman"/>
                <w:sz w:val="28"/>
                <w:szCs w:val="28"/>
              </w:rPr>
              <w:t>Подвижные игры</w:t>
            </w:r>
          </w:p>
          <w:p>
            <w:pPr>
              <w:rPr>
                <w:rFonts w:hint="default" w:ascii="Times New Roman" w:hAnsi="Times New Roman" w:cs="Times New Roman"/>
                <w:sz w:val="28"/>
                <w:szCs w:val="28"/>
              </w:rPr>
            </w:pPr>
            <w:r>
              <w:rPr>
                <w:rFonts w:hint="default" w:ascii="Times New Roman" w:hAnsi="Times New Roman" w:cs="Times New Roman"/>
                <w:sz w:val="28"/>
                <w:szCs w:val="28"/>
              </w:rPr>
              <w:t>Физкультурные досуги</w:t>
            </w:r>
          </w:p>
          <w:p>
            <w:pPr>
              <w:rPr>
                <w:rFonts w:hint="default" w:ascii="Times New Roman" w:hAnsi="Times New Roman" w:cs="Times New Roman"/>
                <w:sz w:val="28"/>
                <w:szCs w:val="28"/>
              </w:rPr>
            </w:pPr>
            <w:r>
              <w:rPr>
                <w:rFonts w:hint="default" w:ascii="Times New Roman" w:hAnsi="Times New Roman" w:cs="Times New Roman"/>
                <w:sz w:val="28"/>
                <w:szCs w:val="28"/>
              </w:rPr>
              <w:t>Заучивание</w:t>
            </w:r>
          </w:p>
          <w:p>
            <w:pPr>
              <w:rPr>
                <w:rFonts w:hint="default" w:ascii="Times New Roman" w:hAnsi="Times New Roman" w:cs="Times New Roman"/>
                <w:sz w:val="28"/>
                <w:szCs w:val="28"/>
              </w:rPr>
            </w:pPr>
            <w:r>
              <w:rPr>
                <w:rFonts w:hint="default" w:ascii="Times New Roman" w:hAnsi="Times New Roman" w:cs="Times New Roman"/>
                <w:sz w:val="28"/>
                <w:szCs w:val="28"/>
              </w:rPr>
              <w:t>Рассказ</w:t>
            </w:r>
          </w:p>
          <w:p>
            <w:pPr>
              <w:rPr>
                <w:rFonts w:hint="default" w:ascii="Times New Roman" w:hAnsi="Times New Roman" w:cs="Times New Roman"/>
                <w:sz w:val="28"/>
                <w:szCs w:val="28"/>
              </w:rPr>
            </w:pPr>
            <w:r>
              <w:rPr>
                <w:rFonts w:hint="default" w:ascii="Times New Roman" w:hAnsi="Times New Roman" w:cs="Times New Roman"/>
                <w:sz w:val="28"/>
                <w:szCs w:val="28"/>
              </w:rPr>
              <w:t>Обучение</w:t>
            </w:r>
          </w:p>
          <w:p>
            <w:pPr>
              <w:rPr>
                <w:rFonts w:hint="default" w:ascii="Times New Roman" w:hAnsi="Times New Roman" w:cs="Times New Roman"/>
                <w:sz w:val="28"/>
                <w:szCs w:val="28"/>
              </w:rPr>
            </w:pPr>
            <w:r>
              <w:rPr>
                <w:rFonts w:hint="default" w:ascii="Times New Roman" w:hAnsi="Times New Roman" w:cs="Times New Roman"/>
                <w:sz w:val="28"/>
                <w:szCs w:val="28"/>
              </w:rPr>
              <w:t>Экскурсии</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Объяснения</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Физкультминутки, прогулка,</w:t>
            </w:r>
          </w:p>
          <w:p>
            <w:pPr>
              <w:rPr>
                <w:rFonts w:hint="default" w:ascii="Times New Roman" w:hAnsi="Times New Roman" w:cs="Times New Roman"/>
                <w:sz w:val="28"/>
                <w:szCs w:val="28"/>
              </w:rPr>
            </w:pPr>
            <w:r>
              <w:rPr>
                <w:rFonts w:hint="default" w:ascii="Times New Roman" w:hAnsi="Times New Roman" w:cs="Times New Roman"/>
                <w:sz w:val="28"/>
                <w:szCs w:val="28"/>
              </w:rPr>
              <w:t>прием пищи Беседа</w:t>
            </w:r>
          </w:p>
          <w:p>
            <w:pPr>
              <w:rPr>
                <w:rFonts w:hint="default" w:ascii="Times New Roman" w:hAnsi="Times New Roman" w:cs="Times New Roman"/>
                <w:sz w:val="28"/>
                <w:szCs w:val="28"/>
              </w:rPr>
            </w:pPr>
            <w:r>
              <w:rPr>
                <w:rFonts w:hint="default" w:ascii="Times New Roman" w:hAnsi="Times New Roman" w:cs="Times New Roman"/>
                <w:sz w:val="28"/>
                <w:szCs w:val="28"/>
              </w:rPr>
              <w:t>Рассказ</w:t>
            </w:r>
          </w:p>
          <w:p>
            <w:pPr>
              <w:rPr>
                <w:rFonts w:hint="default" w:ascii="Times New Roman" w:hAnsi="Times New Roman" w:cs="Times New Roman"/>
                <w:sz w:val="28"/>
                <w:szCs w:val="28"/>
              </w:rPr>
            </w:pPr>
            <w:r>
              <w:rPr>
                <w:rFonts w:hint="default" w:ascii="Times New Roman" w:hAnsi="Times New Roman" w:cs="Times New Roman"/>
                <w:sz w:val="28"/>
                <w:szCs w:val="28"/>
              </w:rPr>
              <w:t>чтение</w:t>
            </w:r>
          </w:p>
          <w:p>
            <w:pPr>
              <w:rPr>
                <w:rFonts w:hint="default" w:ascii="Times New Roman" w:hAnsi="Times New Roman" w:cs="Times New Roman"/>
                <w:sz w:val="28"/>
                <w:szCs w:val="28"/>
              </w:rPr>
            </w:pPr>
            <w:r>
              <w:rPr>
                <w:rFonts w:hint="default" w:ascii="Times New Roman" w:hAnsi="Times New Roman" w:cs="Times New Roman"/>
                <w:sz w:val="28"/>
                <w:szCs w:val="28"/>
              </w:rPr>
              <w:t>Д/и</w:t>
            </w:r>
          </w:p>
          <w:p>
            <w:pPr>
              <w:rPr>
                <w:rFonts w:hint="default" w:ascii="Times New Roman" w:hAnsi="Times New Roman" w:cs="Times New Roman"/>
                <w:sz w:val="28"/>
                <w:szCs w:val="28"/>
              </w:rPr>
            </w:pPr>
            <w:r>
              <w:rPr>
                <w:rFonts w:hint="default" w:ascii="Times New Roman" w:hAnsi="Times New Roman" w:cs="Times New Roman"/>
                <w:sz w:val="28"/>
                <w:szCs w:val="28"/>
              </w:rPr>
              <w:t>Настольно-печатные игры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Игры-драматизации,</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Дид игры</w:t>
            </w:r>
          </w:p>
          <w:p>
            <w:pPr>
              <w:rPr>
                <w:rFonts w:hint="default" w:ascii="Times New Roman" w:hAnsi="Times New Roman" w:cs="Times New Roman"/>
                <w:sz w:val="28"/>
                <w:szCs w:val="28"/>
              </w:rPr>
            </w:pPr>
            <w:r>
              <w:rPr>
                <w:rFonts w:hint="default" w:ascii="Times New Roman" w:hAnsi="Times New Roman" w:cs="Times New Roman"/>
                <w:sz w:val="28"/>
                <w:szCs w:val="28"/>
              </w:rPr>
              <w:t>Театр</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w:t>
            </w:r>
          </w:p>
          <w:p>
            <w:pPr>
              <w:rPr>
                <w:rFonts w:hint="default" w:ascii="Times New Roman" w:hAnsi="Times New Roman" w:cs="Times New Roman"/>
                <w:sz w:val="28"/>
                <w:szCs w:val="28"/>
              </w:rPr>
            </w:pPr>
            <w:r>
              <w:rPr>
                <w:rFonts w:hint="default" w:ascii="Times New Roman" w:hAnsi="Times New Roman" w:cs="Times New Roman"/>
                <w:sz w:val="28"/>
                <w:szCs w:val="28"/>
              </w:rPr>
              <w:t>Игры</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Настольно-печатные игры</w:t>
            </w:r>
          </w:p>
          <w:p>
            <w:pPr>
              <w:rPr>
                <w:rFonts w:hint="default" w:ascii="Times New Roman" w:hAnsi="Times New Roman" w:cs="Times New Roman"/>
                <w:sz w:val="28"/>
                <w:szCs w:val="28"/>
              </w:rPr>
            </w:pPr>
            <w:r>
              <w:rPr>
                <w:rFonts w:hint="default" w:ascii="Times New Roman" w:hAnsi="Times New Roman" w:cs="Times New Roman"/>
                <w:sz w:val="28"/>
                <w:szCs w:val="28"/>
              </w:rPr>
              <w:t>Беседы</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Театр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Чтение художественной и</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литературы Творческие</w:t>
            </w:r>
          </w:p>
          <w:p>
            <w:pPr>
              <w:rPr>
                <w:rFonts w:hint="default" w:ascii="Times New Roman" w:hAnsi="Times New Roman" w:cs="Times New Roman"/>
                <w:sz w:val="28"/>
                <w:szCs w:val="28"/>
              </w:rPr>
            </w:pPr>
            <w:r>
              <w:rPr>
                <w:rFonts w:hint="default" w:ascii="Times New Roman" w:hAnsi="Times New Roman" w:cs="Times New Roman"/>
                <w:sz w:val="28"/>
                <w:szCs w:val="28"/>
              </w:rPr>
              <w:t>задания Пересказ</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Литературные праздники</w:t>
            </w:r>
          </w:p>
          <w:p>
            <w:pPr>
              <w:rPr>
                <w:rFonts w:hint="default" w:ascii="Times New Roman" w:hAnsi="Times New Roman" w:cs="Times New Roman"/>
                <w:sz w:val="28"/>
                <w:szCs w:val="28"/>
              </w:rPr>
            </w:pPr>
            <w:r>
              <w:rPr>
                <w:rFonts w:hint="default" w:ascii="Times New Roman" w:hAnsi="Times New Roman" w:cs="Times New Roman"/>
                <w:sz w:val="28"/>
                <w:szCs w:val="28"/>
              </w:rPr>
              <w:t>Досуги</w:t>
            </w:r>
          </w:p>
          <w:p>
            <w:pPr>
              <w:rPr>
                <w:rFonts w:hint="default" w:ascii="Times New Roman" w:hAnsi="Times New Roman" w:cs="Times New Roman"/>
                <w:sz w:val="28"/>
                <w:szCs w:val="28"/>
              </w:rPr>
            </w:pPr>
            <w:r>
              <w:rPr>
                <w:rFonts w:hint="default" w:ascii="Times New Roman" w:hAnsi="Times New Roman" w:cs="Times New Roman"/>
                <w:sz w:val="28"/>
                <w:szCs w:val="28"/>
              </w:rPr>
              <w:t>Презентации проектов</w:t>
            </w:r>
          </w:p>
          <w:p>
            <w:pPr>
              <w:rPr>
                <w:rFonts w:hint="default" w:ascii="Times New Roman" w:hAnsi="Times New Roman" w:cs="Times New Roman"/>
                <w:sz w:val="28"/>
                <w:szCs w:val="28"/>
              </w:rPr>
            </w:pPr>
            <w:r>
              <w:rPr>
                <w:rFonts w:hint="default" w:ascii="Times New Roman" w:hAnsi="Times New Roman" w:cs="Times New Roman"/>
                <w:sz w:val="28"/>
                <w:szCs w:val="28"/>
              </w:rPr>
              <w:t>Ситуативное общение</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Творческие игры Театр</w:t>
            </w:r>
          </w:p>
        </w:tc>
        <w:tc>
          <w:tcPr>
            <w:tcW w:w="3375"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Физкультминутки, прогулка,</w:t>
            </w:r>
          </w:p>
          <w:p>
            <w:pPr>
              <w:rPr>
                <w:rFonts w:hint="default" w:ascii="Times New Roman" w:hAnsi="Times New Roman" w:cs="Times New Roman"/>
                <w:sz w:val="28"/>
                <w:szCs w:val="28"/>
              </w:rPr>
            </w:pPr>
            <w:r>
              <w:rPr>
                <w:rFonts w:hint="default" w:ascii="Times New Roman" w:hAnsi="Times New Roman" w:cs="Times New Roman"/>
                <w:sz w:val="28"/>
                <w:szCs w:val="28"/>
              </w:rPr>
              <w:t>Работа в театральном уголке</w:t>
            </w:r>
          </w:p>
          <w:p>
            <w:pPr>
              <w:rPr>
                <w:rFonts w:hint="default" w:ascii="Times New Roman" w:hAnsi="Times New Roman" w:cs="Times New Roman"/>
                <w:sz w:val="28"/>
                <w:szCs w:val="28"/>
              </w:rPr>
            </w:pPr>
            <w:r>
              <w:rPr>
                <w:rFonts w:hint="default" w:ascii="Times New Roman" w:hAnsi="Times New Roman" w:cs="Times New Roman"/>
                <w:sz w:val="28"/>
                <w:szCs w:val="28"/>
              </w:rPr>
              <w:t>Досуги</w:t>
            </w:r>
          </w:p>
          <w:p>
            <w:pPr>
              <w:rPr>
                <w:rFonts w:hint="default" w:ascii="Times New Roman" w:hAnsi="Times New Roman" w:cs="Times New Roman"/>
                <w:sz w:val="28"/>
                <w:szCs w:val="28"/>
              </w:rPr>
            </w:pPr>
            <w:r>
              <w:rPr>
                <w:rFonts w:hint="default" w:ascii="Times New Roman" w:hAnsi="Times New Roman" w:cs="Times New Roman"/>
                <w:sz w:val="28"/>
                <w:szCs w:val="28"/>
              </w:rPr>
              <w:t>кукольные спектакли</w:t>
            </w:r>
          </w:p>
          <w:p>
            <w:pPr>
              <w:rPr>
                <w:rFonts w:hint="default" w:ascii="Times New Roman" w:hAnsi="Times New Roman" w:cs="Times New Roman"/>
                <w:sz w:val="28"/>
                <w:szCs w:val="28"/>
              </w:rPr>
            </w:pPr>
            <w:r>
              <w:rPr>
                <w:rFonts w:hint="default" w:ascii="Times New Roman" w:hAnsi="Times New Roman" w:cs="Times New Roman"/>
                <w:sz w:val="28"/>
                <w:szCs w:val="28"/>
              </w:rPr>
              <w:t>Организованные формы</w:t>
            </w:r>
          </w:p>
          <w:p>
            <w:pPr>
              <w:rPr>
                <w:rFonts w:hint="default" w:ascii="Times New Roman" w:hAnsi="Times New Roman" w:cs="Times New Roman"/>
                <w:sz w:val="28"/>
                <w:szCs w:val="28"/>
              </w:rPr>
            </w:pPr>
            <w:r>
              <w:rPr>
                <w:rFonts w:hint="default" w:ascii="Times New Roman" w:hAnsi="Times New Roman" w:cs="Times New Roman"/>
                <w:sz w:val="28"/>
                <w:szCs w:val="28"/>
              </w:rPr>
              <w:t>работы с детьми</w:t>
            </w:r>
          </w:p>
          <w:p>
            <w:pPr>
              <w:rPr>
                <w:rFonts w:hint="default" w:ascii="Times New Roman" w:hAnsi="Times New Roman" w:cs="Times New Roman"/>
                <w:sz w:val="28"/>
                <w:szCs w:val="28"/>
              </w:rPr>
            </w:pPr>
            <w:r>
              <w:rPr>
                <w:rFonts w:hint="default" w:ascii="Times New Roman" w:hAnsi="Times New Roman" w:cs="Times New Roman"/>
                <w:sz w:val="28"/>
                <w:szCs w:val="28"/>
              </w:rPr>
              <w:t>Тематические досуги</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детская</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 Драматизация</w:t>
            </w:r>
          </w:p>
        </w:tc>
        <w:tc>
          <w:tcPr>
            <w:tcW w:w="337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Пересказ</w:t>
            </w:r>
          </w:p>
          <w:p>
            <w:pPr>
              <w:rPr>
                <w:rFonts w:hint="default" w:ascii="Times New Roman" w:hAnsi="Times New Roman" w:cs="Times New Roman"/>
                <w:sz w:val="28"/>
                <w:szCs w:val="28"/>
              </w:rPr>
            </w:pPr>
            <w:r>
              <w:rPr>
                <w:rFonts w:hint="default" w:ascii="Times New Roman" w:hAnsi="Times New Roman" w:cs="Times New Roman"/>
                <w:sz w:val="28"/>
                <w:szCs w:val="28"/>
              </w:rPr>
              <w:t>Драматизация</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w:t>
            </w:r>
          </w:p>
          <w:p>
            <w:pPr>
              <w:rPr>
                <w:rFonts w:hint="default" w:ascii="Times New Roman" w:hAnsi="Times New Roman" w:cs="Times New Roman"/>
                <w:sz w:val="28"/>
                <w:szCs w:val="28"/>
              </w:rPr>
            </w:pPr>
            <w:r>
              <w:rPr>
                <w:rFonts w:hint="default" w:ascii="Times New Roman" w:hAnsi="Times New Roman" w:cs="Times New Roman"/>
                <w:sz w:val="28"/>
                <w:szCs w:val="28"/>
              </w:rPr>
              <w:t>Продуктивная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p>
            <w:pPr>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игры</w:t>
            </w:r>
          </w:p>
        </w:tc>
      </w:tr>
    </w:tbl>
    <w:p>
      <w:pPr>
        <w:tabs>
          <w:tab w:val="left" w:pos="993"/>
        </w:tabs>
        <w:jc w:val="both"/>
        <w:rPr>
          <w:rFonts w:hint="default" w:ascii="Times New Roman" w:hAnsi="Times New Roman" w:cs="Times New Roman"/>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работы с детьми по образовательной области «Художественно-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эстетическое развитие»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Методы эстетического воспитания:</w:t>
      </w:r>
    </w:p>
    <w:p>
      <w:pPr>
        <w:rPr>
          <w:rFonts w:hint="default" w:ascii="Times New Roman" w:hAnsi="Times New Roman" w:cs="Times New Roman"/>
          <w:sz w:val="28"/>
          <w:szCs w:val="28"/>
        </w:rPr>
      </w:pPr>
      <w:r>
        <w:rPr>
          <w:rFonts w:hint="default" w:ascii="Times New Roman" w:hAnsi="Times New Roman" w:cs="Times New Roman"/>
          <w:sz w:val="28"/>
          <w:szCs w:val="28"/>
        </w:rPr>
        <w:t>1) Метод пробуждения ярких эстетических эмоций и переживаний с</w:t>
      </w:r>
    </w:p>
    <w:p>
      <w:pPr>
        <w:rPr>
          <w:rFonts w:hint="default" w:ascii="Times New Roman" w:hAnsi="Times New Roman" w:cs="Times New Roman"/>
          <w:sz w:val="28"/>
          <w:szCs w:val="28"/>
        </w:rPr>
      </w:pPr>
      <w:r>
        <w:rPr>
          <w:rFonts w:hint="default" w:ascii="Times New Roman" w:hAnsi="Times New Roman" w:cs="Times New Roman"/>
          <w:sz w:val="28"/>
          <w:szCs w:val="28"/>
        </w:rPr>
        <w:t>целью овладения даром сопереживания.</w:t>
      </w:r>
    </w:p>
    <w:p>
      <w:pPr>
        <w:rPr>
          <w:rFonts w:hint="default" w:ascii="Times New Roman" w:hAnsi="Times New Roman" w:cs="Times New Roman"/>
          <w:sz w:val="28"/>
          <w:szCs w:val="28"/>
        </w:rPr>
      </w:pPr>
      <w:r>
        <w:rPr>
          <w:rFonts w:hint="default" w:ascii="Times New Roman" w:hAnsi="Times New Roman" w:cs="Times New Roman"/>
          <w:sz w:val="28"/>
          <w:szCs w:val="28"/>
        </w:rPr>
        <w:t>2) Метод побуждения к сопереживанию, эмоциональной отзывчивости</w:t>
      </w:r>
    </w:p>
    <w:p>
      <w:pPr>
        <w:rPr>
          <w:rFonts w:hint="default" w:ascii="Times New Roman" w:hAnsi="Times New Roman" w:cs="Times New Roman"/>
          <w:sz w:val="28"/>
          <w:szCs w:val="28"/>
        </w:rPr>
      </w:pPr>
      <w:r>
        <w:rPr>
          <w:rFonts w:hint="default" w:ascii="Times New Roman" w:hAnsi="Times New Roman" w:cs="Times New Roman"/>
          <w:sz w:val="28"/>
          <w:szCs w:val="28"/>
        </w:rPr>
        <w:t>на прекрасное в окружающем мире.</w:t>
      </w:r>
    </w:p>
    <w:p>
      <w:pPr>
        <w:rPr>
          <w:rFonts w:hint="default" w:ascii="Times New Roman" w:hAnsi="Times New Roman" w:cs="Times New Roman"/>
          <w:sz w:val="28"/>
          <w:szCs w:val="28"/>
        </w:rPr>
      </w:pPr>
      <w:r>
        <w:rPr>
          <w:rFonts w:hint="default" w:ascii="Times New Roman" w:hAnsi="Times New Roman" w:cs="Times New Roman"/>
          <w:sz w:val="28"/>
          <w:szCs w:val="28"/>
        </w:rPr>
        <w:t>3) Метод эстетического убеждения (По мысли А.В. Бакушинского</w:t>
      </w:r>
    </w:p>
    <w:p>
      <w:pPr>
        <w:rPr>
          <w:rFonts w:hint="default" w:ascii="Times New Roman" w:hAnsi="Times New Roman" w:cs="Times New Roman"/>
          <w:sz w:val="28"/>
          <w:szCs w:val="28"/>
        </w:rPr>
      </w:pPr>
      <w:r>
        <w:rPr>
          <w:rFonts w:hint="default" w:ascii="Times New Roman" w:hAnsi="Times New Roman" w:cs="Times New Roman"/>
          <w:sz w:val="28"/>
          <w:szCs w:val="28"/>
        </w:rPr>
        <w:t>«Форма, колорит, линия, масса и пространство, фактура должны</w:t>
      </w:r>
    </w:p>
    <w:p>
      <w:pPr>
        <w:rPr>
          <w:rFonts w:hint="default" w:ascii="Times New Roman" w:hAnsi="Times New Roman" w:cs="Times New Roman"/>
          <w:sz w:val="28"/>
          <w:szCs w:val="28"/>
        </w:rPr>
      </w:pPr>
      <w:r>
        <w:rPr>
          <w:rFonts w:hint="default" w:ascii="Times New Roman" w:hAnsi="Times New Roman" w:cs="Times New Roman"/>
          <w:sz w:val="28"/>
          <w:szCs w:val="28"/>
        </w:rPr>
        <w:t>убеждать собою непосредственно, должны быть самоценны, как</w:t>
      </w:r>
    </w:p>
    <w:p>
      <w:pPr>
        <w:rPr>
          <w:rFonts w:hint="default" w:ascii="Times New Roman" w:hAnsi="Times New Roman" w:cs="Times New Roman"/>
          <w:sz w:val="28"/>
          <w:szCs w:val="28"/>
        </w:rPr>
      </w:pPr>
      <w:r>
        <w:rPr>
          <w:rFonts w:hint="default" w:ascii="Times New Roman" w:hAnsi="Times New Roman" w:cs="Times New Roman"/>
          <w:sz w:val="28"/>
          <w:szCs w:val="28"/>
        </w:rPr>
        <w:t>чистый эстетический факт».).</w:t>
      </w:r>
    </w:p>
    <w:p>
      <w:pPr>
        <w:rPr>
          <w:rFonts w:hint="default" w:ascii="Times New Roman" w:hAnsi="Times New Roman" w:cs="Times New Roman"/>
          <w:sz w:val="28"/>
          <w:szCs w:val="28"/>
        </w:rPr>
      </w:pPr>
      <w:r>
        <w:rPr>
          <w:rFonts w:hint="default" w:ascii="Times New Roman" w:hAnsi="Times New Roman" w:cs="Times New Roman"/>
          <w:sz w:val="28"/>
          <w:szCs w:val="28"/>
        </w:rPr>
        <w:t>4) Метод сенсорного насыщения (без сенсорной основы немыслимо</w:t>
      </w:r>
    </w:p>
    <w:p>
      <w:pPr>
        <w:rPr>
          <w:rFonts w:hint="default" w:ascii="Times New Roman" w:hAnsi="Times New Roman" w:cs="Times New Roman"/>
          <w:sz w:val="28"/>
          <w:szCs w:val="28"/>
        </w:rPr>
      </w:pPr>
      <w:r>
        <w:rPr>
          <w:rFonts w:hint="default" w:ascii="Times New Roman" w:hAnsi="Times New Roman" w:cs="Times New Roman"/>
          <w:sz w:val="28"/>
          <w:szCs w:val="28"/>
        </w:rPr>
        <w:t>приобщение детей к художественной культуре).</w:t>
      </w:r>
    </w:p>
    <w:p>
      <w:pPr>
        <w:rPr>
          <w:rFonts w:hint="default" w:ascii="Times New Roman" w:hAnsi="Times New Roman" w:cs="Times New Roman"/>
          <w:sz w:val="28"/>
          <w:szCs w:val="28"/>
        </w:rPr>
      </w:pPr>
      <w:r>
        <w:rPr>
          <w:rFonts w:hint="default" w:ascii="Times New Roman" w:hAnsi="Times New Roman" w:cs="Times New Roman"/>
          <w:sz w:val="28"/>
          <w:szCs w:val="28"/>
        </w:rPr>
        <w:t>5) Метод эстетического выбора («убеждения красотой»), направленный</w:t>
      </w:r>
    </w:p>
    <w:p>
      <w:pPr>
        <w:rPr>
          <w:rFonts w:hint="default" w:ascii="Times New Roman" w:hAnsi="Times New Roman" w:cs="Times New Roman"/>
          <w:sz w:val="28"/>
          <w:szCs w:val="28"/>
        </w:rPr>
      </w:pPr>
      <w:r>
        <w:rPr>
          <w:rFonts w:hint="default" w:ascii="Times New Roman" w:hAnsi="Times New Roman" w:cs="Times New Roman"/>
          <w:sz w:val="28"/>
          <w:szCs w:val="28"/>
        </w:rPr>
        <w:t>на формирование эстетического вкуса; » метод разнообразной</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 практики.</w:t>
      </w:r>
    </w:p>
    <w:p>
      <w:pPr>
        <w:rPr>
          <w:rFonts w:hint="default" w:ascii="Times New Roman" w:hAnsi="Times New Roman" w:cs="Times New Roman"/>
          <w:sz w:val="28"/>
          <w:szCs w:val="28"/>
        </w:rPr>
      </w:pPr>
      <w:r>
        <w:rPr>
          <w:rFonts w:hint="default" w:ascii="Times New Roman" w:hAnsi="Times New Roman" w:cs="Times New Roman"/>
          <w:sz w:val="28"/>
          <w:szCs w:val="28"/>
        </w:rPr>
        <w:t>6) Метод сотворчества (с педагогом, народным мастером, художником,</w:t>
      </w:r>
    </w:p>
    <w:p>
      <w:pPr>
        <w:rPr>
          <w:rFonts w:hint="default" w:ascii="Times New Roman" w:hAnsi="Times New Roman" w:cs="Times New Roman"/>
          <w:sz w:val="28"/>
          <w:szCs w:val="28"/>
        </w:rPr>
      </w:pPr>
      <w:r>
        <w:rPr>
          <w:rFonts w:hint="default" w:ascii="Times New Roman" w:hAnsi="Times New Roman" w:cs="Times New Roman"/>
          <w:sz w:val="28"/>
          <w:szCs w:val="28"/>
        </w:rPr>
        <w:t>сверстниками).</w:t>
      </w:r>
    </w:p>
    <w:p>
      <w:pPr>
        <w:rPr>
          <w:rFonts w:hint="default" w:ascii="Times New Roman" w:hAnsi="Times New Roman" w:cs="Times New Roman"/>
          <w:sz w:val="28"/>
          <w:szCs w:val="28"/>
        </w:rPr>
      </w:pPr>
      <w:r>
        <w:rPr>
          <w:rFonts w:hint="default" w:ascii="Times New Roman" w:hAnsi="Times New Roman" w:cs="Times New Roman"/>
          <w:sz w:val="28"/>
          <w:szCs w:val="28"/>
        </w:rPr>
        <w:t>7) Метод нетривиальных (необыденных) творческих ситуаций,</w:t>
      </w:r>
    </w:p>
    <w:p>
      <w:pPr>
        <w:rPr>
          <w:rFonts w:hint="default" w:ascii="Times New Roman" w:hAnsi="Times New Roman" w:cs="Times New Roman"/>
          <w:sz w:val="28"/>
          <w:szCs w:val="28"/>
        </w:rPr>
      </w:pPr>
      <w:r>
        <w:rPr>
          <w:rFonts w:hint="default" w:ascii="Times New Roman" w:hAnsi="Times New Roman" w:cs="Times New Roman"/>
          <w:sz w:val="28"/>
          <w:szCs w:val="28"/>
        </w:rPr>
        <w:t>пробуждающих интерес к художественной деятельности.</w:t>
      </w:r>
    </w:p>
    <w:p>
      <w:pPr>
        <w:pStyle w:val="192"/>
        <w:tabs>
          <w:tab w:val="left" w:pos="993"/>
        </w:tabs>
        <w:jc w:val="both"/>
        <w:rPr>
          <w:rFonts w:hint="default" w:ascii="Times New Roman" w:hAnsi="Times New Roman" w:cs="Times New Roman"/>
          <w:sz w:val="28"/>
          <w:szCs w:val="28"/>
        </w:rPr>
      </w:pPr>
      <w:r>
        <w:rPr>
          <w:rFonts w:hint="default" w:ascii="Times New Roman" w:hAnsi="Times New Roman" w:cs="Times New Roman"/>
          <w:sz w:val="28"/>
          <w:szCs w:val="28"/>
        </w:rPr>
        <w:t>Метод эвристических и поисковых ситуаций.</w:t>
      </w:r>
    </w:p>
    <w:p>
      <w:pPr>
        <w:pStyle w:val="192"/>
        <w:tabs>
          <w:tab w:val="left" w:pos="993"/>
        </w:tabs>
        <w:jc w:val="both"/>
        <w:rPr>
          <w:rFonts w:hint="default" w:ascii="Times New Roman" w:hAnsi="Times New Roman" w:cs="Times New Roman"/>
          <w:sz w:val="28"/>
          <w:szCs w:val="28"/>
        </w:rPr>
      </w:pPr>
    </w:p>
    <w:p>
      <w:pPr>
        <w:pStyle w:val="192"/>
        <w:tabs>
          <w:tab w:val="left" w:pos="993"/>
        </w:tabs>
        <w:jc w:val="both"/>
        <w:rPr>
          <w:rFonts w:hint="default" w:ascii="Times New Roman" w:hAnsi="Times New Roman" w:cs="Times New Roman"/>
          <w:sz w:val="28"/>
          <w:szCs w:val="28"/>
        </w:rPr>
      </w:pPr>
    </w:p>
    <w:tbl>
      <w:tblPr>
        <w:tblStyle w:val="44"/>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3"/>
        <w:gridCol w:w="3237"/>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0" w:hRule="atLeast"/>
        </w:trPr>
        <w:tc>
          <w:tcPr>
            <w:tcW w:w="3063"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Совместная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деятельность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 педагогом</w:t>
            </w:r>
          </w:p>
          <w:p>
            <w:pPr>
              <w:rPr>
                <w:rFonts w:hint="default" w:ascii="Times New Roman" w:hAnsi="Times New Roman" w:cs="Times New Roman"/>
                <w:sz w:val="28"/>
                <w:szCs w:val="28"/>
              </w:rPr>
            </w:pPr>
          </w:p>
        </w:tc>
        <w:tc>
          <w:tcPr>
            <w:tcW w:w="3237"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Совместная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деятельность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 семьей</w:t>
            </w:r>
          </w:p>
          <w:p>
            <w:pPr>
              <w:pStyle w:val="192"/>
              <w:tabs>
                <w:tab w:val="left" w:pos="993"/>
              </w:tabs>
              <w:ind w:left="0"/>
              <w:jc w:val="both"/>
              <w:rPr>
                <w:rFonts w:hint="default" w:ascii="Times New Roman" w:hAnsi="Times New Roman" w:cs="Times New Roman"/>
                <w:sz w:val="28"/>
                <w:szCs w:val="28"/>
              </w:rPr>
            </w:pPr>
          </w:p>
        </w:tc>
        <w:tc>
          <w:tcPr>
            <w:tcW w:w="3106"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Самостоятельная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деятельность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детей</w:t>
            </w:r>
          </w:p>
          <w:p>
            <w:pPr>
              <w:pStyle w:val="192"/>
              <w:tabs>
                <w:tab w:val="left" w:pos="993"/>
              </w:tabs>
              <w:ind w:left="0"/>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3" w:hRule="atLeast"/>
        </w:trPr>
        <w:tc>
          <w:tcPr>
            <w:tcW w:w="3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Обучение; Опыты;</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 Чтение</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Индивидуальная работа;</w:t>
            </w:r>
          </w:p>
          <w:p>
            <w:pPr>
              <w:rPr>
                <w:rFonts w:hint="default" w:ascii="Times New Roman" w:hAnsi="Times New Roman" w:cs="Times New Roman"/>
                <w:sz w:val="28"/>
                <w:szCs w:val="28"/>
              </w:rPr>
            </w:pPr>
            <w:r>
              <w:rPr>
                <w:rFonts w:hint="default" w:ascii="Times New Roman" w:hAnsi="Times New Roman" w:cs="Times New Roman"/>
                <w:sz w:val="28"/>
                <w:szCs w:val="28"/>
              </w:rPr>
              <w:t>Обыгрывание</w:t>
            </w:r>
          </w:p>
          <w:p>
            <w:pPr>
              <w:rPr>
                <w:rFonts w:hint="default" w:ascii="Times New Roman" w:hAnsi="Times New Roman" w:cs="Times New Roman"/>
                <w:sz w:val="28"/>
                <w:szCs w:val="28"/>
              </w:rPr>
            </w:pPr>
            <w:r>
              <w:rPr>
                <w:rFonts w:hint="default" w:ascii="Times New Roman" w:hAnsi="Times New Roman" w:cs="Times New Roman"/>
                <w:sz w:val="28"/>
                <w:szCs w:val="28"/>
              </w:rPr>
              <w:t>незавершённого</w:t>
            </w:r>
          </w:p>
          <w:p>
            <w:pPr>
              <w:rPr>
                <w:rFonts w:hint="default" w:ascii="Times New Roman" w:hAnsi="Times New Roman" w:cs="Times New Roman"/>
                <w:sz w:val="28"/>
                <w:szCs w:val="28"/>
              </w:rPr>
            </w:pPr>
            <w:r>
              <w:rPr>
                <w:rFonts w:hint="default" w:ascii="Times New Roman" w:hAnsi="Times New Roman" w:cs="Times New Roman"/>
                <w:sz w:val="28"/>
                <w:szCs w:val="28"/>
              </w:rPr>
              <w:t>рисунка;</w:t>
            </w:r>
          </w:p>
          <w:p>
            <w:pPr>
              <w:rPr>
                <w:rFonts w:hint="default" w:ascii="Times New Roman" w:hAnsi="Times New Roman" w:cs="Times New Roman"/>
                <w:sz w:val="28"/>
                <w:szCs w:val="28"/>
              </w:rPr>
            </w:pPr>
            <w:r>
              <w:rPr>
                <w:rFonts w:hint="default" w:ascii="Times New Roman" w:hAnsi="Times New Roman" w:cs="Times New Roman"/>
                <w:sz w:val="28"/>
                <w:szCs w:val="28"/>
              </w:rPr>
              <w:t>Дид. игра; Занимательные</w:t>
            </w:r>
          </w:p>
          <w:p>
            <w:pPr>
              <w:rPr>
                <w:rFonts w:hint="default" w:ascii="Times New Roman" w:hAnsi="Times New Roman" w:cs="Times New Roman"/>
                <w:sz w:val="28"/>
                <w:szCs w:val="28"/>
              </w:rPr>
            </w:pPr>
            <w:r>
              <w:rPr>
                <w:rFonts w:hint="default" w:ascii="Times New Roman" w:hAnsi="Times New Roman" w:cs="Times New Roman"/>
                <w:sz w:val="28"/>
                <w:szCs w:val="28"/>
              </w:rPr>
              <w:t>показы; Коллективная</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работа;</w:t>
            </w:r>
          </w:p>
        </w:tc>
        <w:tc>
          <w:tcPr>
            <w:tcW w:w="3237"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с</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нетрадиционными</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материалами</w:t>
            </w:r>
          </w:p>
          <w:p>
            <w:pPr>
              <w:rPr>
                <w:rFonts w:hint="default" w:ascii="Times New Roman" w:hAnsi="Times New Roman" w:cs="Times New Roman"/>
                <w:sz w:val="28"/>
                <w:szCs w:val="28"/>
              </w:rPr>
            </w:pPr>
            <w:r>
              <w:rPr>
                <w:rFonts w:hint="default" w:ascii="Times New Roman" w:hAnsi="Times New Roman" w:cs="Times New Roman"/>
                <w:sz w:val="28"/>
                <w:szCs w:val="28"/>
              </w:rPr>
              <w:t>Игра;</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художественная</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w:t>
            </w:r>
          </w:p>
        </w:tc>
        <w:tc>
          <w:tcPr>
            <w:tcW w:w="310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Консультации</w:t>
            </w:r>
          </w:p>
          <w:p>
            <w:pPr>
              <w:rPr>
                <w:rFonts w:hint="default" w:ascii="Times New Roman" w:hAnsi="Times New Roman" w:cs="Times New Roman"/>
                <w:sz w:val="28"/>
                <w:szCs w:val="28"/>
              </w:rPr>
            </w:pPr>
            <w:r>
              <w:rPr>
                <w:rFonts w:hint="default" w:ascii="Times New Roman" w:hAnsi="Times New Roman" w:cs="Times New Roman"/>
                <w:sz w:val="28"/>
                <w:szCs w:val="28"/>
              </w:rPr>
              <w:t>Мастер-класс</w:t>
            </w:r>
          </w:p>
          <w:p>
            <w:pPr>
              <w:rPr>
                <w:rFonts w:hint="default" w:ascii="Times New Roman" w:hAnsi="Times New Roman" w:cs="Times New Roman"/>
                <w:sz w:val="28"/>
                <w:szCs w:val="28"/>
              </w:rPr>
            </w:pPr>
            <w:r>
              <w:rPr>
                <w:rFonts w:hint="default" w:ascii="Times New Roman" w:hAnsi="Times New Roman" w:cs="Times New Roman"/>
                <w:sz w:val="28"/>
                <w:szCs w:val="28"/>
              </w:rPr>
              <w:t>Беседы</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Чтение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3" w:hRule="atLeast"/>
        </w:trPr>
        <w:tc>
          <w:tcPr>
            <w:tcW w:w="3063"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Создание условий для</w:t>
            </w:r>
          </w:p>
          <w:p>
            <w:pPr>
              <w:rPr>
                <w:rFonts w:hint="default" w:ascii="Times New Roman" w:hAnsi="Times New Roman" w:cs="Times New Roman"/>
                <w:sz w:val="28"/>
                <w:szCs w:val="28"/>
              </w:rPr>
            </w:pPr>
            <w:r>
              <w:rPr>
                <w:rFonts w:hint="default" w:ascii="Times New Roman" w:hAnsi="Times New Roman" w:cs="Times New Roman"/>
                <w:sz w:val="28"/>
                <w:szCs w:val="28"/>
              </w:rPr>
              <w:t>выбора Интегрированное</w:t>
            </w:r>
          </w:p>
          <w:p>
            <w:pPr>
              <w:rPr>
                <w:rFonts w:hint="default" w:ascii="Times New Roman" w:hAnsi="Times New Roman" w:cs="Times New Roman"/>
                <w:sz w:val="28"/>
                <w:szCs w:val="28"/>
              </w:rPr>
            </w:pPr>
            <w:r>
              <w:rPr>
                <w:rFonts w:hint="default" w:ascii="Times New Roman" w:hAnsi="Times New Roman" w:cs="Times New Roman"/>
                <w:sz w:val="28"/>
                <w:szCs w:val="28"/>
              </w:rPr>
              <w:t>занятие Обыгрывание</w:t>
            </w:r>
          </w:p>
          <w:p>
            <w:pPr>
              <w:rPr>
                <w:rFonts w:hint="default" w:ascii="Times New Roman" w:hAnsi="Times New Roman" w:cs="Times New Roman"/>
                <w:sz w:val="28"/>
                <w:szCs w:val="28"/>
              </w:rPr>
            </w:pPr>
            <w:r>
              <w:rPr>
                <w:rFonts w:hint="default" w:ascii="Times New Roman" w:hAnsi="Times New Roman" w:cs="Times New Roman"/>
                <w:sz w:val="28"/>
                <w:szCs w:val="28"/>
              </w:rPr>
              <w:t>незавершённого рисунка</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Индивидуальная работа</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Рассматривание Обучение</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Творческие задания Чтение</w:t>
            </w:r>
          </w:p>
        </w:tc>
        <w:tc>
          <w:tcPr>
            <w:tcW w:w="3237"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деят-ть с</w:t>
            </w:r>
          </w:p>
          <w:p>
            <w:pPr>
              <w:rPr>
                <w:rFonts w:hint="default" w:ascii="Times New Roman" w:hAnsi="Times New Roman" w:cs="Times New Roman"/>
                <w:sz w:val="28"/>
                <w:szCs w:val="28"/>
              </w:rPr>
            </w:pPr>
            <w:r>
              <w:rPr>
                <w:rFonts w:hint="default" w:ascii="Times New Roman" w:hAnsi="Times New Roman" w:cs="Times New Roman"/>
                <w:sz w:val="28"/>
                <w:szCs w:val="28"/>
              </w:rPr>
              <w:t>нетрадиц. материалами;</w:t>
            </w:r>
          </w:p>
          <w:p>
            <w:pPr>
              <w:rPr>
                <w:rFonts w:hint="default" w:ascii="Times New Roman" w:hAnsi="Times New Roman" w:cs="Times New Roman"/>
                <w:sz w:val="28"/>
                <w:szCs w:val="28"/>
              </w:rPr>
            </w:pPr>
            <w:r>
              <w:rPr>
                <w:rFonts w:hint="default" w:ascii="Times New Roman" w:hAnsi="Times New Roman" w:cs="Times New Roman"/>
                <w:sz w:val="28"/>
                <w:szCs w:val="28"/>
              </w:rPr>
              <w:t>Игра; Самостоятельная</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с</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материалами; Проблемная</w:t>
            </w:r>
          </w:p>
          <w:p>
            <w:pPr>
              <w:rPr>
                <w:rFonts w:hint="default" w:ascii="Times New Roman" w:hAnsi="Times New Roman" w:cs="Times New Roman"/>
                <w:sz w:val="28"/>
                <w:szCs w:val="28"/>
              </w:rPr>
            </w:pPr>
            <w:r>
              <w:rPr>
                <w:rFonts w:hint="default" w:ascii="Times New Roman" w:hAnsi="Times New Roman" w:cs="Times New Roman"/>
                <w:sz w:val="28"/>
                <w:szCs w:val="28"/>
              </w:rPr>
              <w:t>ситуация;</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с</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материалами</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С.-р. игра</w:t>
            </w:r>
          </w:p>
        </w:tc>
        <w:tc>
          <w:tcPr>
            <w:tcW w:w="3106"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Консультации</w:t>
            </w:r>
          </w:p>
          <w:p>
            <w:pPr>
              <w:rPr>
                <w:rFonts w:hint="default" w:ascii="Times New Roman" w:hAnsi="Times New Roman" w:cs="Times New Roman"/>
                <w:sz w:val="28"/>
                <w:szCs w:val="28"/>
              </w:rPr>
            </w:pPr>
            <w:r>
              <w:rPr>
                <w:rFonts w:hint="default" w:ascii="Times New Roman" w:hAnsi="Times New Roman" w:cs="Times New Roman"/>
                <w:sz w:val="28"/>
                <w:szCs w:val="28"/>
              </w:rPr>
              <w:t>открытые занятия;</w:t>
            </w:r>
          </w:p>
          <w:p>
            <w:pPr>
              <w:rPr>
                <w:rFonts w:hint="default" w:ascii="Times New Roman" w:hAnsi="Times New Roman" w:cs="Times New Roman"/>
                <w:sz w:val="28"/>
                <w:szCs w:val="28"/>
              </w:rPr>
            </w:pPr>
            <w:r>
              <w:rPr>
                <w:rFonts w:hint="default" w:ascii="Times New Roman" w:hAnsi="Times New Roman" w:cs="Times New Roman"/>
                <w:sz w:val="28"/>
                <w:szCs w:val="28"/>
              </w:rPr>
              <w:t>Конкурсы</w:t>
            </w:r>
          </w:p>
          <w:p>
            <w:pPr>
              <w:rPr>
                <w:rFonts w:hint="default" w:ascii="Times New Roman" w:hAnsi="Times New Roman" w:cs="Times New Roman"/>
                <w:sz w:val="28"/>
                <w:szCs w:val="28"/>
              </w:rPr>
            </w:pPr>
            <w:r>
              <w:rPr>
                <w:rFonts w:hint="default" w:ascii="Times New Roman" w:hAnsi="Times New Roman" w:cs="Times New Roman"/>
                <w:sz w:val="28"/>
                <w:szCs w:val="28"/>
              </w:rPr>
              <w:t>Выставки детских работ;</w:t>
            </w:r>
          </w:p>
          <w:p>
            <w:pPr>
              <w:rPr>
                <w:rFonts w:hint="default" w:ascii="Times New Roman" w:hAnsi="Times New Roman" w:cs="Times New Roman"/>
                <w:sz w:val="28"/>
                <w:szCs w:val="28"/>
              </w:rPr>
            </w:pPr>
            <w:r>
              <w:rPr>
                <w:rFonts w:hint="default" w:ascii="Times New Roman" w:hAnsi="Times New Roman" w:cs="Times New Roman"/>
                <w:sz w:val="28"/>
                <w:szCs w:val="28"/>
              </w:rPr>
              <w:t>Экскурсии; Беседы;</w:t>
            </w:r>
          </w:p>
          <w:p>
            <w:pPr>
              <w:rPr>
                <w:rFonts w:hint="default" w:ascii="Times New Roman" w:hAnsi="Times New Roman" w:cs="Times New Roman"/>
                <w:sz w:val="28"/>
                <w:szCs w:val="28"/>
              </w:rPr>
            </w:pPr>
            <w:r>
              <w:rPr>
                <w:rFonts w:hint="default" w:ascii="Times New Roman" w:hAnsi="Times New Roman" w:cs="Times New Roman"/>
                <w:sz w:val="28"/>
                <w:szCs w:val="28"/>
              </w:rPr>
              <w:t>Чтение</w:t>
            </w:r>
          </w:p>
          <w:p>
            <w:pPr>
              <w:pStyle w:val="192"/>
              <w:tabs>
                <w:tab w:val="left" w:pos="993"/>
              </w:tabs>
              <w:ind w:left="0"/>
              <w:jc w:val="both"/>
              <w:rPr>
                <w:rFonts w:hint="default" w:ascii="Times New Roman" w:hAnsi="Times New Roman" w:cs="Times New Roman"/>
                <w:sz w:val="28"/>
                <w:szCs w:val="28"/>
              </w:rPr>
            </w:pPr>
            <w:r>
              <w:rPr>
                <w:rFonts w:hint="default" w:ascii="Times New Roman" w:hAnsi="Times New Roman" w:cs="Times New Roman"/>
                <w:sz w:val="28"/>
                <w:szCs w:val="28"/>
              </w:rPr>
              <w:t>Ситуативное обучение</w:t>
            </w:r>
          </w:p>
        </w:tc>
      </w:tr>
      <w:bookmarkEnd w:id="10"/>
    </w:tbl>
    <w:p>
      <w:pPr>
        <w:pStyle w:val="192"/>
        <w:tabs>
          <w:tab w:val="left" w:pos="993"/>
        </w:tabs>
        <w:jc w:val="both"/>
        <w:rPr>
          <w:rFonts w:hint="default" w:ascii="Times New Roman" w:hAnsi="Times New Roman" w:cs="Times New Roman"/>
          <w:sz w:val="28"/>
          <w:szCs w:val="28"/>
        </w:rPr>
      </w:pPr>
    </w:p>
    <w:p>
      <w:pPr>
        <w:contextualSpacing/>
        <w:jc w:val="both"/>
        <w:rPr>
          <w:rFonts w:hint="default" w:ascii="Times New Roman" w:hAnsi="Times New Roman" w:cs="Times New Roman"/>
          <w:b/>
          <w:bCs/>
          <w:color w:val="000000"/>
          <w:sz w:val="28"/>
          <w:szCs w:val="28"/>
        </w:rPr>
      </w:pPr>
      <w:r>
        <w:rPr>
          <w:rFonts w:hint="default" w:ascii="Times New Roman" w:hAnsi="Times New Roman" w:cs="Times New Roman"/>
          <w:b/>
          <w:sz w:val="28"/>
          <w:szCs w:val="28"/>
        </w:rPr>
        <w:t xml:space="preserve">2.3. </w:t>
      </w:r>
      <w:r>
        <w:rPr>
          <w:rFonts w:hint="default" w:ascii="Times New Roman" w:hAnsi="Times New Roman" w:cs="Times New Roman"/>
          <w:b/>
          <w:bCs/>
          <w:color w:val="000000"/>
          <w:sz w:val="28"/>
          <w:szCs w:val="28"/>
        </w:rPr>
        <w:t>Взаимодействие с родителями (законными представителями)</w:t>
      </w:r>
    </w:p>
    <w:p>
      <w:pPr>
        <w:shd w:val="clear" w:color="auto" w:fill="FFFFFF"/>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воспитанников</w:t>
      </w:r>
    </w:p>
    <w:p>
      <w:pPr>
        <w:ind w:firstLine="720"/>
        <w:jc w:val="both"/>
        <w:rPr>
          <w:rFonts w:hint="default" w:ascii="Times New Roman" w:hAnsi="Times New Roman" w:cs="Times New Roman"/>
          <w:b/>
          <w:i/>
          <w:sz w:val="28"/>
          <w:szCs w:val="28"/>
        </w:rPr>
      </w:pPr>
      <w:r>
        <w:rPr>
          <w:rFonts w:hint="default" w:ascii="Times New Roman" w:hAnsi="Times New Roman" w:cs="Times New Roman"/>
          <w:b/>
          <w:i/>
          <w:sz w:val="28"/>
          <w:szCs w:val="28"/>
        </w:rPr>
        <w:t>Основные цели и задачи:</w:t>
      </w:r>
    </w:p>
    <w:p>
      <w:pPr>
        <w:ind w:firstLine="720"/>
        <w:jc w:val="both"/>
        <w:rPr>
          <w:rFonts w:hint="default" w:ascii="Times New Roman" w:hAnsi="Times New Roman" w:cs="Times New Roman"/>
          <w:b/>
          <w:i/>
          <w:sz w:val="28"/>
          <w:szCs w:val="28"/>
        </w:rPr>
      </w:pPr>
      <w:r>
        <w:rPr>
          <w:rFonts w:hint="default"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pPr>
        <w:ind w:firstLine="720"/>
        <w:jc w:val="both"/>
        <w:rPr>
          <w:rFonts w:hint="default" w:ascii="Times New Roman" w:hAnsi="Times New Roman" w:cs="Times New Roman"/>
          <w:sz w:val="28"/>
          <w:szCs w:val="28"/>
        </w:rPr>
      </w:pPr>
    </w:p>
    <w:p>
      <w:pPr>
        <w:ind w:firstLine="720"/>
        <w:jc w:val="both"/>
        <w:rPr>
          <w:rFonts w:hint="default" w:ascii="Times New Roman" w:hAnsi="Times New Roman" w:cs="Times New Roman"/>
          <w:b/>
          <w:i/>
          <w:sz w:val="28"/>
          <w:szCs w:val="28"/>
        </w:rPr>
      </w:pPr>
      <w:r>
        <w:rPr>
          <w:rFonts w:hint="default" w:ascii="Times New Roman" w:hAnsi="Times New Roman" w:cs="Times New Roman"/>
          <w:b/>
          <w:i/>
          <w:sz w:val="28"/>
          <w:szCs w:val="28"/>
        </w:rPr>
        <w:t>Основные задачи взаимодействия детского сада с семьей:</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pPr>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2.4 Перспективный план работы с родителями старшей группы.</w:t>
      </w:r>
    </w:p>
    <w:p>
      <w:pPr>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Цель: </w:t>
      </w:r>
      <w:r>
        <w:rPr>
          <w:rFonts w:hint="default" w:ascii="Times New Roman" w:hAnsi="Times New Roman" w:cs="Times New Roman"/>
          <w:bCs/>
          <w:color w:val="000000"/>
          <w:sz w:val="28"/>
          <w:szCs w:val="28"/>
        </w:rPr>
        <w:t>сплочение родителей и педагогов ДОУ и создание единых установок на 2021-2022 год.</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8"/>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Месяц</w:t>
            </w:r>
          </w:p>
        </w:tc>
        <w:tc>
          <w:tcPr>
            <w:tcW w:w="6946"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Название мероприятий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Сентябрь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«Возрастные особенности детей от 5 до 7лет»</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Оформление уголка для родителей </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Родительское собрание «Организационное»</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Фоторепортаж «Воспоминания о лете»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Октябрь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«Математика дома»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Проведение утренника «В гости осень пришла»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Беседа с родителями «Одежда детей в разные сезоны»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Ноябрь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Папка-передвижка «Фольклор – как средство развития речи у детей дошкольного возраста»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Папка-передвижка «День Матери»</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Совместный досуг с мамами «Мамочкины посиделки»</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Памятка для родителей «Помогите детям запомнить основы пожарной безопасности»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Декабрь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«Закаливающие процедуры – как профилактика простудных заболеваний»</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День добрых дел «Наши меньшие друзья! (изготовление кормушек)</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Конкурс творческих семейных работ «Елочная игрушка»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Папка-передвижка «Что такое Новый год»</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xml:space="preserve">Новогодний праздник «В гостях у Снежной королевы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Январь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Папка – передвижка» шесть заблуждений родителей о морозной погоде».</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Круглый стол «Воспитываем добротой» Родительский форум «Поговорим о нравственности»</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Памятка для родителей «Искусство наказывать и прощать», «Как правильно общаться с детьми»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Февраль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«Безопасность детской игрушки», «Игрушка в жизни ребёнка».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Спортивный праздник «Сильные, ловкие, смелые» (с участием пап)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Март</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Памятка «Конструирование с детьми»</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Конкурс рисунков «Моя мамочка»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Праздник для мам и бабушек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Апрель</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для родителей: »В театр играем, речь развиваем».</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Советы родителям «Как провести выходные с ребенком»</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«Использование мнимотаблиц в развитии памяти детей»</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Рекомендации «Математические игры с детьми дома»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tcPr>
          <w:p>
            <w:p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Май</w:t>
            </w:r>
          </w:p>
        </w:tc>
        <w:tc>
          <w:tcPr>
            <w:tcW w:w="6946" w:type="dxa"/>
            <w:noWrap w:val="0"/>
          </w:tcPr>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Папка-передвижка «Дети и компьютер»</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Консультация «Профилактика детского травматизма»</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Родительское собрание «Вот и стали мы на год взрослей»</w:t>
            </w:r>
          </w:p>
          <w:p>
            <w:pPr>
              <w:pStyle w:val="192"/>
              <w:numPr>
                <w:ilvl w:val="0"/>
                <w:numId w:val="20"/>
              </w:numPr>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Экскурсия с родителями и детьми к Монументу Славы</w:t>
            </w:r>
          </w:p>
        </w:tc>
      </w:tr>
    </w:tbl>
    <w:p>
      <w:pPr>
        <w:jc w:val="both"/>
        <w:rPr>
          <w:rFonts w:hint="default" w:ascii="Times New Roman" w:hAnsi="Times New Roman" w:cs="Times New Roman"/>
          <w:b/>
          <w:sz w:val="28"/>
          <w:szCs w:val="28"/>
        </w:rPr>
      </w:pPr>
      <w:r>
        <w:rPr>
          <w:rFonts w:hint="default" w:ascii="Times New Roman" w:hAnsi="Times New Roman" w:cs="Times New Roman"/>
          <w:b/>
          <w:sz w:val="28"/>
          <w:szCs w:val="28"/>
        </w:rPr>
        <w:t>2.5. перспективный план организованной образовательной деятельности.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Рабочая программа составлена с учетом интеграции, содержание детской деятельности распределено по месяцам и неделям и представляет систему, рассчитанную на один учебный год.</w:t>
      </w:r>
    </w:p>
    <w:p>
      <w:pPr>
        <w:jc w:val="both"/>
        <w:rPr>
          <w:rFonts w:hint="default" w:ascii="Times New Roman" w:hAnsi="Times New Roman" w:cs="Times New Roman"/>
          <w:sz w:val="28"/>
          <w:szCs w:val="28"/>
        </w:rPr>
      </w:pPr>
      <w:r>
        <w:rPr>
          <w:rFonts w:hint="default" w:ascii="Times New Roman" w:hAnsi="Times New Roman" w:cs="Times New Roman"/>
          <w:sz w:val="28"/>
          <w:szCs w:val="28"/>
        </w:rPr>
        <w:t>Рабочая программа предназначена для детей 5-7 лет и рассчитана на 36 недель, что соответствует комплексно- тематическому планированию по программе ( от рождения до школы)</w:t>
      </w:r>
    </w:p>
    <w:p>
      <w:pPr>
        <w:jc w:val="both"/>
        <w:rPr>
          <w:rFonts w:hint="default" w:ascii="Times New Roman" w:hAnsi="Times New Roman" w:cs="Times New Roman"/>
          <w:b/>
          <w:sz w:val="28"/>
          <w:szCs w:val="28"/>
        </w:rPr>
      </w:pPr>
      <w:r>
        <w:rPr>
          <w:rFonts w:hint="default" w:ascii="Times New Roman" w:hAnsi="Times New Roman" w:cs="Times New Roman"/>
          <w:b/>
          <w:sz w:val="28"/>
          <w:szCs w:val="28"/>
        </w:rPr>
        <w:t>ПЕРСПЕКТИВНОЕ ЛЕКСИКО-ТЕМАТИЧЕСКОЕ ПЛАНИРОВАНИЕ</w:t>
      </w:r>
    </w:p>
    <w:p>
      <w:pPr>
        <w:jc w:val="both"/>
        <w:rPr>
          <w:rFonts w:hint="default" w:ascii="Times New Roman" w:hAnsi="Times New Roman" w:cs="Times New Roman"/>
          <w:sz w:val="28"/>
          <w:szCs w:val="28"/>
        </w:rPr>
      </w:pPr>
      <w:bookmarkStart w:id="11" w:name="_Toc400528589"/>
      <w:bookmarkStart w:id="12" w:name="_Toc400532021"/>
    </w:p>
    <w:tbl>
      <w:tblPr>
        <w:tblStyle w:val="12"/>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88"/>
        <w:gridCol w:w="6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Сроки</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Примерные темы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СЕНТЯБРЬ «МИР РАСТЕНИЙ»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1-я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«Что нам лето подарило»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«Этикет вежливости»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3-я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«Овощи, Фрукты» (огород, сад)[А]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4-я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val="en-US" w:eastAsia="en-US"/>
              </w:rPr>
            </w:pPr>
            <w:r>
              <w:rPr>
                <w:rFonts w:hint="default" w:ascii="Times New Roman" w:hAnsi="Times New Roman" w:cs="Times New Roman"/>
                <w:sz w:val="28"/>
                <w:szCs w:val="28"/>
              </w:rPr>
              <w:t>«Лес, Грибы, Ягоды»</w:t>
            </w:r>
            <w:r>
              <w:rPr>
                <w:rFonts w:hint="default" w:ascii="Times New Roman" w:hAnsi="Times New Roman" w:cs="Times New Roman"/>
                <w:sz w:val="28"/>
                <w:szCs w:val="28"/>
                <w:lang w:val="en-US"/>
              </w:rPr>
              <w:t>[</w:t>
            </w:r>
            <w:r>
              <w:rPr>
                <w:rFonts w:hint="default" w:ascii="Times New Roman" w:hAnsi="Times New Roman" w:cs="Times New Roman"/>
                <w:sz w:val="28"/>
                <w:szCs w:val="28"/>
              </w:rPr>
              <w:t>У</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ОКТЯБРЬ «ОСЕНЬ РАЗНОЦВЕТНАЯ»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1-я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«Осень. Признаки осени» [О]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«Откуда хлеб пришёл» [Э]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3-я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«Перелетные птицы.» ( стаи ) [П]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4-я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«Одежда. Обувь. Головные уборы» [Т]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НОЯБРЬ «ЮНЫЙ ГРАЖДАНИН»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1-я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«Детский сад»( профессии сотрудников) [И]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«Наш город».( строительство, правила поведения) [Д]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3-я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«Наша Родина» (флаг, герб, столица). [Ф]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4-я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«Детские поэты. Сказки.»</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Н</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ДЕКАБРЬ «МИР ЖИВОТНЫХ»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1-я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«Домашние животные и их детеныши.»[М]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«Дикие животные»( подготовка к зиме) [Б]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3-я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«Рыбы»(речные, озёрные, морские) [Ы]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4-я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«Новый год» [К]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ЯНВАРЬ «ЗИМУШКА ХРУСТАЛЬНАЯ»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1-я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«Каникулы»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«Зима. Зимующие птицы»( особенности зимней природы)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3-я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«Зимние забавы»( зимние виды спорта) [Х]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4-я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«Комнатные растения»( особенности) [Ц]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ФЕВРАЛЬ «Я ВЫРАСТУ БОЛЬШИМ»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1-я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«Игрушки»( народные) [В]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2-я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«Инструменты. Бытовая техника»( название, назначение) [Й]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3-я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«Наши папы»( военные профессии)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4-я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val="en-US" w:eastAsia="en-US"/>
              </w:rPr>
            </w:pPr>
            <w:r>
              <w:rPr>
                <w:rFonts w:hint="default" w:ascii="Times New Roman" w:hAnsi="Times New Roman" w:cs="Times New Roman"/>
                <w:sz w:val="28"/>
                <w:szCs w:val="28"/>
              </w:rPr>
              <w:t>«Профессии»( мужские , женские)</w:t>
            </w:r>
            <w:r>
              <w:rPr>
                <w:rFonts w:hint="default" w:ascii="Times New Roman" w:hAnsi="Times New Roman" w:cs="Times New Roman"/>
                <w:sz w:val="28"/>
                <w:szCs w:val="28"/>
                <w:lang w:val="en-US"/>
              </w:rPr>
              <w:t>[</w:t>
            </w:r>
            <w:r>
              <w:rPr>
                <w:rFonts w:hint="default" w:ascii="Times New Roman" w:hAnsi="Times New Roman" w:cs="Times New Roman"/>
                <w:sz w:val="28"/>
                <w:szCs w:val="28"/>
              </w:rPr>
              <w:t>Ш</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МАРТ «ЧЕЛОВЕК»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1-я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val="en-US" w:eastAsia="en-US"/>
              </w:rPr>
            </w:pPr>
            <w:r>
              <w:rPr>
                <w:rFonts w:hint="default" w:ascii="Times New Roman" w:hAnsi="Times New Roman" w:cs="Times New Roman"/>
                <w:sz w:val="28"/>
                <w:szCs w:val="28"/>
              </w:rPr>
              <w:t>«8 марта!»( поздравления)</w:t>
            </w:r>
            <w:r>
              <w:rPr>
                <w:rFonts w:hint="default" w:ascii="Times New Roman" w:hAnsi="Times New Roman" w:cs="Times New Roman"/>
                <w:sz w:val="28"/>
                <w:szCs w:val="28"/>
                <w:lang w:val="en-US"/>
              </w:rPr>
              <w:t>[</w:t>
            </w:r>
            <w:r>
              <w:rPr>
                <w:rFonts w:hint="default" w:ascii="Times New Roman" w:hAnsi="Times New Roman" w:cs="Times New Roman"/>
                <w:sz w:val="28"/>
                <w:szCs w:val="28"/>
              </w:rPr>
              <w:t>З</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2-я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«Семья» ( родственные связи) [Р]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3-я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Посуда ,Полезные продукты питания» [Л]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4-я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«Мебель»( материал, детали) [Щ]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АПРЕЛЬ «ВЕСНА КРАСНА»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1-я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 «Весна» (охрана птиц и гнездование) [Ж]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2-я неделя</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«Космос»( первый космонавт) [С]-[З]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3-я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val="en-US" w:eastAsia="en-US"/>
              </w:rPr>
            </w:pPr>
            <w:r>
              <w:rPr>
                <w:rFonts w:hint="default" w:ascii="Times New Roman" w:hAnsi="Times New Roman" w:cs="Times New Roman"/>
                <w:sz w:val="28"/>
                <w:szCs w:val="28"/>
              </w:rPr>
              <w:t>«Транспорт»</w:t>
            </w:r>
            <w:r>
              <w:rPr>
                <w:rFonts w:hint="default" w:ascii="Times New Roman" w:hAnsi="Times New Roman" w:cs="Times New Roman"/>
                <w:sz w:val="28"/>
                <w:szCs w:val="28"/>
                <w:lang w:val="en-US"/>
              </w:rPr>
              <w:t>[</w:t>
            </w:r>
            <w:r>
              <w:rPr>
                <w:rFonts w:hint="default" w:ascii="Times New Roman" w:hAnsi="Times New Roman" w:cs="Times New Roman"/>
                <w:sz w:val="28"/>
                <w:szCs w:val="28"/>
              </w:rPr>
              <w:t>Ч</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4-я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«Весна идёт»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rPr>
            </w:pPr>
            <w:r>
              <w:rPr>
                <w:rFonts w:hint="default" w:ascii="Times New Roman" w:hAnsi="Times New Roman" w:cs="Times New Roman"/>
                <w:sz w:val="28"/>
                <w:szCs w:val="28"/>
              </w:rPr>
              <w:t>МАЙ «МИР ВОКРУГ НАС»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1-я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val="en-US" w:eastAsia="en-US"/>
              </w:rPr>
            </w:pPr>
            <w:r>
              <w:rPr>
                <w:rFonts w:hint="default" w:ascii="Times New Roman" w:hAnsi="Times New Roman" w:cs="Times New Roman"/>
                <w:sz w:val="28"/>
                <w:szCs w:val="28"/>
              </w:rPr>
              <w:t>«. День Победы» [С]</w:t>
            </w:r>
            <w:r>
              <w:rPr>
                <w:rFonts w:hint="default" w:ascii="Times New Roman" w:hAnsi="Times New Roman" w:cs="Times New Roman"/>
                <w:sz w:val="28"/>
                <w:szCs w:val="28"/>
                <w:lang w:val="en-US"/>
              </w:rPr>
              <w:t>[</w:t>
            </w:r>
            <w:r>
              <w:rPr>
                <w:rFonts w:hint="default" w:ascii="Times New Roman" w:hAnsi="Times New Roman" w:cs="Times New Roman"/>
                <w:sz w:val="28"/>
                <w:szCs w:val="28"/>
              </w:rPr>
              <w:t>Ш</w:t>
            </w:r>
            <w:r>
              <w:rPr>
                <w:rFonts w:hint="default" w:ascii="Times New Roman" w:hAnsi="Times New Roman" w:cs="Times New Roman"/>
                <w:sz w:val="28"/>
                <w:szCs w:val="28"/>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2-я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«Правила дорожного движения» [З][Ж]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3-я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«Лето, Растения сада и луга» [К] [Г][Х]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8"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4-я неделя </w:t>
            </w:r>
          </w:p>
        </w:tc>
        <w:tc>
          <w:tcPr>
            <w:tcW w:w="6759" w:type="dxa"/>
            <w:tcBorders>
              <w:top w:val="single" w:color="000000" w:sz="4" w:space="0"/>
              <w:left w:val="single" w:color="000000" w:sz="4" w:space="0"/>
              <w:bottom w:val="single" w:color="000000" w:sz="4" w:space="0"/>
              <w:right w:val="single" w:color="000000" w:sz="4" w:space="0"/>
            </w:tcBorders>
            <w:noWrap w:val="0"/>
          </w:tcPr>
          <w:p>
            <w:pPr>
              <w:spacing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 «Здравствуй лето! Насекомые»[Л][Р]</w:t>
            </w:r>
          </w:p>
        </w:tc>
      </w:tr>
    </w:tbl>
    <w:p>
      <w:pPr>
        <w:jc w:val="both"/>
        <w:rPr>
          <w:rFonts w:hint="default" w:ascii="Times New Roman" w:hAnsi="Times New Roman" w:cs="Times New Roman"/>
          <w:sz w:val="28"/>
          <w:szCs w:val="2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p>
    <w:p>
      <w:pPr>
        <w:jc w:val="both"/>
        <w:rPr>
          <w:rFonts w:hint="default" w:ascii="Times New Roman" w:hAnsi="Times New Roman" w:cs="Times New Roman"/>
          <w:b/>
          <w:sz w:val="28"/>
          <w:szCs w:val="28"/>
        </w:rPr>
      </w:pPr>
      <w:r>
        <w:rPr>
          <w:rFonts w:hint="default" w:ascii="Times New Roman" w:hAnsi="Times New Roman" w:cs="Times New Roman"/>
          <w:b/>
          <w:sz w:val="28"/>
          <w:szCs w:val="28"/>
        </w:rPr>
        <w:t>Регламент непосредственно образовательной деятельности</w:t>
      </w:r>
    </w:p>
    <w:p>
      <w:pPr>
        <w:jc w:val="both"/>
        <w:rPr>
          <w:rFonts w:hint="default" w:ascii="Times New Roman" w:hAnsi="Times New Roman" w:cs="Times New Roman"/>
          <w:b/>
          <w:sz w:val="28"/>
          <w:szCs w:val="28"/>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6490"/>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noWrap w:val="0"/>
          </w:tcPr>
          <w:p>
            <w:pPr>
              <w:jc w:val="both"/>
              <w:rPr>
                <w:rFonts w:hint="default" w:ascii="Times New Roman" w:hAnsi="Times New Roman" w:cs="Times New Roman"/>
                <w:sz w:val="28"/>
                <w:szCs w:val="28"/>
              </w:rPr>
            </w:pP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Педагогическое мероприятие</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5-7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35"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Образовательная деятельность в рамках образовательной области «Познавательное развитие» </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деятельность в рамках образовательной области «Речевое развитие»</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3.</w:t>
            </w: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деятельность в рамках образовательной области «Художественно-эстетическое развитие» (прикладная деятельность)</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noWrap w:val="0"/>
          </w:tcPr>
          <w:p>
            <w:pPr>
              <w:jc w:val="both"/>
              <w:rPr>
                <w:rFonts w:hint="default" w:ascii="Times New Roman" w:hAnsi="Times New Roman" w:cs="Times New Roman"/>
                <w:sz w:val="28"/>
                <w:szCs w:val="28"/>
              </w:rPr>
            </w:pP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деятельность в рамках образовательной области «Художественно-эстетическое развитие» (музыкальная деятельность)»</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4.</w:t>
            </w: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деятельность в рамках образовательной области «Физическое развитие»</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2 + 1 (на воздухе)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noWrap w:val="0"/>
          </w:tcPr>
          <w:p>
            <w:pPr>
              <w:jc w:val="both"/>
              <w:rPr>
                <w:rFonts w:hint="default" w:ascii="Times New Roman" w:hAnsi="Times New Roman" w:cs="Times New Roman"/>
                <w:sz w:val="28"/>
                <w:szCs w:val="28"/>
              </w:rPr>
            </w:pPr>
          </w:p>
        </w:tc>
        <w:tc>
          <w:tcPr>
            <w:tcW w:w="3201" w:type="pct"/>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Всего</w:t>
            </w:r>
          </w:p>
        </w:tc>
        <w:tc>
          <w:tcPr>
            <w:tcW w:w="1464" w:type="pct"/>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rPr>
              <w:t>13</w:t>
            </w:r>
          </w:p>
        </w:tc>
      </w:tr>
    </w:tbl>
    <w:p>
      <w:pPr>
        <w:jc w:val="both"/>
        <w:rPr>
          <w:rFonts w:hint="default" w:ascii="Times New Roman" w:hAnsi="Times New Roman" w:cs="Times New Roman"/>
          <w:b/>
          <w:bCs/>
          <w:sz w:val="28"/>
          <w:szCs w:val="28"/>
          <w:lang w:bidi="ru-RU"/>
        </w:rPr>
      </w:pPr>
    </w:p>
    <w:p>
      <w:pPr>
        <w:jc w:val="both"/>
        <w:rPr>
          <w:rFonts w:hint="default" w:ascii="Times New Roman" w:hAnsi="Times New Roman" w:cs="Times New Roman"/>
          <w:b/>
          <w:bCs/>
          <w:sz w:val="28"/>
          <w:szCs w:val="28"/>
          <w:lang w:bidi="ru-RU"/>
        </w:rPr>
      </w:pPr>
      <w:r>
        <w:rPr>
          <w:rFonts w:hint="default" w:ascii="Times New Roman" w:hAnsi="Times New Roman" w:cs="Times New Roman"/>
          <w:b/>
          <w:bCs/>
          <w:sz w:val="28"/>
          <w:szCs w:val="28"/>
          <w:lang w:bidi="ru-RU"/>
        </w:rPr>
        <w:t>Образовательная деятельность в ходе режимных моментов</w:t>
      </w:r>
    </w:p>
    <w:p>
      <w:pPr>
        <w:jc w:val="both"/>
        <w:rPr>
          <w:rFonts w:hint="default" w:ascii="Times New Roman" w:hAnsi="Times New Roman" w:cs="Times New Roman"/>
          <w:b/>
          <w:sz w:val="28"/>
          <w:szCs w:val="28"/>
        </w:rPr>
      </w:pP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bottom"/>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Гигиенические</w:t>
            </w:r>
          </w:p>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процедуры</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bottom"/>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Ситуативные беседы при проведении режимных моментов</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bottom"/>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Чтение художественной литературы</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Дежурства</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Прогулки</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center"/>
          </w:tcPr>
          <w:p>
            <w:pPr>
              <w:jc w:val="both"/>
              <w:rPr>
                <w:rFonts w:hint="default" w:ascii="Times New Roman" w:hAnsi="Times New Roman" w:cs="Times New Roman"/>
                <w:sz w:val="28"/>
                <w:szCs w:val="28"/>
              </w:rPr>
            </w:pPr>
            <w:r>
              <w:rPr>
                <w:rFonts w:hint="default" w:ascii="Times New Roman" w:hAnsi="Times New Roman" w:cs="Times New Roman"/>
                <w:bCs/>
                <w:sz w:val="28"/>
                <w:szCs w:val="28"/>
                <w:lang w:bidi="ru-RU"/>
              </w:rPr>
              <w:t>Самостоятельная деятельность детей</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center"/>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Игра</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noWrap w:val="0"/>
            <w:vAlign w:val="bottom"/>
          </w:tcPr>
          <w:p>
            <w:pPr>
              <w:jc w:val="both"/>
              <w:rPr>
                <w:rFonts w:hint="default" w:ascii="Times New Roman" w:hAnsi="Times New Roman" w:cs="Times New Roman"/>
                <w:sz w:val="28"/>
                <w:szCs w:val="28"/>
              </w:rPr>
            </w:pPr>
            <w:r>
              <w:rPr>
                <w:rFonts w:hint="default" w:ascii="Times New Roman" w:hAnsi="Times New Roman" w:cs="Times New Roman"/>
                <w:sz w:val="28"/>
                <w:szCs w:val="28"/>
                <w:lang w:bidi="ru-RU"/>
              </w:rPr>
              <w:t>Самостоятельная деятельность детей в центрах (уголках) развития</w:t>
            </w:r>
          </w:p>
        </w:tc>
        <w:tc>
          <w:tcPr>
            <w:tcW w:w="4786" w:type="dxa"/>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ежедневно</w:t>
            </w:r>
          </w:p>
        </w:tc>
      </w:tr>
      <w:bookmarkEnd w:id="11"/>
      <w:bookmarkEnd w:id="12"/>
    </w:tbl>
    <w:p>
      <w:pPr>
        <w:jc w:val="both"/>
        <w:rPr>
          <w:rFonts w:hint="default" w:ascii="Times New Roman" w:hAnsi="Times New Roman" w:cs="Times New Roman"/>
          <w:sz w:val="28"/>
          <w:szCs w:val="28"/>
        </w:rPr>
      </w:pPr>
    </w:p>
    <w:p>
      <w:pPr>
        <w:jc w:val="both"/>
        <w:rPr>
          <w:rFonts w:hint="default" w:ascii="Times New Roman" w:hAnsi="Times New Roman" w:cs="Times New Roman"/>
          <w:b/>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2.6.Способы и направления поддержки детской инициативы</w:t>
      </w:r>
    </w:p>
    <w:p>
      <w:pPr>
        <w:rPr>
          <w:rFonts w:hint="default" w:ascii="Times New Roman" w:hAnsi="Times New Roman" w:cs="Times New Roman"/>
          <w:i/>
          <w:iCs/>
          <w:sz w:val="28"/>
          <w:szCs w:val="28"/>
        </w:rPr>
      </w:pPr>
      <w:r>
        <w:rPr>
          <w:rFonts w:hint="default" w:ascii="Times New Roman" w:hAnsi="Times New Roman" w:cs="Times New Roman"/>
          <w:b/>
          <w:bCs/>
          <w:i/>
          <w:iCs/>
          <w:sz w:val="28"/>
          <w:szCs w:val="28"/>
        </w:rPr>
        <w:t xml:space="preserve">Детская инициатива </w:t>
      </w:r>
      <w:r>
        <w:rPr>
          <w:rFonts w:hint="default" w:ascii="Times New Roman" w:hAnsi="Times New Roman" w:cs="Times New Roman"/>
          <w:sz w:val="28"/>
          <w:szCs w:val="28"/>
        </w:rPr>
        <w:t xml:space="preserve">проявляется </w:t>
      </w:r>
      <w:r>
        <w:rPr>
          <w:rFonts w:hint="default" w:ascii="Times New Roman" w:hAnsi="Times New Roman" w:cs="Times New Roman"/>
          <w:i/>
          <w:iCs/>
          <w:sz w:val="28"/>
          <w:szCs w:val="28"/>
        </w:rPr>
        <w:t>в свободной самостоятельной деятельности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детей по выбору и интересам. </w:t>
      </w:r>
      <w:r>
        <w:rPr>
          <w:rFonts w:hint="default" w:ascii="Times New Roman" w:hAnsi="Times New Roman" w:cs="Times New Roman"/>
          <w:sz w:val="28"/>
          <w:szCs w:val="28"/>
        </w:rPr>
        <w:t>Возможность играть, рисовать, конструировать,</w:t>
      </w:r>
    </w:p>
    <w:p>
      <w:pPr>
        <w:rPr>
          <w:rFonts w:hint="default" w:ascii="Times New Roman" w:hAnsi="Times New Roman" w:cs="Times New Roman"/>
          <w:sz w:val="28"/>
          <w:szCs w:val="28"/>
        </w:rPr>
      </w:pPr>
      <w:r>
        <w:rPr>
          <w:rFonts w:hint="default" w:ascii="Times New Roman" w:hAnsi="Times New Roman" w:cs="Times New Roman"/>
          <w:sz w:val="28"/>
          <w:szCs w:val="28"/>
        </w:rPr>
        <w:t>сочинять и пр. в соответствии с собственными интересами является важнейшим</w:t>
      </w:r>
    </w:p>
    <w:p>
      <w:pPr>
        <w:rPr>
          <w:rFonts w:hint="default" w:ascii="Times New Roman" w:hAnsi="Times New Roman" w:cs="Times New Roman"/>
          <w:sz w:val="28"/>
          <w:szCs w:val="28"/>
        </w:rPr>
      </w:pPr>
      <w:r>
        <w:rPr>
          <w:rFonts w:hint="default" w:ascii="Times New Roman" w:hAnsi="Times New Roman" w:cs="Times New Roman"/>
          <w:sz w:val="28"/>
          <w:szCs w:val="28"/>
        </w:rPr>
        <w:t>источником эмоционального благополучия ребенка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деятельность детей протекает преимущественно в утренний</w:t>
      </w:r>
    </w:p>
    <w:p>
      <w:pPr>
        <w:rPr>
          <w:rFonts w:hint="default" w:ascii="Times New Roman" w:hAnsi="Times New Roman" w:cs="Times New Roman"/>
          <w:sz w:val="28"/>
          <w:szCs w:val="28"/>
        </w:rPr>
      </w:pPr>
      <w:r>
        <w:rPr>
          <w:rFonts w:hint="default" w:ascii="Times New Roman" w:hAnsi="Times New Roman" w:cs="Times New Roman"/>
          <w:sz w:val="28"/>
          <w:szCs w:val="28"/>
        </w:rPr>
        <w:t>отрезок времени и во второй половине дня. Все виды деятельности ребенка в д/с</w:t>
      </w:r>
    </w:p>
    <w:p>
      <w:pPr>
        <w:rPr>
          <w:rFonts w:hint="default" w:ascii="Times New Roman" w:hAnsi="Times New Roman" w:cs="Times New Roman"/>
          <w:sz w:val="28"/>
          <w:szCs w:val="28"/>
        </w:rPr>
      </w:pPr>
      <w:r>
        <w:rPr>
          <w:rFonts w:hint="default" w:ascii="Times New Roman" w:hAnsi="Times New Roman" w:cs="Times New Roman"/>
          <w:sz w:val="28"/>
          <w:szCs w:val="28"/>
        </w:rPr>
        <w:t>могут осуществляться в форме самостоятельной инициативной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самостоятельные с/р, режиссерские и театрализованные игры; развивающие и</w:t>
      </w:r>
    </w:p>
    <w:p>
      <w:pPr>
        <w:rPr>
          <w:rFonts w:hint="default" w:ascii="Times New Roman" w:hAnsi="Times New Roman" w:cs="Times New Roman"/>
          <w:sz w:val="28"/>
          <w:szCs w:val="28"/>
        </w:rPr>
      </w:pPr>
      <w:r>
        <w:rPr>
          <w:rFonts w:hint="default" w:ascii="Times New Roman" w:hAnsi="Times New Roman" w:cs="Times New Roman"/>
          <w:sz w:val="28"/>
          <w:szCs w:val="28"/>
        </w:rPr>
        <w:t>логические игры; музыкальные игры и импровизации; речевые игры;</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деятельность в книжном уголке; самостоятельная ИЗО и</w:t>
      </w:r>
    </w:p>
    <w:p>
      <w:pPr>
        <w:rPr>
          <w:rFonts w:hint="default" w:ascii="Times New Roman" w:hAnsi="Times New Roman" w:cs="Times New Roman"/>
          <w:sz w:val="28"/>
          <w:szCs w:val="28"/>
        </w:rPr>
      </w:pPr>
      <w:r>
        <w:rPr>
          <w:rFonts w:hint="default" w:ascii="Times New Roman" w:hAnsi="Times New Roman" w:cs="Times New Roman"/>
          <w:sz w:val="28"/>
          <w:szCs w:val="28"/>
        </w:rPr>
        <w:t>конструктивная деятельность по выбору детей; самостоятельные опыты и</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эксперименты.</w:t>
      </w:r>
    </w:p>
    <w:p>
      <w:pPr>
        <w:rPr>
          <w:rFonts w:hint="default" w:ascii="Times New Roman" w:hAnsi="Times New Roman" w:cs="Times New Roman"/>
          <w:sz w:val="28"/>
          <w:szCs w:val="28"/>
        </w:rPr>
      </w:pPr>
      <w:r>
        <w:rPr>
          <w:rFonts w:hint="default" w:ascii="Times New Roman" w:hAnsi="Times New Roman" w:cs="Times New Roman"/>
          <w:sz w:val="28"/>
          <w:szCs w:val="28"/>
        </w:rPr>
        <w:t>Взрослый тактично сотрудничает с детьми: не старается всё сразу показывать и</w:t>
      </w:r>
    </w:p>
    <w:p>
      <w:pPr>
        <w:rPr>
          <w:rFonts w:hint="default" w:ascii="Times New Roman" w:hAnsi="Times New Roman" w:cs="Times New Roman"/>
          <w:sz w:val="28"/>
          <w:szCs w:val="28"/>
        </w:rPr>
      </w:pPr>
      <w:r>
        <w:rPr>
          <w:rFonts w:hint="default" w:ascii="Times New Roman" w:hAnsi="Times New Roman" w:cs="Times New Roman"/>
          <w:sz w:val="28"/>
          <w:szCs w:val="28"/>
        </w:rPr>
        <w:t>объяснять, не преподносит сразу какие-либо неожиданные сюрпризные, шумовые</w:t>
      </w:r>
    </w:p>
    <w:p>
      <w:pPr>
        <w:rPr>
          <w:rFonts w:hint="default" w:ascii="Times New Roman" w:hAnsi="Times New Roman" w:cs="Times New Roman"/>
          <w:sz w:val="28"/>
          <w:szCs w:val="28"/>
        </w:rPr>
      </w:pPr>
      <w:r>
        <w:rPr>
          <w:rFonts w:hint="default" w:ascii="Times New Roman" w:hAnsi="Times New Roman" w:cs="Times New Roman"/>
          <w:sz w:val="28"/>
          <w:szCs w:val="28"/>
        </w:rPr>
        <w:t>эффекты и т.п. Создаются условия, чтобы дети о многом догадывались</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самостоятельно, получали от этого удовольствие. Обязательное условие</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взаимодействия педагога с ребёнком - создание развивающей среды, насыщенной</w:t>
      </w:r>
    </w:p>
    <w:p>
      <w:pPr>
        <w:rPr>
          <w:rFonts w:hint="default" w:ascii="Times New Roman" w:hAnsi="Times New Roman" w:cs="Times New Roman"/>
          <w:sz w:val="28"/>
          <w:szCs w:val="28"/>
        </w:rPr>
      </w:pPr>
      <w:r>
        <w:rPr>
          <w:rFonts w:hint="default" w:ascii="Times New Roman" w:hAnsi="Times New Roman" w:cs="Times New Roman"/>
          <w:sz w:val="28"/>
          <w:szCs w:val="28"/>
        </w:rPr>
        <w:t>социально значимыми образцами деятельности и общения, способствующей</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формированию таких качеств личности, как: активность, инициативность,</w:t>
      </w:r>
    </w:p>
    <w:p>
      <w:pPr>
        <w:rPr>
          <w:rFonts w:hint="default" w:ascii="Times New Roman" w:hAnsi="Times New Roman" w:cs="Times New Roman"/>
          <w:sz w:val="28"/>
          <w:szCs w:val="28"/>
        </w:rPr>
      </w:pPr>
      <w:r>
        <w:rPr>
          <w:rFonts w:hint="default" w:ascii="Times New Roman" w:hAnsi="Times New Roman" w:cs="Times New Roman"/>
          <w:sz w:val="28"/>
          <w:szCs w:val="28"/>
        </w:rPr>
        <w:t>доброжелательность и др.</w:t>
      </w:r>
    </w:p>
    <w:p>
      <w:pPr>
        <w:rPr>
          <w:rFonts w:hint="default" w:ascii="Times New Roman" w:hAnsi="Times New Roman" w:cs="Times New Roman"/>
          <w:sz w:val="28"/>
          <w:szCs w:val="28"/>
        </w:rPr>
      </w:pPr>
      <w:r>
        <w:rPr>
          <w:rFonts w:hint="default" w:ascii="Times New Roman" w:hAnsi="Times New Roman" w:cs="Times New Roman"/>
          <w:sz w:val="28"/>
          <w:szCs w:val="28"/>
        </w:rPr>
        <w:t>Важную роль здесь играет сезонность и событийность образования</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дошкольников. Яркие события, происходящие в детской жизни, находят</w:t>
      </w:r>
    </w:p>
    <w:p>
      <w:pPr>
        <w:rPr>
          <w:rFonts w:hint="default" w:ascii="Times New Roman" w:hAnsi="Times New Roman" w:cs="Times New Roman"/>
          <w:i/>
          <w:iCs/>
          <w:sz w:val="28"/>
          <w:szCs w:val="28"/>
        </w:rPr>
      </w:pPr>
      <w:r>
        <w:rPr>
          <w:rFonts w:hint="default" w:ascii="Times New Roman" w:hAnsi="Times New Roman" w:cs="Times New Roman"/>
          <w:sz w:val="28"/>
          <w:szCs w:val="28"/>
        </w:rPr>
        <w:t xml:space="preserve">отражение в деятельности ребёнка, в его эмоциональном развитии. </w:t>
      </w:r>
      <w:r>
        <w:rPr>
          <w:rFonts w:hint="default" w:ascii="Times New Roman" w:hAnsi="Times New Roman" w:cs="Times New Roman"/>
          <w:i/>
          <w:iCs/>
          <w:sz w:val="28"/>
          <w:szCs w:val="28"/>
        </w:rPr>
        <w:t>Структура</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события: </w:t>
      </w:r>
      <w:r>
        <w:rPr>
          <w:rFonts w:hint="default" w:ascii="Times New Roman" w:hAnsi="Times New Roman" w:cs="Times New Roman"/>
          <w:sz w:val="28"/>
          <w:szCs w:val="28"/>
        </w:rPr>
        <w:t>- подготовка к событию, - непосредственное событие, - отражение</w:t>
      </w:r>
    </w:p>
    <w:p>
      <w:pPr>
        <w:rPr>
          <w:rFonts w:hint="default" w:ascii="Times New Roman" w:hAnsi="Times New Roman" w:cs="Times New Roman"/>
          <w:sz w:val="28"/>
          <w:szCs w:val="28"/>
        </w:rPr>
      </w:pPr>
      <w:r>
        <w:rPr>
          <w:rFonts w:hint="default" w:ascii="Times New Roman" w:hAnsi="Times New Roman" w:cs="Times New Roman"/>
          <w:sz w:val="28"/>
          <w:szCs w:val="28"/>
        </w:rPr>
        <w:t>впечатлений о событии в продуктивной деятельности детей.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Лента событий: </w:t>
      </w:r>
      <w:r>
        <w:rPr>
          <w:rFonts w:hint="default" w:ascii="Times New Roman" w:hAnsi="Times New Roman" w:cs="Times New Roman"/>
          <w:sz w:val="28"/>
          <w:szCs w:val="28"/>
        </w:rPr>
        <w:t>- события основные (праздники: Новый год, 23 февраля, 8</w:t>
      </w:r>
    </w:p>
    <w:p>
      <w:pPr>
        <w:rPr>
          <w:rFonts w:hint="default" w:ascii="Times New Roman" w:hAnsi="Times New Roman" w:cs="Times New Roman"/>
          <w:sz w:val="28"/>
          <w:szCs w:val="28"/>
        </w:rPr>
      </w:pPr>
      <w:r>
        <w:rPr>
          <w:rFonts w:hint="default" w:ascii="Times New Roman" w:hAnsi="Times New Roman" w:cs="Times New Roman"/>
          <w:sz w:val="28"/>
          <w:szCs w:val="28"/>
        </w:rPr>
        <w:t>Марта); - значимые события социальной и культурной жизни страны и мира; -</w:t>
      </w:r>
    </w:p>
    <w:p>
      <w:pPr>
        <w:rPr>
          <w:rFonts w:hint="default" w:ascii="Times New Roman" w:hAnsi="Times New Roman" w:cs="Times New Roman"/>
          <w:sz w:val="28"/>
          <w:szCs w:val="28"/>
        </w:rPr>
      </w:pPr>
      <w:r>
        <w:rPr>
          <w:rFonts w:hint="default" w:ascii="Times New Roman" w:hAnsi="Times New Roman" w:cs="Times New Roman"/>
          <w:sz w:val="28"/>
          <w:szCs w:val="28"/>
        </w:rPr>
        <w:t>события региональные (праздники - даты области, мероприятия);- события</w:t>
      </w:r>
    </w:p>
    <w:p>
      <w:pPr>
        <w:rPr>
          <w:rFonts w:hint="default" w:ascii="Times New Roman" w:hAnsi="Times New Roman" w:cs="Times New Roman"/>
          <w:sz w:val="28"/>
          <w:szCs w:val="28"/>
        </w:rPr>
      </w:pPr>
      <w:r>
        <w:rPr>
          <w:rFonts w:hint="default" w:ascii="Times New Roman" w:hAnsi="Times New Roman" w:cs="Times New Roman"/>
          <w:sz w:val="28"/>
          <w:szCs w:val="28"/>
        </w:rPr>
        <w:t>муниципальные: городские (День города и т.п.); события д/с (день рождения д/с,</w:t>
      </w:r>
    </w:p>
    <w:p>
      <w:pPr>
        <w:rPr>
          <w:rFonts w:hint="default" w:ascii="Times New Roman" w:hAnsi="Times New Roman" w:cs="Times New Roman"/>
          <w:sz w:val="28"/>
          <w:szCs w:val="28"/>
        </w:rPr>
      </w:pPr>
      <w:r>
        <w:rPr>
          <w:rFonts w:hint="default" w:ascii="Times New Roman" w:hAnsi="Times New Roman" w:cs="Times New Roman"/>
          <w:sz w:val="28"/>
          <w:szCs w:val="28"/>
        </w:rPr>
        <w:t>дни рождения педагогов, экскурсии, театр и т.п.); - события личные (дни</w:t>
      </w:r>
    </w:p>
    <w:p>
      <w:pPr>
        <w:rPr>
          <w:rFonts w:hint="default" w:ascii="Times New Roman" w:hAnsi="Times New Roman" w:cs="Times New Roman"/>
          <w:sz w:val="28"/>
          <w:szCs w:val="28"/>
        </w:rPr>
      </w:pPr>
      <w:r>
        <w:rPr>
          <w:rFonts w:hint="default" w:ascii="Times New Roman" w:hAnsi="Times New Roman" w:cs="Times New Roman"/>
          <w:sz w:val="28"/>
          <w:szCs w:val="28"/>
        </w:rPr>
        <w:t>рождения детей, их близких, отпуск, выходные дни).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5-7 лет </w:t>
      </w:r>
      <w:r>
        <w:rPr>
          <w:rFonts w:hint="default" w:ascii="Times New Roman" w:hAnsi="Times New Roman" w:cs="Times New Roman"/>
          <w:sz w:val="28"/>
          <w:szCs w:val="28"/>
        </w:rPr>
        <w:t>Приоритетной сферой проявления детской инициативы в старшем</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дошкольном возрасте является вне ситуативно – личностное общение с</w:t>
      </w:r>
    </w:p>
    <w:p>
      <w:pPr>
        <w:rPr>
          <w:rFonts w:hint="default" w:ascii="Times New Roman" w:hAnsi="Times New Roman" w:cs="Times New Roman"/>
          <w:sz w:val="28"/>
          <w:szCs w:val="28"/>
        </w:rPr>
      </w:pPr>
      <w:r>
        <w:rPr>
          <w:rFonts w:hint="default" w:ascii="Times New Roman" w:hAnsi="Times New Roman" w:cs="Times New Roman"/>
          <w:sz w:val="28"/>
          <w:szCs w:val="28"/>
        </w:rPr>
        <w:t>взрослыми и сверстниками, а также информационно познавательная</w:t>
      </w:r>
    </w:p>
    <w:p>
      <w:pPr>
        <w:rPr>
          <w:rFonts w:hint="default" w:ascii="Times New Roman" w:hAnsi="Times New Roman" w:cs="Times New Roman"/>
          <w:sz w:val="28"/>
          <w:szCs w:val="28"/>
        </w:rPr>
      </w:pPr>
      <w:r>
        <w:rPr>
          <w:rFonts w:hint="default" w:ascii="Times New Roman" w:hAnsi="Times New Roman" w:cs="Times New Roman"/>
          <w:sz w:val="28"/>
          <w:szCs w:val="28"/>
        </w:rPr>
        <w:t>инициатива. Для поддержки детской инициативы взрослым необходимо:</w:t>
      </w:r>
    </w:p>
    <w:p>
      <w:pPr>
        <w:rPr>
          <w:rFonts w:hint="default" w:ascii="Times New Roman" w:hAnsi="Times New Roman" w:cs="Times New Roman"/>
          <w:sz w:val="28"/>
          <w:szCs w:val="28"/>
        </w:rPr>
      </w:pPr>
      <w:r>
        <w:rPr>
          <w:rFonts w:hint="default" w:ascii="Times New Roman" w:hAnsi="Times New Roman" w:cs="Times New Roman"/>
          <w:sz w:val="28"/>
          <w:szCs w:val="28"/>
        </w:rPr>
        <w:t>создавать в группе положительный психологический микроклимат, в</w:t>
      </w:r>
    </w:p>
    <w:p>
      <w:pPr>
        <w:rPr>
          <w:rFonts w:hint="default" w:ascii="Times New Roman" w:hAnsi="Times New Roman" w:cs="Times New Roman"/>
          <w:sz w:val="28"/>
          <w:szCs w:val="28"/>
        </w:rPr>
      </w:pPr>
      <w:r>
        <w:rPr>
          <w:rFonts w:hint="default" w:ascii="Times New Roman" w:hAnsi="Times New Roman" w:cs="Times New Roman"/>
          <w:sz w:val="28"/>
          <w:szCs w:val="28"/>
        </w:rPr>
        <w:t>равной мере проявляя любовь и заботу ко всем детям: выражать радость при</w:t>
      </w:r>
    </w:p>
    <w:p>
      <w:pPr>
        <w:rPr>
          <w:rFonts w:hint="default" w:ascii="Times New Roman" w:hAnsi="Times New Roman" w:cs="Times New Roman"/>
          <w:sz w:val="28"/>
          <w:szCs w:val="28"/>
        </w:rPr>
      </w:pPr>
      <w:r>
        <w:rPr>
          <w:rFonts w:hint="default" w:ascii="Times New Roman" w:hAnsi="Times New Roman" w:cs="Times New Roman"/>
          <w:sz w:val="28"/>
          <w:szCs w:val="28"/>
        </w:rPr>
        <w:t>встрече, использовать ласку и теплое слово для выражения своего отношения</w:t>
      </w:r>
    </w:p>
    <w:p>
      <w:pPr>
        <w:rPr>
          <w:rFonts w:hint="default" w:ascii="Times New Roman" w:hAnsi="Times New Roman" w:cs="Times New Roman"/>
          <w:sz w:val="28"/>
          <w:szCs w:val="28"/>
        </w:rPr>
      </w:pPr>
      <w:r>
        <w:rPr>
          <w:rFonts w:hint="default" w:ascii="Times New Roman" w:hAnsi="Times New Roman" w:cs="Times New Roman"/>
          <w:sz w:val="28"/>
          <w:szCs w:val="28"/>
        </w:rPr>
        <w:t>к ребенку;</w:t>
      </w:r>
    </w:p>
    <w:p>
      <w:pPr>
        <w:rPr>
          <w:rFonts w:hint="default" w:ascii="Times New Roman" w:hAnsi="Times New Roman" w:cs="Times New Roman"/>
          <w:sz w:val="28"/>
          <w:szCs w:val="28"/>
        </w:rPr>
      </w:pPr>
      <w:r>
        <w:rPr>
          <w:rFonts w:hint="default" w:ascii="Times New Roman" w:hAnsi="Times New Roman" w:cs="Times New Roman"/>
          <w:sz w:val="28"/>
          <w:szCs w:val="28"/>
        </w:rPr>
        <w:t>уважать индивидуальные вкусы и привычки детей;</w:t>
      </w:r>
    </w:p>
    <w:p>
      <w:pPr>
        <w:rPr>
          <w:rFonts w:hint="default" w:ascii="Times New Roman" w:hAnsi="Times New Roman" w:cs="Times New Roman"/>
          <w:sz w:val="28"/>
          <w:szCs w:val="28"/>
        </w:rPr>
      </w:pPr>
      <w:r>
        <w:rPr>
          <w:rFonts w:hint="default" w:ascii="Times New Roman" w:hAnsi="Times New Roman" w:cs="Times New Roman"/>
          <w:sz w:val="28"/>
          <w:szCs w:val="28"/>
        </w:rPr>
        <w:t>поощрять желание создавать что- либо по собственному замыслу;</w:t>
      </w:r>
    </w:p>
    <w:p>
      <w:pPr>
        <w:rPr>
          <w:rFonts w:hint="default" w:ascii="Times New Roman" w:hAnsi="Times New Roman" w:cs="Times New Roman"/>
          <w:sz w:val="28"/>
          <w:szCs w:val="28"/>
        </w:rPr>
      </w:pPr>
      <w:r>
        <w:rPr>
          <w:rFonts w:hint="default" w:ascii="Times New Roman" w:hAnsi="Times New Roman" w:cs="Times New Roman"/>
          <w:sz w:val="28"/>
          <w:szCs w:val="28"/>
        </w:rPr>
        <w:t>обращать внимание детей на полезность будущего продукта для других или</w:t>
      </w:r>
    </w:p>
    <w:p>
      <w:pPr>
        <w:rPr>
          <w:rFonts w:hint="default" w:ascii="Times New Roman" w:hAnsi="Times New Roman" w:cs="Times New Roman"/>
          <w:sz w:val="28"/>
          <w:szCs w:val="28"/>
        </w:rPr>
      </w:pPr>
      <w:r>
        <w:rPr>
          <w:rFonts w:hint="default" w:ascii="Times New Roman" w:hAnsi="Times New Roman" w:cs="Times New Roman"/>
          <w:sz w:val="28"/>
          <w:szCs w:val="28"/>
        </w:rPr>
        <w:t>ту радость, которую он доставит кому-то (маме, бабушке, папе, другу)</w:t>
      </w:r>
    </w:p>
    <w:p>
      <w:pPr>
        <w:rPr>
          <w:rFonts w:hint="default" w:ascii="Times New Roman" w:hAnsi="Times New Roman" w:cs="Times New Roman"/>
          <w:sz w:val="28"/>
          <w:szCs w:val="28"/>
        </w:rPr>
      </w:pPr>
      <w:r>
        <w:rPr>
          <w:rFonts w:hint="default" w:ascii="Times New Roman" w:hAnsi="Times New Roman" w:cs="Times New Roman"/>
          <w:sz w:val="28"/>
          <w:szCs w:val="28"/>
        </w:rPr>
        <w:t>создавать условия для разнообразной самостоятельной творческой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детей;</w:t>
      </w:r>
    </w:p>
    <w:p>
      <w:pPr>
        <w:rPr>
          <w:rFonts w:hint="default" w:ascii="Times New Roman" w:hAnsi="Times New Roman" w:cs="Times New Roman"/>
          <w:sz w:val="28"/>
          <w:szCs w:val="28"/>
        </w:rPr>
      </w:pPr>
      <w:r>
        <w:rPr>
          <w:rFonts w:hint="default" w:ascii="Times New Roman" w:hAnsi="Times New Roman" w:cs="Times New Roman"/>
          <w:sz w:val="28"/>
          <w:szCs w:val="28"/>
        </w:rPr>
        <w:t>при необходимости помогать детям в решении проблем организации игры;</w:t>
      </w:r>
    </w:p>
    <w:p>
      <w:pPr>
        <w:rPr>
          <w:rFonts w:hint="default" w:ascii="Times New Roman" w:hAnsi="Times New Roman" w:cs="Times New Roman"/>
          <w:sz w:val="28"/>
          <w:szCs w:val="28"/>
        </w:rPr>
      </w:pPr>
      <w:r>
        <w:rPr>
          <w:rFonts w:hint="default" w:ascii="Times New Roman" w:hAnsi="Times New Roman" w:cs="Times New Roman"/>
          <w:sz w:val="28"/>
          <w:szCs w:val="28"/>
        </w:rPr>
        <w:t>привлекать детей к планированию жизни группы на день и на более</w:t>
      </w:r>
    </w:p>
    <w:p>
      <w:pPr>
        <w:rPr>
          <w:rFonts w:hint="default" w:ascii="Times New Roman" w:hAnsi="Times New Roman" w:cs="Times New Roman"/>
          <w:sz w:val="28"/>
          <w:szCs w:val="28"/>
        </w:rPr>
      </w:pPr>
      <w:r>
        <w:rPr>
          <w:rFonts w:hint="default" w:ascii="Times New Roman" w:hAnsi="Times New Roman" w:cs="Times New Roman"/>
          <w:sz w:val="28"/>
          <w:szCs w:val="28"/>
        </w:rPr>
        <w:t>отдаленную перспективу. Обсуждать совместные проекты;</w:t>
      </w:r>
    </w:p>
    <w:p>
      <w:pPr>
        <w:rPr>
          <w:rFonts w:hint="default" w:ascii="Times New Roman" w:hAnsi="Times New Roman" w:cs="Times New Roman"/>
          <w:sz w:val="28"/>
          <w:szCs w:val="28"/>
        </w:rPr>
      </w:pPr>
      <w:r>
        <w:rPr>
          <w:rFonts w:hint="default" w:ascii="Times New Roman" w:hAnsi="Times New Roman" w:cs="Times New Roman"/>
          <w:sz w:val="28"/>
          <w:szCs w:val="28"/>
        </w:rPr>
        <w:t>создавать условия и выделять время для самостоятельной творческой,</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познавательной деятельности детей по интересам.</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2.7. Особенности взаимодействия педагогического коллектива с</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семьями воспитанников</w:t>
      </w:r>
    </w:p>
    <w:p>
      <w:pPr>
        <w:rPr>
          <w:rFonts w:hint="default" w:ascii="Times New Roman" w:hAnsi="Times New Roman" w:cs="Times New Roman"/>
          <w:sz w:val="28"/>
          <w:szCs w:val="28"/>
        </w:rPr>
      </w:pPr>
      <w:r>
        <w:rPr>
          <w:rFonts w:hint="default" w:ascii="Times New Roman" w:hAnsi="Times New Roman" w:cs="Times New Roman"/>
          <w:sz w:val="28"/>
          <w:szCs w:val="28"/>
        </w:rPr>
        <w:t>Семья является институтом первичной социализации и образования, который</w:t>
      </w:r>
    </w:p>
    <w:p>
      <w:pPr>
        <w:rPr>
          <w:rFonts w:hint="default" w:ascii="Times New Roman" w:hAnsi="Times New Roman" w:cs="Times New Roman"/>
          <w:sz w:val="28"/>
          <w:szCs w:val="28"/>
        </w:rPr>
      </w:pPr>
      <w:r>
        <w:rPr>
          <w:rFonts w:hint="default" w:ascii="Times New Roman" w:hAnsi="Times New Roman" w:cs="Times New Roman"/>
          <w:sz w:val="28"/>
          <w:szCs w:val="28"/>
        </w:rPr>
        <w:t>оказывает большое влияние на развитие ребенка в младенческом, раннем и</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дошкольном возрасте. Поэтому педагогам, дошкольного образования</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 учитывать в своей работе такие факторы, как условия жизни в</w:t>
      </w:r>
    </w:p>
    <w:p>
      <w:pPr>
        <w:rPr>
          <w:rFonts w:hint="default" w:ascii="Times New Roman" w:hAnsi="Times New Roman" w:cs="Times New Roman"/>
          <w:sz w:val="28"/>
          <w:szCs w:val="28"/>
        </w:rPr>
      </w:pPr>
      <w:r>
        <w:rPr>
          <w:rFonts w:hint="default" w:ascii="Times New Roman" w:hAnsi="Times New Roman" w:cs="Times New Roman"/>
          <w:sz w:val="28"/>
          <w:szCs w:val="28"/>
        </w:rPr>
        <w:t>семье, состав семьи, ее ценности и традиции, а также уважать и признавать</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способности и достижения родителей (законных представителей) в деле</w:t>
      </w:r>
    </w:p>
    <w:p>
      <w:pPr>
        <w:rPr>
          <w:rFonts w:hint="default" w:ascii="Times New Roman" w:hAnsi="Times New Roman" w:cs="Times New Roman"/>
          <w:sz w:val="28"/>
          <w:szCs w:val="28"/>
        </w:rPr>
      </w:pPr>
      <w:r>
        <w:rPr>
          <w:rFonts w:hint="default" w:ascii="Times New Roman" w:hAnsi="Times New Roman" w:cs="Times New Roman"/>
          <w:sz w:val="28"/>
          <w:szCs w:val="28"/>
        </w:rPr>
        <w:t>воспитания и развития их детей. Тесное сотрудничество с семьей делает</w:t>
      </w:r>
    </w:p>
    <w:p>
      <w:pPr>
        <w:rPr>
          <w:rFonts w:hint="default" w:ascii="Times New Roman" w:hAnsi="Times New Roman" w:cs="Times New Roman"/>
          <w:sz w:val="28"/>
          <w:szCs w:val="28"/>
        </w:rPr>
      </w:pPr>
      <w:r>
        <w:rPr>
          <w:rFonts w:hint="default" w:ascii="Times New Roman" w:hAnsi="Times New Roman" w:cs="Times New Roman"/>
          <w:sz w:val="28"/>
          <w:szCs w:val="28"/>
        </w:rPr>
        <w:t>успешной работу ДОУ. Только в диалоге обе стороны могут узнать, как</w:t>
      </w:r>
    </w:p>
    <w:p>
      <w:pPr>
        <w:rPr>
          <w:rFonts w:hint="default" w:ascii="Times New Roman" w:hAnsi="Times New Roman" w:cs="Times New Roman"/>
          <w:sz w:val="28"/>
          <w:szCs w:val="28"/>
        </w:rPr>
      </w:pPr>
      <w:r>
        <w:rPr>
          <w:rFonts w:hint="default" w:ascii="Times New Roman" w:hAnsi="Times New Roman" w:cs="Times New Roman"/>
          <w:sz w:val="28"/>
          <w:szCs w:val="28"/>
        </w:rPr>
        <w:t>ребёнок ведет себя в другой жизненной среде. Обмен информацией о</w:t>
      </w:r>
    </w:p>
    <w:p>
      <w:pPr>
        <w:rPr>
          <w:rFonts w:hint="default" w:ascii="Times New Roman" w:hAnsi="Times New Roman" w:cs="Times New Roman"/>
          <w:sz w:val="28"/>
          <w:szCs w:val="28"/>
        </w:rPr>
      </w:pPr>
      <w:r>
        <w:rPr>
          <w:rFonts w:hint="default" w:ascii="Times New Roman" w:hAnsi="Times New Roman" w:cs="Times New Roman"/>
          <w:sz w:val="28"/>
          <w:szCs w:val="28"/>
        </w:rPr>
        <w:t>ребенке является основой для воспитательного партнерства между</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родителями (законными представителями) и воспитателями, то есть для</w:t>
      </w:r>
    </w:p>
    <w:p>
      <w:pPr>
        <w:rPr>
          <w:rFonts w:hint="default" w:ascii="Times New Roman" w:hAnsi="Times New Roman" w:cs="Times New Roman"/>
          <w:sz w:val="28"/>
          <w:szCs w:val="28"/>
        </w:rPr>
      </w:pPr>
      <w:r>
        <w:rPr>
          <w:rFonts w:hint="default" w:ascii="Times New Roman" w:hAnsi="Times New Roman" w:cs="Times New Roman"/>
          <w:sz w:val="28"/>
          <w:szCs w:val="28"/>
        </w:rPr>
        <w:t>открытого, доверительного и интенсивного сотрудничества обеих сторон в</w:t>
      </w:r>
    </w:p>
    <w:p>
      <w:pPr>
        <w:rPr>
          <w:rFonts w:hint="default" w:ascii="Times New Roman" w:hAnsi="Times New Roman" w:cs="Times New Roman"/>
          <w:sz w:val="28"/>
          <w:szCs w:val="28"/>
        </w:rPr>
      </w:pPr>
      <w:r>
        <w:rPr>
          <w:rFonts w:hint="default" w:ascii="Times New Roman" w:hAnsi="Times New Roman" w:cs="Times New Roman"/>
          <w:sz w:val="28"/>
          <w:szCs w:val="28"/>
        </w:rPr>
        <w:t>общем деле образования и воспитания детей. Одной из важнейших задач</w:t>
      </w:r>
    </w:p>
    <w:p>
      <w:pPr>
        <w:rPr>
          <w:rFonts w:hint="default" w:ascii="Times New Roman" w:hAnsi="Times New Roman" w:cs="Times New Roman"/>
          <w:sz w:val="28"/>
          <w:szCs w:val="28"/>
        </w:rPr>
      </w:pPr>
      <w:r>
        <w:rPr>
          <w:rFonts w:hint="default" w:ascii="Times New Roman" w:hAnsi="Times New Roman" w:cs="Times New Roman"/>
          <w:sz w:val="28"/>
          <w:szCs w:val="28"/>
        </w:rPr>
        <w:t>ФГОС ДО является обеспечение психолого-педагогической поддержки семьи</w:t>
      </w:r>
    </w:p>
    <w:p>
      <w:pPr>
        <w:rPr>
          <w:rFonts w:hint="default" w:ascii="Times New Roman" w:hAnsi="Times New Roman" w:cs="Times New Roman"/>
          <w:sz w:val="28"/>
          <w:szCs w:val="28"/>
        </w:rPr>
      </w:pPr>
      <w:r>
        <w:rPr>
          <w:rFonts w:hint="default" w:ascii="Times New Roman" w:hAnsi="Times New Roman" w:cs="Times New Roman"/>
          <w:sz w:val="28"/>
          <w:szCs w:val="28"/>
        </w:rPr>
        <w:t>и повышение компетентности родителей (законных представителей) в</w:t>
      </w:r>
    </w:p>
    <w:p>
      <w:pPr>
        <w:rPr>
          <w:rFonts w:hint="default" w:ascii="Times New Roman" w:hAnsi="Times New Roman" w:cs="Times New Roman"/>
          <w:sz w:val="28"/>
          <w:szCs w:val="28"/>
        </w:rPr>
      </w:pPr>
      <w:r>
        <w:rPr>
          <w:rFonts w:hint="default" w:ascii="Times New Roman" w:hAnsi="Times New Roman" w:cs="Times New Roman"/>
          <w:sz w:val="28"/>
          <w:szCs w:val="28"/>
        </w:rPr>
        <w:t>вопросах развития и образования, охраны и укрепления здоровья детей.</w:t>
      </w:r>
    </w:p>
    <w:p>
      <w:pPr>
        <w:rPr>
          <w:rFonts w:hint="default" w:ascii="Times New Roman" w:hAnsi="Times New Roman" w:cs="Times New Roman"/>
          <w:sz w:val="28"/>
          <w:szCs w:val="28"/>
        </w:rPr>
      </w:pPr>
      <w:r>
        <w:rPr>
          <w:rFonts w:hint="default" w:ascii="Times New Roman" w:hAnsi="Times New Roman" w:cs="Times New Roman"/>
          <w:sz w:val="28"/>
          <w:szCs w:val="28"/>
        </w:rPr>
        <w:t>Ведущая цель: создание необходимых условий для формирования</w:t>
      </w:r>
    </w:p>
    <w:p>
      <w:pPr>
        <w:rPr>
          <w:rFonts w:hint="default" w:ascii="Times New Roman" w:hAnsi="Times New Roman" w:cs="Times New Roman"/>
          <w:sz w:val="28"/>
          <w:szCs w:val="28"/>
        </w:rPr>
      </w:pPr>
      <w:r>
        <w:rPr>
          <w:rFonts w:hint="default" w:ascii="Times New Roman" w:hAnsi="Times New Roman" w:cs="Times New Roman"/>
          <w:sz w:val="28"/>
          <w:szCs w:val="28"/>
        </w:rPr>
        <w:t>ответственных взаимоотношений с семьями воспитанников и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компетентности родителей (способности разрешать разные типы социально-</w:t>
      </w:r>
    </w:p>
    <w:p>
      <w:pPr>
        <w:rPr>
          <w:rFonts w:hint="default" w:ascii="Times New Roman" w:hAnsi="Times New Roman" w:cs="Times New Roman"/>
          <w:sz w:val="28"/>
          <w:szCs w:val="28"/>
        </w:rPr>
      </w:pPr>
      <w:r>
        <w:rPr>
          <w:rFonts w:hint="default" w:ascii="Times New Roman" w:hAnsi="Times New Roman" w:cs="Times New Roman"/>
          <w:sz w:val="28"/>
          <w:szCs w:val="28"/>
        </w:rPr>
        <w:t>педагогических ситуаций, связанных с воспитанием ребёнка); обеспечение</w:t>
      </w:r>
    </w:p>
    <w:p>
      <w:pPr>
        <w:rPr>
          <w:rFonts w:hint="default" w:ascii="Times New Roman" w:hAnsi="Times New Roman" w:cs="Times New Roman"/>
          <w:sz w:val="28"/>
          <w:szCs w:val="28"/>
        </w:rPr>
      </w:pPr>
      <w:r>
        <w:rPr>
          <w:rFonts w:hint="default" w:ascii="Times New Roman" w:hAnsi="Times New Roman" w:cs="Times New Roman"/>
          <w:sz w:val="28"/>
          <w:szCs w:val="28"/>
        </w:rPr>
        <w:t>права родителей на уважение и понимание, на участие в жизни детского сада.</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 и воспитателям необходимо преодолеть субординацию,</w:t>
      </w:r>
    </w:p>
    <w:p>
      <w:pPr>
        <w:rPr>
          <w:rFonts w:hint="default" w:ascii="Times New Roman" w:hAnsi="Times New Roman" w:cs="Times New Roman"/>
          <w:sz w:val="28"/>
          <w:szCs w:val="28"/>
        </w:rPr>
      </w:pPr>
      <w:r>
        <w:rPr>
          <w:rFonts w:hint="default" w:ascii="Times New Roman" w:hAnsi="Times New Roman" w:cs="Times New Roman"/>
          <w:sz w:val="28"/>
          <w:szCs w:val="28"/>
        </w:rPr>
        <w:t>монологизм в отношениях друг с другом, отказаться от привычки</w:t>
      </w:r>
    </w:p>
    <w:p>
      <w:pPr>
        <w:rPr>
          <w:rFonts w:hint="default" w:ascii="Times New Roman" w:hAnsi="Times New Roman" w:cs="Times New Roman"/>
          <w:sz w:val="28"/>
          <w:szCs w:val="28"/>
        </w:rPr>
      </w:pPr>
      <w:r>
        <w:rPr>
          <w:rFonts w:hint="default" w:ascii="Times New Roman" w:hAnsi="Times New Roman" w:cs="Times New Roman"/>
          <w:sz w:val="28"/>
          <w:szCs w:val="28"/>
        </w:rPr>
        <w:t>критиковать друг друга, научиться видеть друг в друге не средство решения</w:t>
      </w:r>
    </w:p>
    <w:p>
      <w:pPr>
        <w:rPr>
          <w:rFonts w:hint="default" w:ascii="Times New Roman" w:hAnsi="Times New Roman" w:cs="Times New Roman"/>
          <w:sz w:val="28"/>
          <w:szCs w:val="28"/>
        </w:rPr>
      </w:pPr>
      <w:r>
        <w:rPr>
          <w:rFonts w:hint="default" w:ascii="Times New Roman" w:hAnsi="Times New Roman" w:cs="Times New Roman"/>
          <w:sz w:val="28"/>
          <w:szCs w:val="28"/>
        </w:rPr>
        <w:t>своих проблем, а полноправных партнёров, сотрудников. В соответствии с</w:t>
      </w:r>
    </w:p>
    <w:p>
      <w:pPr>
        <w:rPr>
          <w:rFonts w:hint="default" w:ascii="Times New Roman" w:hAnsi="Times New Roman" w:cs="Times New Roman"/>
          <w:sz w:val="28"/>
          <w:szCs w:val="28"/>
        </w:rPr>
      </w:pPr>
      <w:r>
        <w:rPr>
          <w:rFonts w:hint="default" w:ascii="Times New Roman" w:hAnsi="Times New Roman" w:cs="Times New Roman"/>
          <w:sz w:val="28"/>
          <w:szCs w:val="28"/>
        </w:rPr>
        <w:t>этим основные задачи взаимодействия детского сада с семьёй:</w:t>
      </w:r>
    </w:p>
    <w:p>
      <w:pPr>
        <w:rPr>
          <w:rFonts w:hint="default" w:ascii="Times New Roman" w:hAnsi="Times New Roman" w:cs="Times New Roman"/>
          <w:sz w:val="28"/>
          <w:szCs w:val="28"/>
        </w:rPr>
      </w:pPr>
      <w:r>
        <w:rPr>
          <w:rFonts w:hint="default" w:ascii="Times New Roman" w:hAnsi="Times New Roman" w:cs="Times New Roman"/>
          <w:sz w:val="28"/>
          <w:szCs w:val="28"/>
        </w:rPr>
        <w:t>1. Изучение отношений педагогов и родителей к различным вопросам</w:t>
      </w:r>
    </w:p>
    <w:p>
      <w:pPr>
        <w:rPr>
          <w:rFonts w:hint="default" w:ascii="Times New Roman" w:hAnsi="Times New Roman" w:cs="Times New Roman"/>
          <w:sz w:val="28"/>
          <w:szCs w:val="28"/>
        </w:rPr>
      </w:pPr>
      <w:r>
        <w:rPr>
          <w:rFonts w:hint="default" w:ascii="Times New Roman" w:hAnsi="Times New Roman" w:cs="Times New Roman"/>
          <w:sz w:val="28"/>
          <w:szCs w:val="28"/>
        </w:rPr>
        <w:t>воспитания, обучения, развития детей, условий организации разнообразной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в детском саду и семье;</w:t>
      </w:r>
    </w:p>
    <w:p>
      <w:pPr>
        <w:rPr>
          <w:rFonts w:hint="default" w:ascii="Times New Roman" w:hAnsi="Times New Roman" w:cs="Times New Roman"/>
          <w:sz w:val="28"/>
          <w:szCs w:val="28"/>
        </w:rPr>
      </w:pPr>
      <w:r>
        <w:rPr>
          <w:rFonts w:hint="default" w:ascii="Times New Roman" w:hAnsi="Times New Roman" w:cs="Times New Roman"/>
          <w:sz w:val="28"/>
          <w:szCs w:val="28"/>
        </w:rPr>
        <w:t>2. знакомство педагогов и родителей с лучшим опытом воспитания в детском</w:t>
      </w:r>
    </w:p>
    <w:p>
      <w:pPr>
        <w:rPr>
          <w:rFonts w:hint="default" w:ascii="Times New Roman" w:hAnsi="Times New Roman" w:cs="Times New Roman"/>
          <w:sz w:val="28"/>
          <w:szCs w:val="28"/>
        </w:rPr>
      </w:pPr>
      <w:r>
        <w:rPr>
          <w:rFonts w:hint="default" w:ascii="Times New Roman" w:hAnsi="Times New Roman" w:cs="Times New Roman"/>
          <w:sz w:val="28"/>
          <w:szCs w:val="28"/>
        </w:rPr>
        <w:t>саду и семье, а также с трудностями, возникающие в семейном и</w:t>
      </w:r>
    </w:p>
    <w:p>
      <w:pPr>
        <w:rPr>
          <w:rFonts w:hint="default" w:ascii="Times New Roman" w:hAnsi="Times New Roman" w:cs="Times New Roman"/>
          <w:sz w:val="28"/>
          <w:szCs w:val="28"/>
        </w:rPr>
      </w:pPr>
      <w:r>
        <w:rPr>
          <w:rFonts w:hint="default" w:ascii="Times New Roman" w:hAnsi="Times New Roman" w:cs="Times New Roman"/>
          <w:sz w:val="28"/>
          <w:szCs w:val="28"/>
        </w:rPr>
        <w:t>общественном воспитании 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3. Информирование родителей об актуальных задачах воспитания и обучения</w:t>
      </w:r>
    </w:p>
    <w:p>
      <w:pPr>
        <w:rPr>
          <w:rFonts w:hint="default" w:ascii="Times New Roman" w:hAnsi="Times New Roman" w:cs="Times New Roman"/>
          <w:sz w:val="28"/>
          <w:szCs w:val="28"/>
        </w:rPr>
      </w:pPr>
      <w:r>
        <w:rPr>
          <w:rFonts w:hint="default" w:ascii="Times New Roman" w:hAnsi="Times New Roman" w:cs="Times New Roman"/>
          <w:sz w:val="28"/>
          <w:szCs w:val="28"/>
        </w:rPr>
        <w:t>детей и о возможностях детского сада и семьи в решении данных задач;</w:t>
      </w:r>
    </w:p>
    <w:p>
      <w:pPr>
        <w:rPr>
          <w:rFonts w:hint="default" w:ascii="Times New Roman" w:hAnsi="Times New Roman" w:cs="Times New Roman"/>
          <w:sz w:val="28"/>
          <w:szCs w:val="28"/>
        </w:rPr>
      </w:pPr>
      <w:r>
        <w:rPr>
          <w:rFonts w:hint="default" w:ascii="Times New Roman" w:hAnsi="Times New Roman" w:cs="Times New Roman"/>
          <w:sz w:val="28"/>
          <w:szCs w:val="28"/>
        </w:rPr>
        <w:t>4. Создание в саду условий для разнообразного по содержанию и формам</w:t>
      </w:r>
    </w:p>
    <w:p>
      <w:pPr>
        <w:rPr>
          <w:rFonts w:hint="default" w:ascii="Times New Roman" w:hAnsi="Times New Roman" w:cs="Times New Roman"/>
          <w:sz w:val="28"/>
          <w:szCs w:val="28"/>
        </w:rPr>
      </w:pPr>
      <w:r>
        <w:rPr>
          <w:rFonts w:hint="default" w:ascii="Times New Roman" w:hAnsi="Times New Roman" w:cs="Times New Roman"/>
          <w:sz w:val="28"/>
          <w:szCs w:val="28"/>
        </w:rPr>
        <w:t>сотрудничества, способствующего развитию конструктивного</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взаимодействия педагогов и родителей с детьми;</w:t>
      </w:r>
    </w:p>
    <w:p>
      <w:pPr>
        <w:rPr>
          <w:rFonts w:hint="default" w:ascii="Times New Roman" w:hAnsi="Times New Roman" w:cs="Times New Roman"/>
          <w:sz w:val="28"/>
          <w:szCs w:val="28"/>
        </w:rPr>
      </w:pPr>
      <w:r>
        <w:rPr>
          <w:rFonts w:hint="default" w:ascii="Times New Roman" w:hAnsi="Times New Roman" w:cs="Times New Roman"/>
          <w:sz w:val="28"/>
          <w:szCs w:val="28"/>
        </w:rPr>
        <w:t>5. Вовлечение родителей к участию в совместных с педагогами мероприятий,</w:t>
      </w:r>
    </w:p>
    <w:p>
      <w:pPr>
        <w:rPr>
          <w:rFonts w:hint="default" w:ascii="Times New Roman" w:hAnsi="Times New Roman" w:cs="Times New Roman"/>
          <w:sz w:val="28"/>
          <w:szCs w:val="28"/>
        </w:rPr>
      </w:pPr>
      <w:r>
        <w:rPr>
          <w:rFonts w:hint="default" w:ascii="Times New Roman" w:hAnsi="Times New Roman" w:cs="Times New Roman"/>
          <w:sz w:val="28"/>
          <w:szCs w:val="28"/>
        </w:rPr>
        <w:t>организуемых в районе.</w:t>
      </w:r>
    </w:p>
    <w:p>
      <w:pPr>
        <w:rPr>
          <w:rFonts w:hint="default" w:ascii="Times New Roman" w:hAnsi="Times New Roman" w:cs="Times New Roman"/>
          <w:sz w:val="28"/>
          <w:szCs w:val="28"/>
        </w:rPr>
      </w:pPr>
      <w:r>
        <w:rPr>
          <w:rFonts w:hint="default" w:ascii="Times New Roman" w:hAnsi="Times New Roman" w:cs="Times New Roman"/>
          <w:sz w:val="28"/>
          <w:szCs w:val="28"/>
        </w:rPr>
        <w:t>6. Поощрение родителей за внимательное отношение к разнообразным</w:t>
      </w:r>
    </w:p>
    <w:p>
      <w:pPr>
        <w:rPr>
          <w:rFonts w:hint="default" w:ascii="Times New Roman" w:hAnsi="Times New Roman" w:cs="Times New Roman"/>
          <w:sz w:val="28"/>
          <w:szCs w:val="28"/>
        </w:rPr>
      </w:pPr>
      <w:r>
        <w:rPr>
          <w:rFonts w:hint="default" w:ascii="Times New Roman" w:hAnsi="Times New Roman" w:cs="Times New Roman"/>
          <w:sz w:val="28"/>
          <w:szCs w:val="28"/>
        </w:rPr>
        <w:t>стремлениям и потребностям ребёнка, создание необходимых условий для их</w:t>
      </w:r>
    </w:p>
    <w:p>
      <w:pPr>
        <w:rPr>
          <w:rFonts w:hint="default" w:ascii="Times New Roman" w:hAnsi="Times New Roman" w:cs="Times New Roman"/>
          <w:sz w:val="28"/>
          <w:szCs w:val="28"/>
        </w:rPr>
      </w:pPr>
      <w:r>
        <w:rPr>
          <w:rFonts w:hint="default" w:ascii="Times New Roman" w:hAnsi="Times New Roman" w:cs="Times New Roman"/>
          <w:sz w:val="28"/>
          <w:szCs w:val="28"/>
        </w:rPr>
        <w:t>удовлетворения в семье.</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Общими </w:t>
      </w:r>
      <w:r>
        <w:rPr>
          <w:rFonts w:hint="default" w:ascii="Times New Roman" w:hAnsi="Times New Roman" w:cs="Times New Roman"/>
          <w:i/>
          <w:iCs/>
          <w:sz w:val="28"/>
          <w:szCs w:val="28"/>
        </w:rPr>
        <w:t xml:space="preserve">формами </w:t>
      </w:r>
      <w:r>
        <w:rPr>
          <w:rFonts w:hint="default" w:ascii="Times New Roman" w:hAnsi="Times New Roman" w:cs="Times New Roman"/>
          <w:sz w:val="28"/>
          <w:szCs w:val="28"/>
        </w:rPr>
        <w:t>реализации данных направлений стали:</w:t>
      </w:r>
    </w:p>
    <w:p>
      <w:pPr>
        <w:rPr>
          <w:rFonts w:hint="default" w:ascii="Times New Roman" w:hAnsi="Times New Roman" w:cs="Times New Roman"/>
          <w:sz w:val="28"/>
          <w:szCs w:val="28"/>
        </w:rPr>
      </w:pPr>
      <w:r>
        <w:rPr>
          <w:rFonts w:hint="default" w:ascii="Times New Roman" w:hAnsi="Times New Roman" w:cs="Times New Roman"/>
          <w:sz w:val="28"/>
          <w:szCs w:val="28"/>
        </w:rPr>
        <w:t>1. Информирование родителей о содержании деятельности ДОО по</w:t>
      </w:r>
    </w:p>
    <w:p>
      <w:pPr>
        <w:rPr>
          <w:rFonts w:hint="default" w:ascii="Times New Roman" w:hAnsi="Times New Roman" w:cs="Times New Roman"/>
          <w:sz w:val="28"/>
          <w:szCs w:val="28"/>
        </w:rPr>
      </w:pPr>
      <w:r>
        <w:rPr>
          <w:rFonts w:hint="default" w:ascii="Times New Roman" w:hAnsi="Times New Roman" w:cs="Times New Roman"/>
          <w:sz w:val="28"/>
          <w:szCs w:val="28"/>
        </w:rPr>
        <w:t>развитию речи детей, их достижениях и интересах путем размещения</w:t>
      </w:r>
    </w:p>
    <w:p>
      <w:pPr>
        <w:rPr>
          <w:rFonts w:hint="default" w:ascii="Times New Roman" w:hAnsi="Times New Roman" w:cs="Times New Roman"/>
          <w:sz w:val="28"/>
          <w:szCs w:val="28"/>
        </w:rPr>
      </w:pPr>
      <w:r>
        <w:rPr>
          <w:rFonts w:hint="default" w:ascii="Times New Roman" w:hAnsi="Times New Roman" w:cs="Times New Roman"/>
          <w:sz w:val="28"/>
          <w:szCs w:val="28"/>
        </w:rPr>
        <w:t>информации на сайте ДОО, стендах, в процессе ежедневного общения</w:t>
      </w:r>
    </w:p>
    <w:p>
      <w:pPr>
        <w:rPr>
          <w:rFonts w:hint="default" w:ascii="Times New Roman" w:hAnsi="Times New Roman" w:cs="Times New Roman"/>
          <w:sz w:val="28"/>
          <w:szCs w:val="28"/>
        </w:rPr>
      </w:pPr>
      <w:r>
        <w:rPr>
          <w:rFonts w:hint="default" w:ascii="Times New Roman" w:hAnsi="Times New Roman" w:cs="Times New Roman"/>
          <w:sz w:val="28"/>
          <w:szCs w:val="28"/>
        </w:rPr>
        <w:t>и в ходе коллективных мероприятий.</w:t>
      </w:r>
    </w:p>
    <w:p>
      <w:pPr>
        <w:rPr>
          <w:rFonts w:hint="default" w:ascii="Times New Roman" w:hAnsi="Times New Roman" w:cs="Times New Roman"/>
          <w:sz w:val="28"/>
          <w:szCs w:val="28"/>
        </w:rPr>
      </w:pPr>
      <w:r>
        <w:rPr>
          <w:rFonts w:hint="default" w:ascii="Times New Roman" w:hAnsi="Times New Roman" w:cs="Times New Roman"/>
          <w:sz w:val="28"/>
          <w:szCs w:val="28"/>
        </w:rPr>
        <w:t>2. Изучение и анализ детско-родительских отношений и уровня</w:t>
      </w:r>
    </w:p>
    <w:p>
      <w:pPr>
        <w:rPr>
          <w:rFonts w:hint="default" w:ascii="Times New Roman" w:hAnsi="Times New Roman" w:cs="Times New Roman"/>
          <w:sz w:val="28"/>
          <w:szCs w:val="28"/>
        </w:rPr>
      </w:pPr>
      <w:r>
        <w:rPr>
          <w:rFonts w:hint="default" w:ascii="Times New Roman" w:hAnsi="Times New Roman" w:cs="Times New Roman"/>
          <w:sz w:val="28"/>
          <w:szCs w:val="28"/>
        </w:rPr>
        <w:t>педагогической компетентности родителей путём анкетирования,</w:t>
      </w:r>
    </w:p>
    <w:p>
      <w:pPr>
        <w:rPr>
          <w:rFonts w:hint="default" w:ascii="Times New Roman" w:hAnsi="Times New Roman" w:cs="Times New Roman"/>
          <w:sz w:val="28"/>
          <w:szCs w:val="28"/>
        </w:rPr>
      </w:pPr>
      <w:r>
        <w:rPr>
          <w:rFonts w:hint="default" w:ascii="Times New Roman" w:hAnsi="Times New Roman" w:cs="Times New Roman"/>
          <w:sz w:val="28"/>
          <w:szCs w:val="28"/>
        </w:rPr>
        <w:t>опросов, наблюдения.</w:t>
      </w:r>
    </w:p>
    <w:p>
      <w:pPr>
        <w:rPr>
          <w:rFonts w:hint="default" w:ascii="Times New Roman" w:hAnsi="Times New Roman" w:cs="Times New Roman"/>
          <w:sz w:val="28"/>
          <w:szCs w:val="28"/>
        </w:rPr>
      </w:pPr>
      <w:r>
        <w:rPr>
          <w:rFonts w:hint="default" w:ascii="Times New Roman" w:hAnsi="Times New Roman" w:cs="Times New Roman"/>
          <w:sz w:val="28"/>
          <w:szCs w:val="28"/>
        </w:rPr>
        <w:t>3. «Школа для родителей» для повышения уровня компетентности в</w:t>
      </w:r>
    </w:p>
    <w:p>
      <w:pPr>
        <w:rPr>
          <w:rFonts w:hint="default" w:ascii="Times New Roman" w:hAnsi="Times New Roman" w:cs="Times New Roman"/>
          <w:sz w:val="28"/>
          <w:szCs w:val="28"/>
        </w:rPr>
      </w:pPr>
      <w:r>
        <w:rPr>
          <w:rFonts w:hint="default" w:ascii="Times New Roman" w:hAnsi="Times New Roman" w:cs="Times New Roman"/>
          <w:sz w:val="28"/>
          <w:szCs w:val="28"/>
        </w:rPr>
        <w:t>вопросах образования детей.</w:t>
      </w:r>
    </w:p>
    <w:p>
      <w:pPr>
        <w:rPr>
          <w:rFonts w:hint="default" w:ascii="Times New Roman" w:hAnsi="Times New Roman" w:cs="Times New Roman"/>
          <w:sz w:val="28"/>
          <w:szCs w:val="28"/>
        </w:rPr>
      </w:pPr>
      <w:r>
        <w:rPr>
          <w:rFonts w:hint="default" w:ascii="Times New Roman" w:hAnsi="Times New Roman" w:cs="Times New Roman"/>
          <w:sz w:val="28"/>
          <w:szCs w:val="28"/>
        </w:rPr>
        <w:t>4. Привлечение родителей к участию в подготовке и проведении детских</w:t>
      </w:r>
    </w:p>
    <w:p>
      <w:pPr>
        <w:rPr>
          <w:rFonts w:hint="default" w:ascii="Times New Roman" w:hAnsi="Times New Roman" w:cs="Times New Roman"/>
          <w:sz w:val="28"/>
          <w:szCs w:val="28"/>
        </w:rPr>
      </w:pPr>
      <w:r>
        <w:rPr>
          <w:rFonts w:hint="default" w:ascii="Times New Roman" w:hAnsi="Times New Roman" w:cs="Times New Roman"/>
          <w:sz w:val="28"/>
          <w:szCs w:val="28"/>
        </w:rPr>
        <w:t>досугов и праздников (разработка идей, подготовка атрибутов, ролевое</w:t>
      </w:r>
    </w:p>
    <w:p>
      <w:pPr>
        <w:rPr>
          <w:rFonts w:hint="default" w:ascii="Times New Roman" w:hAnsi="Times New Roman" w:cs="Times New Roman"/>
          <w:sz w:val="28"/>
          <w:szCs w:val="28"/>
        </w:rPr>
      </w:pPr>
      <w:r>
        <w:rPr>
          <w:rFonts w:hint="default" w:ascii="Times New Roman" w:hAnsi="Times New Roman" w:cs="Times New Roman"/>
          <w:sz w:val="28"/>
          <w:szCs w:val="28"/>
        </w:rPr>
        <w:t>участие), к совместным мероприятиям по благоустройству и созданию</w:t>
      </w:r>
    </w:p>
    <w:p>
      <w:pPr>
        <w:rPr>
          <w:rFonts w:hint="default" w:ascii="Times New Roman" w:hAnsi="Times New Roman" w:cs="Times New Roman"/>
          <w:sz w:val="28"/>
          <w:szCs w:val="28"/>
        </w:rPr>
      </w:pPr>
      <w:r>
        <w:rPr>
          <w:rFonts w:hint="default" w:ascii="Times New Roman" w:hAnsi="Times New Roman" w:cs="Times New Roman"/>
          <w:sz w:val="28"/>
          <w:szCs w:val="28"/>
        </w:rPr>
        <w:t>условий в группе и на участке.</w:t>
      </w:r>
    </w:p>
    <w:p>
      <w:pPr>
        <w:rPr>
          <w:rFonts w:hint="default" w:ascii="Times New Roman" w:hAnsi="Times New Roman" w:cs="Times New Roman"/>
          <w:sz w:val="28"/>
          <w:szCs w:val="28"/>
        </w:rPr>
      </w:pPr>
      <w:r>
        <w:rPr>
          <w:rFonts w:hint="default" w:ascii="Times New Roman" w:hAnsi="Times New Roman" w:cs="Times New Roman"/>
          <w:sz w:val="28"/>
          <w:szCs w:val="28"/>
        </w:rPr>
        <w:t>5. Организация совместных с родителями прогулок и экскурсий по</w:t>
      </w:r>
    </w:p>
    <w:p>
      <w:pPr>
        <w:rPr>
          <w:rFonts w:hint="default" w:ascii="Times New Roman" w:hAnsi="Times New Roman" w:cs="Times New Roman"/>
          <w:sz w:val="28"/>
          <w:szCs w:val="28"/>
        </w:rPr>
      </w:pPr>
      <w:r>
        <w:rPr>
          <w:rFonts w:hint="default" w:ascii="Times New Roman" w:hAnsi="Times New Roman" w:cs="Times New Roman"/>
          <w:sz w:val="28"/>
          <w:szCs w:val="28"/>
        </w:rPr>
        <w:t>городу и его окрестностям.</w:t>
      </w:r>
    </w:p>
    <w:p>
      <w:pPr>
        <w:rPr>
          <w:rFonts w:hint="default" w:ascii="Times New Roman" w:hAnsi="Times New Roman" w:cs="Times New Roman"/>
          <w:sz w:val="28"/>
          <w:szCs w:val="28"/>
        </w:rPr>
      </w:pPr>
      <w:r>
        <w:rPr>
          <w:rFonts w:hint="default" w:ascii="Times New Roman" w:hAnsi="Times New Roman" w:cs="Times New Roman"/>
          <w:sz w:val="28"/>
          <w:szCs w:val="28"/>
        </w:rPr>
        <w:t>6. Беседы с целью выработки единой системы целей воспитания и</w:t>
      </w:r>
    </w:p>
    <w:p>
      <w:pPr>
        <w:rPr>
          <w:rFonts w:hint="default" w:ascii="Times New Roman" w:hAnsi="Times New Roman" w:cs="Times New Roman"/>
          <w:sz w:val="28"/>
          <w:szCs w:val="28"/>
        </w:rPr>
      </w:pPr>
      <w:r>
        <w:rPr>
          <w:rFonts w:hint="default" w:ascii="Times New Roman" w:hAnsi="Times New Roman" w:cs="Times New Roman"/>
          <w:sz w:val="28"/>
          <w:szCs w:val="28"/>
        </w:rPr>
        <w:t>требований в ДОО и семье.</w:t>
      </w:r>
    </w:p>
    <w:p>
      <w:pPr>
        <w:jc w:val="both"/>
        <w:rPr>
          <w:rFonts w:hint="default" w:ascii="Times New Roman" w:hAnsi="Times New Roman" w:cs="Times New Roman"/>
          <w:sz w:val="28"/>
          <w:szCs w:val="28"/>
        </w:rPr>
      </w:pPr>
      <w:r>
        <w:rPr>
          <w:rFonts w:hint="default" w:ascii="Times New Roman" w:hAnsi="Times New Roman" w:cs="Times New Roman"/>
          <w:sz w:val="28"/>
          <w:szCs w:val="28"/>
        </w:rPr>
        <w:t>7. Открытые мероприятия, дни открытых дверей.</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7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jc w:val="both"/>
              <w:rPr>
                <w:rFonts w:hint="default" w:ascii="Times New Roman" w:hAnsi="Times New Roman" w:cs="Times New Roman"/>
                <w:sz w:val="28"/>
                <w:szCs w:val="28"/>
              </w:rPr>
            </w:pPr>
            <w:r>
              <w:rPr>
                <w:rFonts w:hint="default" w:ascii="Times New Roman" w:hAnsi="Times New Roman" w:cs="Times New Roman"/>
                <w:b/>
                <w:bCs/>
                <w:sz w:val="28"/>
                <w:szCs w:val="28"/>
              </w:rPr>
              <w:t>Образовательная область</w:t>
            </w:r>
          </w:p>
        </w:tc>
        <w:tc>
          <w:tcPr>
            <w:tcW w:w="7052"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работы с родителями по реализации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образовательных областей</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Социально-коммуникативное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развитие</w:t>
            </w:r>
          </w:p>
          <w:p>
            <w:pPr>
              <w:jc w:val="both"/>
              <w:rPr>
                <w:rFonts w:hint="default" w:ascii="Times New Roman" w:hAnsi="Times New Roman" w:cs="Times New Roman"/>
                <w:sz w:val="28"/>
                <w:szCs w:val="28"/>
              </w:rPr>
            </w:pPr>
          </w:p>
        </w:tc>
        <w:tc>
          <w:tcPr>
            <w:tcW w:w="70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 Выпуск газеты, подбор специальной литературы с</w:t>
            </w:r>
          </w:p>
          <w:p>
            <w:pPr>
              <w:rPr>
                <w:rFonts w:hint="default" w:ascii="Times New Roman" w:hAnsi="Times New Roman" w:cs="Times New Roman"/>
                <w:sz w:val="28"/>
                <w:szCs w:val="28"/>
              </w:rPr>
            </w:pPr>
            <w:r>
              <w:rPr>
                <w:rFonts w:hint="default" w:ascii="Times New Roman" w:hAnsi="Times New Roman" w:cs="Times New Roman"/>
                <w:sz w:val="28"/>
                <w:szCs w:val="28"/>
              </w:rPr>
              <w:t>целью обеспечения обратной связи с семьёй.</w:t>
            </w:r>
          </w:p>
          <w:p>
            <w:pPr>
              <w:rPr>
                <w:rFonts w:hint="default" w:ascii="Times New Roman" w:hAnsi="Times New Roman" w:cs="Times New Roman"/>
                <w:sz w:val="28"/>
                <w:szCs w:val="28"/>
              </w:rPr>
            </w:pPr>
            <w:r>
              <w:rPr>
                <w:rFonts w:hint="default" w:ascii="Times New Roman" w:hAnsi="Times New Roman" w:cs="Times New Roman"/>
                <w:sz w:val="28"/>
                <w:szCs w:val="28"/>
              </w:rPr>
              <w:t>2. Организация совместных с родителями прогулок и</w:t>
            </w:r>
          </w:p>
          <w:p>
            <w:pPr>
              <w:rPr>
                <w:rFonts w:hint="default" w:ascii="Times New Roman" w:hAnsi="Times New Roman" w:cs="Times New Roman"/>
                <w:sz w:val="28"/>
                <w:szCs w:val="28"/>
              </w:rPr>
            </w:pPr>
            <w:r>
              <w:rPr>
                <w:rFonts w:hint="default" w:ascii="Times New Roman" w:hAnsi="Times New Roman" w:cs="Times New Roman"/>
                <w:sz w:val="28"/>
                <w:szCs w:val="28"/>
              </w:rPr>
              <w:t>экскурсий по городу и его окрестностям, создание</w:t>
            </w:r>
          </w:p>
          <w:p>
            <w:pPr>
              <w:rPr>
                <w:rFonts w:hint="default" w:ascii="Times New Roman" w:hAnsi="Times New Roman" w:cs="Times New Roman"/>
                <w:sz w:val="28"/>
                <w:szCs w:val="28"/>
              </w:rPr>
            </w:pPr>
            <w:r>
              <w:rPr>
                <w:rFonts w:hint="default" w:ascii="Times New Roman" w:hAnsi="Times New Roman" w:cs="Times New Roman"/>
                <w:sz w:val="28"/>
                <w:szCs w:val="28"/>
              </w:rPr>
              <w:t>тематических альбомов.</w:t>
            </w:r>
          </w:p>
          <w:p>
            <w:pPr>
              <w:rPr>
                <w:rFonts w:hint="default" w:ascii="Times New Roman" w:hAnsi="Times New Roman" w:cs="Times New Roman"/>
                <w:sz w:val="28"/>
                <w:szCs w:val="28"/>
              </w:rPr>
            </w:pPr>
            <w:r>
              <w:rPr>
                <w:rFonts w:hint="default" w:ascii="Times New Roman" w:hAnsi="Times New Roman" w:cs="Times New Roman"/>
                <w:sz w:val="28"/>
                <w:szCs w:val="28"/>
              </w:rPr>
              <w:t>3. Консультативные часы для родителей по вопросам</w:t>
            </w:r>
          </w:p>
          <w:p>
            <w:pPr>
              <w:rPr>
                <w:rFonts w:hint="default" w:ascii="Times New Roman" w:hAnsi="Times New Roman" w:cs="Times New Roman"/>
                <w:sz w:val="28"/>
                <w:szCs w:val="28"/>
              </w:rPr>
            </w:pPr>
            <w:r>
              <w:rPr>
                <w:rFonts w:hint="default" w:ascii="Times New Roman" w:hAnsi="Times New Roman" w:cs="Times New Roman"/>
                <w:sz w:val="28"/>
                <w:szCs w:val="28"/>
              </w:rPr>
              <w:t>предупреждения использования методов, унижающих</w:t>
            </w:r>
          </w:p>
          <w:p>
            <w:pPr>
              <w:rPr>
                <w:rFonts w:hint="default" w:ascii="Times New Roman" w:hAnsi="Times New Roman" w:cs="Times New Roman"/>
                <w:sz w:val="28"/>
                <w:szCs w:val="28"/>
              </w:rPr>
            </w:pPr>
            <w:r>
              <w:rPr>
                <w:rFonts w:hint="default" w:ascii="Times New Roman" w:hAnsi="Times New Roman" w:cs="Times New Roman"/>
                <w:sz w:val="28"/>
                <w:szCs w:val="28"/>
              </w:rPr>
              <w:t>достоинство ребёнка.</w:t>
            </w:r>
          </w:p>
          <w:p>
            <w:pPr>
              <w:rPr>
                <w:rFonts w:hint="default" w:ascii="Times New Roman" w:hAnsi="Times New Roman" w:cs="Times New Roman"/>
                <w:sz w:val="28"/>
                <w:szCs w:val="28"/>
              </w:rPr>
            </w:pPr>
            <w:r>
              <w:rPr>
                <w:rFonts w:hint="default" w:ascii="Times New Roman" w:hAnsi="Times New Roman" w:cs="Times New Roman"/>
                <w:sz w:val="28"/>
                <w:szCs w:val="28"/>
              </w:rPr>
              <w:t>4. Создание фотовыставок, фотоальбомов.</w:t>
            </w:r>
          </w:p>
          <w:p>
            <w:pPr>
              <w:rPr>
                <w:rFonts w:hint="default" w:ascii="Times New Roman" w:hAnsi="Times New Roman" w:cs="Times New Roman"/>
                <w:sz w:val="28"/>
                <w:szCs w:val="28"/>
              </w:rPr>
            </w:pPr>
            <w:r>
              <w:rPr>
                <w:rFonts w:hint="default" w:ascii="Times New Roman" w:hAnsi="Times New Roman" w:cs="Times New Roman"/>
                <w:sz w:val="28"/>
                <w:szCs w:val="28"/>
              </w:rPr>
              <w:t>5. Аудио- и видеозаписи высказываний детей по</w:t>
            </w:r>
          </w:p>
          <w:p>
            <w:pPr>
              <w:rPr>
                <w:rFonts w:hint="default" w:ascii="Times New Roman" w:hAnsi="Times New Roman" w:cs="Times New Roman"/>
                <w:sz w:val="28"/>
                <w:szCs w:val="28"/>
              </w:rPr>
            </w:pPr>
            <w:r>
              <w:rPr>
                <w:rFonts w:hint="default" w:ascii="Times New Roman" w:hAnsi="Times New Roman" w:cs="Times New Roman"/>
                <w:sz w:val="28"/>
                <w:szCs w:val="28"/>
              </w:rPr>
              <w:t>отдельным проблемам с дальнейшим прослушиванием</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и обсуждением проблемы с родителями </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Речевое развитие </w:t>
            </w:r>
          </w:p>
          <w:p>
            <w:pPr>
              <w:jc w:val="both"/>
              <w:rPr>
                <w:rFonts w:hint="default" w:ascii="Times New Roman" w:hAnsi="Times New Roman" w:cs="Times New Roman"/>
                <w:sz w:val="28"/>
                <w:szCs w:val="28"/>
              </w:rPr>
            </w:pPr>
          </w:p>
        </w:tc>
        <w:tc>
          <w:tcPr>
            <w:tcW w:w="70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 Собеседование с ребёнком в присутствии родителей с</w:t>
            </w:r>
          </w:p>
          <w:p>
            <w:pPr>
              <w:rPr>
                <w:rFonts w:hint="default" w:ascii="Times New Roman" w:hAnsi="Times New Roman" w:cs="Times New Roman"/>
                <w:sz w:val="28"/>
                <w:szCs w:val="28"/>
              </w:rPr>
            </w:pPr>
            <w:r>
              <w:rPr>
                <w:rFonts w:hint="default" w:ascii="Times New Roman" w:hAnsi="Times New Roman" w:cs="Times New Roman"/>
                <w:sz w:val="28"/>
                <w:szCs w:val="28"/>
              </w:rPr>
              <w:t>целью определения речевого развития дошкольника,</w:t>
            </w:r>
          </w:p>
          <w:p>
            <w:pPr>
              <w:rPr>
                <w:rFonts w:hint="default" w:ascii="Times New Roman" w:hAnsi="Times New Roman" w:cs="Times New Roman"/>
                <w:sz w:val="28"/>
                <w:szCs w:val="28"/>
              </w:rPr>
            </w:pPr>
            <w:r>
              <w:rPr>
                <w:rFonts w:hint="default" w:ascii="Times New Roman" w:hAnsi="Times New Roman" w:cs="Times New Roman"/>
                <w:sz w:val="28"/>
                <w:szCs w:val="28"/>
              </w:rPr>
              <w:t>налаживания общения с родителями, демонстрации</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возможностей ребёнка.</w:t>
            </w:r>
          </w:p>
          <w:p>
            <w:pPr>
              <w:rPr>
                <w:rFonts w:hint="default" w:ascii="Times New Roman" w:hAnsi="Times New Roman" w:cs="Times New Roman"/>
                <w:sz w:val="28"/>
                <w:szCs w:val="28"/>
              </w:rPr>
            </w:pPr>
            <w:r>
              <w:rPr>
                <w:rFonts w:hint="default" w:ascii="Times New Roman" w:hAnsi="Times New Roman" w:cs="Times New Roman"/>
                <w:sz w:val="28"/>
                <w:szCs w:val="28"/>
              </w:rPr>
              <w:t>2. Индивидуальные консультации на основе</w:t>
            </w:r>
          </w:p>
          <w:p>
            <w:pPr>
              <w:rPr>
                <w:rFonts w:hint="default" w:ascii="Times New Roman" w:hAnsi="Times New Roman" w:cs="Times New Roman"/>
                <w:sz w:val="28"/>
                <w:szCs w:val="28"/>
              </w:rPr>
            </w:pPr>
            <w:r>
              <w:rPr>
                <w:rFonts w:hint="default" w:ascii="Times New Roman" w:hAnsi="Times New Roman" w:cs="Times New Roman"/>
                <w:sz w:val="28"/>
                <w:szCs w:val="28"/>
              </w:rPr>
              <w:t>ознакомления родителей с деятельностью детей</w:t>
            </w:r>
          </w:p>
          <w:p>
            <w:pPr>
              <w:rPr>
                <w:rFonts w:hint="default" w:ascii="Times New Roman" w:hAnsi="Times New Roman" w:cs="Times New Roman"/>
                <w:sz w:val="28"/>
                <w:szCs w:val="28"/>
              </w:rPr>
            </w:pPr>
            <w:r>
              <w:rPr>
                <w:rFonts w:hint="default" w:ascii="Times New Roman" w:hAnsi="Times New Roman" w:cs="Times New Roman"/>
                <w:sz w:val="28"/>
                <w:szCs w:val="28"/>
              </w:rPr>
              <w:t>(видеозапись, посещения группы).</w:t>
            </w:r>
          </w:p>
          <w:p>
            <w:pPr>
              <w:rPr>
                <w:rFonts w:hint="default" w:ascii="Times New Roman" w:hAnsi="Times New Roman" w:cs="Times New Roman"/>
                <w:sz w:val="28"/>
                <w:szCs w:val="28"/>
              </w:rPr>
            </w:pPr>
            <w:r>
              <w:rPr>
                <w:rFonts w:hint="default" w:ascii="Times New Roman" w:hAnsi="Times New Roman" w:cs="Times New Roman"/>
                <w:sz w:val="28"/>
                <w:szCs w:val="28"/>
              </w:rPr>
              <w:t>3. Посещение культурных учреждений при участии</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(театр, библиотека, выставочный зал и др.).</w:t>
            </w:r>
          </w:p>
          <w:p>
            <w:pPr>
              <w:rPr>
                <w:rFonts w:hint="default" w:ascii="Times New Roman" w:hAnsi="Times New Roman" w:cs="Times New Roman"/>
                <w:sz w:val="28"/>
                <w:szCs w:val="28"/>
              </w:rPr>
            </w:pPr>
            <w:r>
              <w:rPr>
                <w:rFonts w:hint="default" w:ascii="Times New Roman" w:hAnsi="Times New Roman" w:cs="Times New Roman"/>
                <w:sz w:val="28"/>
                <w:szCs w:val="28"/>
              </w:rPr>
              <w:t>4. Организация партнёрской деятельности детей и</w:t>
            </w:r>
          </w:p>
          <w:p>
            <w:pPr>
              <w:rPr>
                <w:rFonts w:hint="default" w:ascii="Times New Roman" w:hAnsi="Times New Roman" w:cs="Times New Roman"/>
                <w:sz w:val="28"/>
                <w:szCs w:val="28"/>
              </w:rPr>
            </w:pPr>
            <w:r>
              <w:rPr>
                <w:rFonts w:hint="default" w:ascii="Times New Roman" w:hAnsi="Times New Roman" w:cs="Times New Roman"/>
                <w:sz w:val="28"/>
                <w:szCs w:val="28"/>
              </w:rPr>
              <w:t>взрослых по выпуску семейных газет и журналов.</w:t>
            </w:r>
          </w:p>
          <w:p>
            <w:pPr>
              <w:rPr>
                <w:rFonts w:hint="default" w:ascii="Times New Roman" w:hAnsi="Times New Roman" w:cs="Times New Roman"/>
                <w:sz w:val="28"/>
                <w:szCs w:val="28"/>
              </w:rPr>
            </w:pPr>
            <w:r>
              <w:rPr>
                <w:rFonts w:hint="default" w:ascii="Times New Roman" w:hAnsi="Times New Roman" w:cs="Times New Roman"/>
                <w:sz w:val="28"/>
                <w:szCs w:val="28"/>
              </w:rPr>
              <w:t>5. Проведение литературных вечеров для родителей и</w:t>
            </w:r>
          </w:p>
          <w:p>
            <w:pPr>
              <w:rPr>
                <w:rFonts w:hint="default" w:ascii="Times New Roman" w:hAnsi="Times New Roman" w:cs="Times New Roman"/>
                <w:sz w:val="28"/>
                <w:szCs w:val="28"/>
              </w:rPr>
            </w:pPr>
            <w:r>
              <w:rPr>
                <w:rFonts w:hint="default" w:ascii="Times New Roman" w:hAnsi="Times New Roman" w:cs="Times New Roman"/>
                <w:sz w:val="28"/>
                <w:szCs w:val="28"/>
              </w:rPr>
              <w:t>детей.</w:t>
            </w:r>
          </w:p>
          <w:p>
            <w:pPr>
              <w:rPr>
                <w:rFonts w:hint="default" w:ascii="Times New Roman" w:hAnsi="Times New Roman" w:cs="Times New Roman"/>
                <w:sz w:val="28"/>
                <w:szCs w:val="28"/>
              </w:rPr>
            </w:pPr>
            <w:r>
              <w:rPr>
                <w:rFonts w:hint="default" w:ascii="Times New Roman" w:hAnsi="Times New Roman" w:cs="Times New Roman"/>
                <w:sz w:val="28"/>
                <w:szCs w:val="28"/>
              </w:rPr>
              <w:t>6. Совместные наблюдения явлений природы,</w:t>
            </w:r>
          </w:p>
          <w:p>
            <w:pPr>
              <w:rPr>
                <w:rFonts w:hint="default" w:ascii="Times New Roman" w:hAnsi="Times New Roman" w:cs="Times New Roman"/>
                <w:sz w:val="28"/>
                <w:szCs w:val="28"/>
              </w:rPr>
            </w:pPr>
            <w:r>
              <w:rPr>
                <w:rFonts w:hint="default" w:ascii="Times New Roman" w:hAnsi="Times New Roman" w:cs="Times New Roman"/>
                <w:sz w:val="28"/>
                <w:szCs w:val="28"/>
              </w:rPr>
              <w:t>общественной жизни с оформлением плакатов.</w:t>
            </w:r>
          </w:p>
          <w:p>
            <w:pPr>
              <w:rPr>
                <w:rFonts w:hint="default" w:ascii="Times New Roman" w:hAnsi="Times New Roman" w:cs="Times New Roman"/>
                <w:sz w:val="28"/>
                <w:szCs w:val="28"/>
              </w:rPr>
            </w:pPr>
            <w:r>
              <w:rPr>
                <w:rFonts w:hint="default" w:ascii="Times New Roman" w:hAnsi="Times New Roman" w:cs="Times New Roman"/>
                <w:sz w:val="28"/>
                <w:szCs w:val="28"/>
              </w:rPr>
              <w:t>Помощь родителей ребёнку в подготовке рассказа по</w:t>
            </w:r>
          </w:p>
          <w:p>
            <w:pPr>
              <w:jc w:val="both"/>
              <w:rPr>
                <w:rFonts w:hint="default" w:ascii="Times New Roman" w:hAnsi="Times New Roman" w:cs="Times New Roman"/>
                <w:sz w:val="28"/>
                <w:szCs w:val="28"/>
              </w:rPr>
            </w:pPr>
            <w:r>
              <w:rPr>
                <w:rFonts w:hint="default" w:ascii="Times New Roman" w:hAnsi="Times New Roman" w:cs="Times New Roman"/>
                <w:sz w:val="28"/>
                <w:szCs w:val="28"/>
              </w:rPr>
              <w:t>наглядным материалам</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rPr>
                <w:rFonts w:hint="default" w:ascii="Times New Roman" w:hAnsi="Times New Roman" w:cs="Times New Roman"/>
                <w:b/>
                <w:bCs/>
                <w:sz w:val="28"/>
                <w:szCs w:val="28"/>
              </w:rPr>
            </w:pPr>
            <w:r>
              <w:rPr>
                <w:rFonts w:hint="default" w:ascii="Times New Roman" w:hAnsi="Times New Roman" w:cs="Times New Roman"/>
                <w:b/>
                <w:bCs/>
                <w:sz w:val="28"/>
                <w:szCs w:val="28"/>
              </w:rPr>
              <w:t>Художественно – эстетическое развитие</w:t>
            </w:r>
          </w:p>
          <w:p>
            <w:pPr>
              <w:jc w:val="both"/>
              <w:rPr>
                <w:rFonts w:hint="default" w:ascii="Times New Roman" w:hAnsi="Times New Roman" w:cs="Times New Roman"/>
                <w:sz w:val="28"/>
                <w:szCs w:val="28"/>
              </w:rPr>
            </w:pPr>
          </w:p>
        </w:tc>
        <w:tc>
          <w:tcPr>
            <w:tcW w:w="70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 Совместная организация выставок произведений</w:t>
            </w:r>
          </w:p>
          <w:p>
            <w:pPr>
              <w:rPr>
                <w:rFonts w:hint="default" w:ascii="Times New Roman" w:hAnsi="Times New Roman" w:cs="Times New Roman"/>
                <w:sz w:val="28"/>
                <w:szCs w:val="28"/>
              </w:rPr>
            </w:pPr>
            <w:r>
              <w:rPr>
                <w:rFonts w:hint="default" w:ascii="Times New Roman" w:hAnsi="Times New Roman" w:cs="Times New Roman"/>
                <w:sz w:val="28"/>
                <w:szCs w:val="28"/>
              </w:rPr>
              <w:t>искусства (декоративно-прикладного) с целью</w:t>
            </w:r>
          </w:p>
          <w:p>
            <w:pPr>
              <w:rPr>
                <w:rFonts w:hint="default" w:ascii="Times New Roman" w:hAnsi="Times New Roman" w:cs="Times New Roman"/>
                <w:sz w:val="28"/>
                <w:szCs w:val="28"/>
              </w:rPr>
            </w:pPr>
            <w:r>
              <w:rPr>
                <w:rFonts w:hint="default" w:ascii="Times New Roman" w:hAnsi="Times New Roman" w:cs="Times New Roman"/>
                <w:sz w:val="28"/>
                <w:szCs w:val="28"/>
              </w:rPr>
              <w:t>обогащения художественно-эстетических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детей.</w:t>
            </w:r>
          </w:p>
          <w:p>
            <w:pPr>
              <w:rPr>
                <w:rFonts w:hint="default" w:ascii="Times New Roman" w:hAnsi="Times New Roman" w:cs="Times New Roman"/>
                <w:sz w:val="28"/>
                <w:szCs w:val="28"/>
              </w:rPr>
            </w:pPr>
            <w:r>
              <w:rPr>
                <w:rFonts w:hint="default" w:ascii="Times New Roman" w:hAnsi="Times New Roman" w:cs="Times New Roman"/>
                <w:sz w:val="28"/>
                <w:szCs w:val="28"/>
              </w:rPr>
              <w:t>2. Организация и проведение конкурсов и выставок</w:t>
            </w:r>
          </w:p>
          <w:p>
            <w:pPr>
              <w:rPr>
                <w:rFonts w:hint="default" w:ascii="Times New Roman" w:hAnsi="Times New Roman" w:cs="Times New Roman"/>
                <w:sz w:val="28"/>
                <w:szCs w:val="28"/>
              </w:rPr>
            </w:pPr>
            <w:r>
              <w:rPr>
                <w:rFonts w:hint="default" w:ascii="Times New Roman" w:hAnsi="Times New Roman" w:cs="Times New Roman"/>
                <w:sz w:val="28"/>
                <w:szCs w:val="28"/>
              </w:rPr>
              <w:t>детского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3. Анкетирование родителей с целью изучения их</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об эстетическом воспитании детей.</w:t>
            </w:r>
          </w:p>
          <w:p>
            <w:pPr>
              <w:rPr>
                <w:rFonts w:hint="default" w:ascii="Times New Roman" w:hAnsi="Times New Roman" w:cs="Times New Roman"/>
                <w:sz w:val="28"/>
                <w:szCs w:val="28"/>
              </w:rPr>
            </w:pPr>
            <w:r>
              <w:rPr>
                <w:rFonts w:hint="default" w:ascii="Times New Roman" w:hAnsi="Times New Roman" w:cs="Times New Roman"/>
                <w:sz w:val="28"/>
                <w:szCs w:val="28"/>
              </w:rPr>
              <w:t>4. Организация тематических консультаций, папок-</w:t>
            </w:r>
          </w:p>
          <w:p>
            <w:pPr>
              <w:rPr>
                <w:rFonts w:hint="default" w:ascii="Times New Roman" w:hAnsi="Times New Roman" w:cs="Times New Roman"/>
                <w:sz w:val="28"/>
                <w:szCs w:val="28"/>
              </w:rPr>
            </w:pPr>
            <w:r>
              <w:rPr>
                <w:rFonts w:hint="default" w:ascii="Times New Roman" w:hAnsi="Times New Roman" w:cs="Times New Roman"/>
                <w:sz w:val="28"/>
                <w:szCs w:val="28"/>
              </w:rPr>
              <w:t>передвижек, раскладушек по разным направлениям</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художественно-эстетического воспитания ребёнка</w:t>
            </w:r>
          </w:p>
          <w:p>
            <w:pPr>
              <w:rPr>
                <w:rFonts w:hint="default" w:ascii="Times New Roman" w:hAnsi="Times New Roman" w:cs="Times New Roman"/>
                <w:sz w:val="28"/>
                <w:szCs w:val="28"/>
              </w:rPr>
            </w:pPr>
            <w:r>
              <w:rPr>
                <w:rFonts w:hint="default" w:ascii="Times New Roman" w:hAnsi="Times New Roman" w:cs="Times New Roman"/>
                <w:sz w:val="28"/>
                <w:szCs w:val="28"/>
              </w:rPr>
              <w:t>(«Как познакомить детей с произведениями</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 литературы», «Как создать дома</w:t>
            </w:r>
          </w:p>
          <w:p>
            <w:pPr>
              <w:rPr>
                <w:rFonts w:hint="default" w:ascii="Times New Roman" w:hAnsi="Times New Roman" w:cs="Times New Roman"/>
                <w:sz w:val="28"/>
                <w:szCs w:val="28"/>
              </w:rPr>
            </w:pPr>
            <w:r>
              <w:rPr>
                <w:rFonts w:hint="default" w:ascii="Times New Roman" w:hAnsi="Times New Roman" w:cs="Times New Roman"/>
                <w:sz w:val="28"/>
                <w:szCs w:val="28"/>
              </w:rPr>
              <w:t>условия для развития художественных особенностей</w:t>
            </w:r>
          </w:p>
          <w:p>
            <w:pPr>
              <w:rPr>
                <w:rFonts w:hint="default" w:ascii="Times New Roman" w:hAnsi="Times New Roman" w:cs="Times New Roman"/>
                <w:sz w:val="28"/>
                <w:szCs w:val="28"/>
              </w:rPr>
            </w:pPr>
            <w:r>
              <w:rPr>
                <w:rFonts w:hint="default" w:ascii="Times New Roman" w:hAnsi="Times New Roman" w:cs="Times New Roman"/>
                <w:sz w:val="28"/>
                <w:szCs w:val="28"/>
              </w:rPr>
              <w:t>детей», «Развитие личности дошкольника средствами</w:t>
            </w:r>
          </w:p>
          <w:p>
            <w:pPr>
              <w:rPr>
                <w:rFonts w:hint="default" w:ascii="Times New Roman" w:hAnsi="Times New Roman" w:cs="Times New Roman"/>
                <w:sz w:val="28"/>
                <w:szCs w:val="28"/>
              </w:rPr>
            </w:pPr>
            <w:r>
              <w:rPr>
                <w:rFonts w:hint="default" w:ascii="Times New Roman" w:hAnsi="Times New Roman" w:cs="Times New Roman"/>
                <w:sz w:val="28"/>
                <w:szCs w:val="28"/>
              </w:rPr>
              <w:t>искусства» и др.).</w:t>
            </w:r>
          </w:p>
          <w:p>
            <w:pPr>
              <w:rPr>
                <w:rFonts w:hint="default" w:ascii="Times New Roman" w:hAnsi="Times New Roman" w:cs="Times New Roman"/>
                <w:sz w:val="28"/>
                <w:szCs w:val="28"/>
              </w:rPr>
            </w:pPr>
            <w:r>
              <w:rPr>
                <w:rFonts w:hint="default" w:ascii="Times New Roman" w:hAnsi="Times New Roman" w:cs="Times New Roman"/>
                <w:sz w:val="28"/>
                <w:szCs w:val="28"/>
              </w:rPr>
              <w:t>5. Организация мероприятий, направленных на</w:t>
            </w:r>
          </w:p>
          <w:p>
            <w:pPr>
              <w:rPr>
                <w:rFonts w:hint="default" w:ascii="Times New Roman" w:hAnsi="Times New Roman" w:cs="Times New Roman"/>
                <w:sz w:val="28"/>
                <w:szCs w:val="28"/>
              </w:rPr>
            </w:pPr>
            <w:r>
              <w:rPr>
                <w:rFonts w:hint="default" w:ascii="Times New Roman" w:hAnsi="Times New Roman" w:cs="Times New Roman"/>
                <w:sz w:val="28"/>
                <w:szCs w:val="28"/>
              </w:rPr>
              <w:t>распространение семейного опыта художественно-</w:t>
            </w:r>
          </w:p>
          <w:p>
            <w:pPr>
              <w:rPr>
                <w:rFonts w:hint="default" w:ascii="Times New Roman" w:hAnsi="Times New Roman" w:cs="Times New Roman"/>
                <w:sz w:val="28"/>
                <w:szCs w:val="28"/>
              </w:rPr>
            </w:pPr>
            <w:r>
              <w:rPr>
                <w:rFonts w:hint="default" w:ascii="Times New Roman" w:hAnsi="Times New Roman" w:cs="Times New Roman"/>
                <w:sz w:val="28"/>
                <w:szCs w:val="28"/>
              </w:rPr>
              <w:t>эстетического воспитания ребёнка («Круглый стол»,</w:t>
            </w:r>
          </w:p>
          <w:p>
            <w:pPr>
              <w:rPr>
                <w:rFonts w:hint="default" w:ascii="Times New Roman" w:hAnsi="Times New Roman" w:cs="Times New Roman"/>
                <w:sz w:val="28"/>
                <w:szCs w:val="28"/>
              </w:rPr>
            </w:pPr>
            <w:r>
              <w:rPr>
                <w:rFonts w:hint="default" w:ascii="Times New Roman" w:hAnsi="Times New Roman" w:cs="Times New Roman"/>
                <w:sz w:val="28"/>
                <w:szCs w:val="28"/>
              </w:rPr>
              <w:t>средства массовой информации, альбомы семейного</w:t>
            </w:r>
          </w:p>
          <w:p>
            <w:pPr>
              <w:jc w:val="both"/>
              <w:rPr>
                <w:rFonts w:hint="default" w:ascii="Times New Roman" w:hAnsi="Times New Roman" w:cs="Times New Roman"/>
                <w:sz w:val="28"/>
                <w:szCs w:val="28"/>
              </w:rPr>
            </w:pPr>
            <w:r>
              <w:rPr>
                <w:rFonts w:hint="default" w:ascii="Times New Roman" w:hAnsi="Times New Roman" w:cs="Times New Roman"/>
                <w:sz w:val="28"/>
                <w:szCs w:val="28"/>
              </w:rPr>
              <w:t>воспитания и др.).</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jc w:val="both"/>
              <w:rPr>
                <w:rFonts w:hint="default" w:ascii="Times New Roman" w:hAnsi="Times New Roman" w:cs="Times New Roman"/>
                <w:sz w:val="28"/>
                <w:szCs w:val="28"/>
              </w:rPr>
            </w:pPr>
            <w:r>
              <w:rPr>
                <w:rFonts w:hint="default" w:ascii="Times New Roman" w:hAnsi="Times New Roman" w:cs="Times New Roman"/>
                <w:b/>
                <w:bCs/>
                <w:sz w:val="28"/>
                <w:szCs w:val="28"/>
              </w:rPr>
              <w:t>Физическое развитие</w:t>
            </w:r>
          </w:p>
        </w:tc>
        <w:tc>
          <w:tcPr>
            <w:tcW w:w="7052" w:type="dxa"/>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1. Изучение состояния здоровья детей совместно со</w:t>
            </w:r>
          </w:p>
          <w:p>
            <w:pPr>
              <w:jc w:val="both"/>
              <w:rPr>
                <w:rFonts w:hint="default" w:ascii="Times New Roman" w:hAnsi="Times New Roman" w:cs="Times New Roman"/>
                <w:sz w:val="28"/>
                <w:szCs w:val="28"/>
              </w:rPr>
            </w:pPr>
            <w:r>
              <w:rPr>
                <w:rFonts w:hint="default" w:ascii="Times New Roman" w:hAnsi="Times New Roman" w:cs="Times New Roman"/>
                <w:sz w:val="28"/>
                <w:szCs w:val="28"/>
              </w:rPr>
              <w:t>специалистами детской поликлиники, медицинским</w:t>
            </w:r>
          </w:p>
          <w:p>
            <w:pPr>
              <w:jc w:val="both"/>
              <w:rPr>
                <w:rFonts w:hint="default" w:ascii="Times New Roman" w:hAnsi="Times New Roman" w:cs="Times New Roman"/>
                <w:sz w:val="28"/>
                <w:szCs w:val="28"/>
              </w:rPr>
            </w:pPr>
            <w:r>
              <w:rPr>
                <w:rFonts w:hint="default" w:ascii="Times New Roman" w:hAnsi="Times New Roman" w:cs="Times New Roman"/>
                <w:sz w:val="28"/>
                <w:szCs w:val="28"/>
              </w:rPr>
              <w:t>персоналом ДОУ и родителями. Ознакомление</w:t>
            </w:r>
          </w:p>
          <w:p>
            <w:pPr>
              <w:jc w:val="both"/>
              <w:rPr>
                <w:rFonts w:hint="default" w:ascii="Times New Roman" w:hAnsi="Times New Roman" w:cs="Times New Roman"/>
                <w:sz w:val="28"/>
                <w:szCs w:val="28"/>
              </w:rPr>
            </w:pPr>
            <w:r>
              <w:rPr>
                <w:rFonts w:hint="default" w:ascii="Times New Roman" w:hAnsi="Times New Roman" w:cs="Times New Roman"/>
                <w:sz w:val="28"/>
                <w:szCs w:val="28"/>
              </w:rPr>
              <w:t>родителей с результатами.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2. Изучение условий семейного воспитания через анкетирование, посещение детей на дому и определение путей улучшения здоровья каждого ребёнка.</w:t>
            </w:r>
          </w:p>
          <w:p>
            <w:pPr>
              <w:jc w:val="both"/>
              <w:rPr>
                <w:rFonts w:hint="default" w:ascii="Times New Roman" w:hAnsi="Times New Roman" w:cs="Times New Roman"/>
                <w:sz w:val="28"/>
                <w:szCs w:val="28"/>
              </w:rPr>
            </w:pPr>
            <w:r>
              <w:rPr>
                <w:rFonts w:hint="default" w:ascii="Times New Roman" w:hAnsi="Times New Roman" w:cs="Times New Roman"/>
                <w:sz w:val="28"/>
                <w:szCs w:val="28"/>
              </w:rPr>
              <w:t>3. Формирование банка данных об особенностях развития и медико-педагогических условиях жизни ребёнка в</w:t>
            </w:r>
          </w:p>
          <w:p>
            <w:pPr>
              <w:jc w:val="both"/>
              <w:rPr>
                <w:rFonts w:hint="default" w:ascii="Times New Roman" w:hAnsi="Times New Roman" w:cs="Times New Roman"/>
                <w:sz w:val="28"/>
                <w:szCs w:val="28"/>
              </w:rPr>
            </w:pPr>
            <w:r>
              <w:rPr>
                <w:rFonts w:hint="default" w:ascii="Times New Roman" w:hAnsi="Times New Roman" w:cs="Times New Roman"/>
                <w:sz w:val="28"/>
                <w:szCs w:val="28"/>
              </w:rPr>
              <w:t>семье с целью разработки индивидуальных программ</w:t>
            </w:r>
          </w:p>
          <w:p>
            <w:pPr>
              <w:jc w:val="both"/>
              <w:rPr>
                <w:rFonts w:hint="default" w:ascii="Times New Roman" w:hAnsi="Times New Roman" w:cs="Times New Roman"/>
                <w:sz w:val="28"/>
                <w:szCs w:val="28"/>
              </w:rPr>
            </w:pPr>
            <w:r>
              <w:rPr>
                <w:rFonts w:hint="default" w:ascii="Times New Roman" w:hAnsi="Times New Roman" w:cs="Times New Roman"/>
                <w:sz w:val="28"/>
                <w:szCs w:val="28"/>
              </w:rPr>
              <w:t>физкультурно-оздоровительной работы с детьми,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направленной на укрепление их здоровья.</w:t>
            </w:r>
          </w:p>
          <w:p>
            <w:pPr>
              <w:jc w:val="both"/>
              <w:rPr>
                <w:rFonts w:hint="default" w:ascii="Times New Roman" w:hAnsi="Times New Roman" w:cs="Times New Roman"/>
                <w:sz w:val="28"/>
                <w:szCs w:val="28"/>
              </w:rPr>
            </w:pPr>
            <w:r>
              <w:rPr>
                <w:rFonts w:hint="default" w:ascii="Times New Roman" w:hAnsi="Times New Roman" w:cs="Times New Roman"/>
                <w:sz w:val="28"/>
                <w:szCs w:val="28"/>
              </w:rPr>
              <w:t>4. Создание условий для укрепления здоровья и</w:t>
            </w:r>
          </w:p>
          <w:p>
            <w:pPr>
              <w:jc w:val="both"/>
              <w:rPr>
                <w:rFonts w:hint="default" w:ascii="Times New Roman" w:hAnsi="Times New Roman" w:cs="Times New Roman"/>
                <w:sz w:val="28"/>
                <w:szCs w:val="28"/>
              </w:rPr>
            </w:pPr>
            <w:r>
              <w:rPr>
                <w:rFonts w:hint="default" w:ascii="Times New Roman" w:hAnsi="Times New Roman" w:cs="Times New Roman"/>
                <w:sz w:val="28"/>
                <w:szCs w:val="28"/>
              </w:rPr>
              <w:t>снижения заболеваемости детей в ДОУ и семье:</w:t>
            </w:r>
          </w:p>
          <w:p>
            <w:pPr>
              <w:jc w:val="both"/>
              <w:rPr>
                <w:rFonts w:hint="default" w:ascii="Times New Roman" w:hAnsi="Times New Roman" w:cs="Times New Roman"/>
                <w:sz w:val="28"/>
                <w:szCs w:val="28"/>
              </w:rPr>
            </w:pPr>
            <w:r>
              <w:rPr>
                <w:rFonts w:hint="default" w:ascii="Times New Roman" w:hAnsi="Times New Roman" w:cs="Times New Roman"/>
                <w:sz w:val="28"/>
                <w:szCs w:val="28"/>
              </w:rPr>
              <w:t>Зоны физической активности,</w:t>
            </w:r>
          </w:p>
          <w:p>
            <w:pPr>
              <w:jc w:val="both"/>
              <w:rPr>
                <w:rFonts w:hint="default" w:ascii="Times New Roman" w:hAnsi="Times New Roman" w:cs="Times New Roman"/>
                <w:sz w:val="28"/>
                <w:szCs w:val="28"/>
              </w:rPr>
            </w:pPr>
            <w:r>
              <w:rPr>
                <w:rFonts w:hint="default" w:ascii="Times New Roman" w:hAnsi="Times New Roman" w:cs="Times New Roman"/>
                <w:sz w:val="28"/>
                <w:szCs w:val="28"/>
              </w:rPr>
              <w:t>Закаливающие процедуры,</w:t>
            </w:r>
          </w:p>
          <w:p>
            <w:pPr>
              <w:jc w:val="both"/>
              <w:rPr>
                <w:rFonts w:hint="default" w:ascii="Times New Roman" w:hAnsi="Times New Roman" w:cs="Times New Roman"/>
                <w:sz w:val="28"/>
                <w:szCs w:val="28"/>
              </w:rPr>
            </w:pPr>
            <w:r>
              <w:rPr>
                <w:rFonts w:hint="default" w:ascii="Times New Roman" w:hAnsi="Times New Roman" w:cs="Times New Roman"/>
                <w:sz w:val="28"/>
                <w:szCs w:val="28"/>
              </w:rPr>
              <w:t>Оздоровительные мероприятия и т.п.</w:t>
            </w:r>
          </w:p>
          <w:p>
            <w:pPr>
              <w:jc w:val="both"/>
              <w:rPr>
                <w:rFonts w:hint="default" w:ascii="Times New Roman" w:hAnsi="Times New Roman" w:cs="Times New Roman"/>
                <w:sz w:val="28"/>
                <w:szCs w:val="28"/>
              </w:rPr>
            </w:pPr>
            <w:r>
              <w:rPr>
                <w:rFonts w:hint="default" w:ascii="Times New Roman" w:hAnsi="Times New Roman" w:cs="Times New Roman"/>
                <w:sz w:val="28"/>
                <w:szCs w:val="28"/>
              </w:rPr>
              <w:t>5. Организация целенаправленной работы по пропаганде</w:t>
            </w:r>
          </w:p>
          <w:p>
            <w:pPr>
              <w:jc w:val="both"/>
              <w:rPr>
                <w:rFonts w:hint="default" w:ascii="Times New Roman" w:hAnsi="Times New Roman" w:cs="Times New Roman"/>
                <w:sz w:val="28"/>
                <w:szCs w:val="28"/>
              </w:rPr>
            </w:pPr>
            <w:r>
              <w:rPr>
                <w:rFonts w:hint="default" w:ascii="Times New Roman" w:hAnsi="Times New Roman" w:cs="Times New Roman"/>
                <w:sz w:val="28"/>
                <w:szCs w:val="28"/>
              </w:rPr>
              <w:t>здорового образа жизни среди родителей.</w:t>
            </w:r>
          </w:p>
          <w:p>
            <w:pPr>
              <w:jc w:val="both"/>
              <w:rPr>
                <w:rFonts w:hint="default" w:ascii="Times New Roman" w:hAnsi="Times New Roman" w:cs="Times New Roman"/>
                <w:sz w:val="28"/>
                <w:szCs w:val="28"/>
              </w:rPr>
            </w:pPr>
            <w:r>
              <w:rPr>
                <w:rFonts w:hint="default" w:ascii="Times New Roman" w:hAnsi="Times New Roman" w:cs="Times New Roman"/>
                <w:sz w:val="28"/>
                <w:szCs w:val="28"/>
              </w:rPr>
              <w:t>6. Ознакомление родителей с содержанием и формами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физкультурно-оздоровительной работы в ДОУ.</w:t>
            </w:r>
          </w:p>
          <w:p>
            <w:pPr>
              <w:jc w:val="both"/>
              <w:rPr>
                <w:rFonts w:hint="default" w:ascii="Times New Roman" w:hAnsi="Times New Roman" w:cs="Times New Roman"/>
                <w:sz w:val="28"/>
                <w:szCs w:val="28"/>
              </w:rPr>
            </w:pPr>
            <w:r>
              <w:rPr>
                <w:rFonts w:hint="default" w:ascii="Times New Roman" w:hAnsi="Times New Roman" w:cs="Times New Roman"/>
                <w:sz w:val="28"/>
                <w:szCs w:val="28"/>
              </w:rPr>
              <w:t>7. Тренинг для родителей по использованию приёмов и</w:t>
            </w:r>
          </w:p>
          <w:p>
            <w:pPr>
              <w:jc w:val="both"/>
              <w:rPr>
                <w:rFonts w:hint="default" w:ascii="Times New Roman" w:hAnsi="Times New Roman" w:cs="Times New Roman"/>
                <w:sz w:val="28"/>
                <w:szCs w:val="28"/>
              </w:rPr>
            </w:pPr>
            <w:r>
              <w:rPr>
                <w:rFonts w:hint="default" w:ascii="Times New Roman" w:hAnsi="Times New Roman" w:cs="Times New Roman"/>
                <w:sz w:val="28"/>
                <w:szCs w:val="28"/>
              </w:rPr>
              <w:t>методов оздоровления (дыхательная и</w:t>
            </w:r>
          </w:p>
          <w:p>
            <w:pPr>
              <w:jc w:val="both"/>
              <w:rPr>
                <w:rFonts w:hint="default" w:ascii="Times New Roman" w:hAnsi="Times New Roman" w:cs="Times New Roman"/>
                <w:sz w:val="28"/>
                <w:szCs w:val="28"/>
              </w:rPr>
            </w:pPr>
            <w:r>
              <w:rPr>
                <w:rFonts w:hint="default" w:ascii="Times New Roman" w:hAnsi="Times New Roman" w:cs="Times New Roman"/>
                <w:sz w:val="28"/>
                <w:szCs w:val="28"/>
              </w:rPr>
              <w:t>артикуляционная гимнастика, физические упражнения</w:t>
            </w:r>
          </w:p>
          <w:p>
            <w:pPr>
              <w:jc w:val="both"/>
              <w:rPr>
                <w:rFonts w:hint="default" w:ascii="Times New Roman" w:hAnsi="Times New Roman" w:cs="Times New Roman"/>
                <w:sz w:val="28"/>
                <w:szCs w:val="28"/>
              </w:rPr>
            </w:pPr>
            <w:r>
              <w:rPr>
                <w:rFonts w:hint="default" w:ascii="Times New Roman" w:hAnsi="Times New Roman" w:cs="Times New Roman"/>
                <w:sz w:val="28"/>
                <w:szCs w:val="28"/>
              </w:rPr>
              <w:t>и т.д.) с целью профилактики заболевания детей.</w:t>
            </w:r>
          </w:p>
          <w:p>
            <w:pPr>
              <w:jc w:val="both"/>
              <w:rPr>
                <w:rFonts w:hint="default" w:ascii="Times New Roman" w:hAnsi="Times New Roman" w:cs="Times New Roman"/>
                <w:sz w:val="28"/>
                <w:szCs w:val="28"/>
              </w:rPr>
            </w:pPr>
            <w:r>
              <w:rPr>
                <w:rFonts w:hint="default" w:ascii="Times New Roman" w:hAnsi="Times New Roman" w:cs="Times New Roman"/>
                <w:sz w:val="28"/>
                <w:szCs w:val="28"/>
              </w:rPr>
              <w:t>8. Согласование с родителями индивидуальных программ</w:t>
            </w:r>
          </w:p>
          <w:p>
            <w:pPr>
              <w:jc w:val="both"/>
              <w:rPr>
                <w:rFonts w:hint="default" w:ascii="Times New Roman" w:hAnsi="Times New Roman" w:cs="Times New Roman"/>
                <w:sz w:val="28"/>
                <w:szCs w:val="28"/>
              </w:rPr>
            </w:pPr>
            <w:r>
              <w:rPr>
                <w:rFonts w:hint="default" w:ascii="Times New Roman" w:hAnsi="Times New Roman" w:cs="Times New Roman"/>
                <w:sz w:val="28"/>
                <w:szCs w:val="28"/>
              </w:rPr>
              <w:t>оздоровления, профилактических мероприятий,</w:t>
            </w:r>
          </w:p>
          <w:p>
            <w:pPr>
              <w:jc w:val="both"/>
              <w:rPr>
                <w:rFonts w:hint="default" w:ascii="Times New Roman" w:hAnsi="Times New Roman" w:cs="Times New Roman"/>
                <w:sz w:val="28"/>
                <w:szCs w:val="28"/>
              </w:rPr>
            </w:pPr>
            <w:r>
              <w:rPr>
                <w:rFonts w:hint="default" w:ascii="Times New Roman" w:hAnsi="Times New Roman" w:cs="Times New Roman"/>
                <w:sz w:val="28"/>
                <w:szCs w:val="28"/>
              </w:rPr>
              <w:t>организованных в ДОУ.</w:t>
            </w:r>
          </w:p>
          <w:p>
            <w:pPr>
              <w:jc w:val="both"/>
              <w:rPr>
                <w:rFonts w:hint="default" w:ascii="Times New Roman" w:hAnsi="Times New Roman" w:cs="Times New Roman"/>
                <w:sz w:val="28"/>
                <w:szCs w:val="28"/>
              </w:rPr>
            </w:pPr>
            <w:r>
              <w:rPr>
                <w:rFonts w:hint="default" w:ascii="Times New Roman" w:hAnsi="Times New Roman" w:cs="Times New Roman"/>
                <w:sz w:val="28"/>
                <w:szCs w:val="28"/>
              </w:rPr>
              <w:t>9. Ознакомление родителей с нетрадиционными</w:t>
            </w:r>
          </w:p>
          <w:p>
            <w:pPr>
              <w:jc w:val="both"/>
              <w:rPr>
                <w:rFonts w:hint="default" w:ascii="Times New Roman" w:hAnsi="Times New Roman" w:cs="Times New Roman"/>
                <w:sz w:val="28"/>
                <w:szCs w:val="28"/>
              </w:rPr>
            </w:pPr>
            <w:r>
              <w:rPr>
                <w:rFonts w:hint="default" w:ascii="Times New Roman" w:hAnsi="Times New Roman" w:cs="Times New Roman"/>
                <w:sz w:val="28"/>
                <w:szCs w:val="28"/>
              </w:rPr>
              <w:t>методами оздоровления детского организма.</w:t>
            </w:r>
          </w:p>
          <w:p>
            <w:pPr>
              <w:jc w:val="both"/>
              <w:rPr>
                <w:rFonts w:hint="default" w:ascii="Times New Roman" w:hAnsi="Times New Roman" w:cs="Times New Roman"/>
                <w:sz w:val="28"/>
                <w:szCs w:val="28"/>
              </w:rPr>
            </w:pPr>
            <w:r>
              <w:rPr>
                <w:rFonts w:hint="default" w:ascii="Times New Roman" w:hAnsi="Times New Roman" w:cs="Times New Roman"/>
                <w:sz w:val="28"/>
                <w:szCs w:val="28"/>
              </w:rPr>
              <w:t>10. Использование интерактивных методов для</w:t>
            </w:r>
          </w:p>
          <w:p>
            <w:pPr>
              <w:rPr>
                <w:rFonts w:hint="default" w:ascii="Times New Roman" w:hAnsi="Times New Roman" w:cs="Times New Roman"/>
                <w:sz w:val="28"/>
                <w:szCs w:val="28"/>
              </w:rPr>
            </w:pPr>
            <w:r>
              <w:rPr>
                <w:rFonts w:hint="default" w:ascii="Times New Roman" w:hAnsi="Times New Roman" w:cs="Times New Roman"/>
                <w:sz w:val="28"/>
                <w:szCs w:val="28"/>
              </w:rPr>
              <w:t>привлечения внимания родителей к физкультурно-</w:t>
            </w:r>
          </w:p>
          <w:p>
            <w:pPr>
              <w:rPr>
                <w:rFonts w:hint="default" w:ascii="Times New Roman" w:hAnsi="Times New Roman" w:cs="Times New Roman"/>
                <w:sz w:val="28"/>
                <w:szCs w:val="28"/>
              </w:rPr>
            </w:pPr>
            <w:r>
              <w:rPr>
                <w:rFonts w:hint="default" w:ascii="Times New Roman" w:hAnsi="Times New Roman" w:cs="Times New Roman"/>
                <w:sz w:val="28"/>
                <w:szCs w:val="28"/>
              </w:rPr>
              <w:t>оздоровительной сфере: организация конкурсов,</w:t>
            </w:r>
          </w:p>
          <w:p>
            <w:pPr>
              <w:rPr>
                <w:rFonts w:hint="default" w:ascii="Times New Roman" w:hAnsi="Times New Roman" w:cs="Times New Roman"/>
                <w:sz w:val="28"/>
                <w:szCs w:val="28"/>
              </w:rPr>
            </w:pPr>
            <w:r>
              <w:rPr>
                <w:rFonts w:hint="default" w:ascii="Times New Roman" w:hAnsi="Times New Roman" w:cs="Times New Roman"/>
                <w:sz w:val="28"/>
                <w:szCs w:val="28"/>
              </w:rPr>
              <w:t>викторин, проектов, развлечений и т.п.</w:t>
            </w:r>
          </w:p>
          <w:p>
            <w:pPr>
              <w:rPr>
                <w:rFonts w:hint="default" w:ascii="Times New Roman" w:hAnsi="Times New Roman" w:cs="Times New Roman"/>
                <w:sz w:val="28"/>
                <w:szCs w:val="28"/>
              </w:rPr>
            </w:pPr>
            <w:r>
              <w:rPr>
                <w:rFonts w:hint="default" w:ascii="Times New Roman" w:hAnsi="Times New Roman" w:cs="Times New Roman"/>
                <w:sz w:val="28"/>
                <w:szCs w:val="28"/>
              </w:rPr>
              <w:t>11. Пропаганда и освещение опыта семейного воспитания</w:t>
            </w:r>
          </w:p>
          <w:p>
            <w:pPr>
              <w:rPr>
                <w:rFonts w:hint="default" w:ascii="Times New Roman" w:hAnsi="Times New Roman" w:cs="Times New Roman"/>
                <w:sz w:val="28"/>
                <w:szCs w:val="28"/>
              </w:rPr>
            </w:pPr>
            <w:r>
              <w:rPr>
                <w:rFonts w:hint="default" w:ascii="Times New Roman" w:hAnsi="Times New Roman" w:cs="Times New Roman"/>
                <w:sz w:val="28"/>
                <w:szCs w:val="28"/>
              </w:rPr>
              <w:t>по физическому развитию детей и расширения</w:t>
            </w:r>
          </w:p>
          <w:p>
            <w:pPr>
              <w:rPr>
                <w:rFonts w:hint="default" w:ascii="Times New Roman" w:hAnsi="Times New Roman" w:cs="Times New Roman"/>
                <w:sz w:val="28"/>
                <w:szCs w:val="28"/>
              </w:rPr>
            </w:pPr>
            <w:r>
              <w:rPr>
                <w:rFonts w:hint="default" w:ascii="Times New Roman" w:hAnsi="Times New Roman" w:cs="Times New Roman"/>
                <w:sz w:val="28"/>
                <w:szCs w:val="28"/>
              </w:rPr>
              <w:t>представлений родителей о формах семейного досуга.</w:t>
            </w:r>
          </w:p>
          <w:p>
            <w:pPr>
              <w:rPr>
                <w:rFonts w:hint="default" w:ascii="Times New Roman" w:hAnsi="Times New Roman" w:cs="Times New Roman"/>
                <w:sz w:val="28"/>
                <w:szCs w:val="28"/>
              </w:rPr>
            </w:pPr>
            <w:r>
              <w:rPr>
                <w:rFonts w:hint="default" w:ascii="Times New Roman" w:hAnsi="Times New Roman" w:cs="Times New Roman"/>
                <w:sz w:val="28"/>
                <w:szCs w:val="28"/>
              </w:rPr>
              <w:t>12. Консультативная, санитарно-просветительская и</w:t>
            </w:r>
          </w:p>
          <w:p>
            <w:pPr>
              <w:rPr>
                <w:rFonts w:hint="default" w:ascii="Times New Roman" w:hAnsi="Times New Roman" w:cs="Times New Roman"/>
                <w:sz w:val="28"/>
                <w:szCs w:val="28"/>
              </w:rPr>
            </w:pPr>
            <w:r>
              <w:rPr>
                <w:rFonts w:hint="default" w:ascii="Times New Roman" w:hAnsi="Times New Roman" w:cs="Times New Roman"/>
                <w:sz w:val="28"/>
                <w:szCs w:val="28"/>
              </w:rPr>
              <w:t>медико-педагогическая помощь семьям с учётом</w:t>
            </w:r>
          </w:p>
          <w:p>
            <w:pPr>
              <w:rPr>
                <w:rFonts w:hint="default" w:ascii="Times New Roman" w:hAnsi="Times New Roman" w:cs="Times New Roman"/>
                <w:sz w:val="28"/>
                <w:szCs w:val="28"/>
              </w:rPr>
            </w:pPr>
            <w:r>
              <w:rPr>
                <w:rFonts w:hint="default" w:ascii="Times New Roman" w:hAnsi="Times New Roman" w:cs="Times New Roman"/>
                <w:sz w:val="28"/>
                <w:szCs w:val="28"/>
              </w:rPr>
              <w:t>преобладающих запросов родителей на основе связи</w:t>
            </w:r>
          </w:p>
          <w:p>
            <w:pPr>
              <w:rPr>
                <w:rFonts w:hint="default" w:ascii="Times New Roman" w:hAnsi="Times New Roman" w:cs="Times New Roman"/>
                <w:sz w:val="28"/>
                <w:szCs w:val="28"/>
              </w:rPr>
            </w:pPr>
            <w:r>
              <w:rPr>
                <w:rFonts w:hint="default" w:ascii="Times New Roman" w:hAnsi="Times New Roman" w:cs="Times New Roman"/>
                <w:sz w:val="28"/>
                <w:szCs w:val="28"/>
              </w:rPr>
              <w:t>ДОУ с медицинскими учреждениями.</w:t>
            </w:r>
          </w:p>
          <w:p>
            <w:pPr>
              <w:rPr>
                <w:rFonts w:hint="default" w:ascii="Times New Roman" w:hAnsi="Times New Roman" w:cs="Times New Roman"/>
                <w:sz w:val="28"/>
                <w:szCs w:val="28"/>
              </w:rPr>
            </w:pPr>
            <w:r>
              <w:rPr>
                <w:rFonts w:hint="default" w:ascii="Times New Roman" w:hAnsi="Times New Roman" w:cs="Times New Roman"/>
                <w:sz w:val="28"/>
                <w:szCs w:val="28"/>
              </w:rPr>
              <w:t>13. Организация консультативного пункта для родителей в</w:t>
            </w:r>
          </w:p>
          <w:p>
            <w:pPr>
              <w:rPr>
                <w:rFonts w:hint="default" w:ascii="Times New Roman" w:hAnsi="Times New Roman" w:cs="Times New Roman"/>
                <w:sz w:val="28"/>
                <w:szCs w:val="28"/>
              </w:rPr>
            </w:pPr>
            <w:r>
              <w:rPr>
                <w:rFonts w:hint="default" w:ascii="Times New Roman" w:hAnsi="Times New Roman" w:cs="Times New Roman"/>
                <w:sz w:val="28"/>
                <w:szCs w:val="28"/>
              </w:rPr>
              <w:t>ДОУ для профилактики и коррекции ранних</w:t>
            </w:r>
          </w:p>
          <w:p>
            <w:pPr>
              <w:rPr>
                <w:rFonts w:hint="default" w:ascii="Times New Roman" w:hAnsi="Times New Roman" w:cs="Times New Roman"/>
                <w:sz w:val="28"/>
                <w:szCs w:val="28"/>
              </w:rPr>
            </w:pPr>
            <w:r>
              <w:rPr>
                <w:rFonts w:hint="default" w:ascii="Times New Roman" w:hAnsi="Times New Roman" w:cs="Times New Roman"/>
                <w:sz w:val="28"/>
                <w:szCs w:val="28"/>
              </w:rPr>
              <w:t>осложнений в состоянии здоровья ребёнка.</w:t>
            </w:r>
          </w:p>
          <w:p>
            <w:pPr>
              <w:rPr>
                <w:rFonts w:hint="default" w:ascii="Times New Roman" w:hAnsi="Times New Roman" w:cs="Times New Roman"/>
                <w:sz w:val="28"/>
                <w:szCs w:val="28"/>
              </w:rPr>
            </w:pPr>
            <w:r>
              <w:rPr>
                <w:rFonts w:hint="default" w:ascii="Times New Roman" w:hAnsi="Times New Roman" w:cs="Times New Roman"/>
                <w:sz w:val="28"/>
                <w:szCs w:val="28"/>
              </w:rPr>
              <w:t>14. Подбор и разработка индивидуальных программ</w:t>
            </w:r>
          </w:p>
          <w:p>
            <w:pPr>
              <w:rPr>
                <w:rFonts w:hint="default" w:ascii="Times New Roman" w:hAnsi="Times New Roman" w:cs="Times New Roman"/>
                <w:sz w:val="28"/>
                <w:szCs w:val="28"/>
              </w:rPr>
            </w:pPr>
            <w:r>
              <w:rPr>
                <w:rFonts w:hint="default" w:ascii="Times New Roman" w:hAnsi="Times New Roman" w:cs="Times New Roman"/>
                <w:sz w:val="28"/>
                <w:szCs w:val="28"/>
              </w:rPr>
              <w:t>(комплексов упражнений) для укрепления свода стопы,</w:t>
            </w:r>
          </w:p>
          <w:p>
            <w:pPr>
              <w:rPr>
                <w:rFonts w:hint="default" w:ascii="Times New Roman" w:hAnsi="Times New Roman" w:cs="Times New Roman"/>
                <w:sz w:val="28"/>
                <w:szCs w:val="28"/>
              </w:rPr>
            </w:pPr>
            <w:r>
              <w:rPr>
                <w:rFonts w:hint="default" w:ascii="Times New Roman" w:hAnsi="Times New Roman" w:cs="Times New Roman"/>
                <w:sz w:val="28"/>
                <w:szCs w:val="28"/>
              </w:rPr>
              <w:t>профилактики плоскостопия, осанки, зрения и т.д.с</w:t>
            </w:r>
          </w:p>
          <w:p>
            <w:pPr>
              <w:rPr>
                <w:rFonts w:hint="default" w:ascii="Times New Roman" w:hAnsi="Times New Roman" w:cs="Times New Roman"/>
                <w:sz w:val="28"/>
                <w:szCs w:val="28"/>
              </w:rPr>
            </w:pPr>
            <w:r>
              <w:rPr>
                <w:rFonts w:hint="default" w:ascii="Times New Roman" w:hAnsi="Times New Roman" w:cs="Times New Roman"/>
                <w:sz w:val="28"/>
                <w:szCs w:val="28"/>
              </w:rPr>
              <w:t>целью регулярного выполнения дома и в ДОУ.</w:t>
            </w:r>
          </w:p>
          <w:p>
            <w:pPr>
              <w:rPr>
                <w:rFonts w:hint="default" w:ascii="Times New Roman" w:hAnsi="Times New Roman" w:cs="Times New Roman"/>
                <w:sz w:val="28"/>
                <w:szCs w:val="28"/>
              </w:rPr>
            </w:pPr>
            <w:r>
              <w:rPr>
                <w:rFonts w:hint="default" w:ascii="Times New Roman" w:hAnsi="Times New Roman" w:cs="Times New Roman"/>
                <w:sz w:val="28"/>
                <w:szCs w:val="28"/>
              </w:rPr>
              <w:t>15. Организация «круглых столов» по проблемам</w:t>
            </w:r>
          </w:p>
          <w:p>
            <w:pPr>
              <w:rPr>
                <w:rFonts w:hint="default" w:ascii="Times New Roman" w:hAnsi="Times New Roman" w:cs="Times New Roman"/>
                <w:sz w:val="28"/>
                <w:szCs w:val="28"/>
              </w:rPr>
            </w:pPr>
            <w:r>
              <w:rPr>
                <w:rFonts w:hint="default" w:ascii="Times New Roman" w:hAnsi="Times New Roman" w:cs="Times New Roman"/>
                <w:sz w:val="28"/>
                <w:szCs w:val="28"/>
              </w:rPr>
              <w:t>оздоровления и физического развития на основе</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взаимодействия со школой и участием медицинских</w:t>
            </w:r>
          </w:p>
          <w:p>
            <w:pPr>
              <w:rPr>
                <w:rFonts w:hint="default" w:ascii="Times New Roman" w:hAnsi="Times New Roman" w:cs="Times New Roman"/>
                <w:sz w:val="28"/>
                <w:szCs w:val="28"/>
              </w:rPr>
            </w:pPr>
            <w:r>
              <w:rPr>
                <w:rFonts w:hint="default" w:ascii="Times New Roman" w:hAnsi="Times New Roman" w:cs="Times New Roman"/>
                <w:sz w:val="28"/>
                <w:szCs w:val="28"/>
              </w:rPr>
              <w:t>работников.</w:t>
            </w:r>
          </w:p>
          <w:p>
            <w:pPr>
              <w:rPr>
                <w:rFonts w:hint="default" w:ascii="Times New Roman" w:hAnsi="Times New Roman" w:cs="Times New Roman"/>
                <w:sz w:val="28"/>
                <w:szCs w:val="28"/>
              </w:rPr>
            </w:pPr>
            <w:r>
              <w:rPr>
                <w:rFonts w:hint="default" w:ascii="Times New Roman" w:hAnsi="Times New Roman" w:cs="Times New Roman"/>
                <w:sz w:val="28"/>
                <w:szCs w:val="28"/>
              </w:rPr>
              <w:t>16. Организации дискуссий с элементами практикума по</w:t>
            </w:r>
          </w:p>
          <w:p>
            <w:pPr>
              <w:rPr>
                <w:rFonts w:hint="default" w:ascii="Times New Roman" w:hAnsi="Times New Roman" w:cs="Times New Roman"/>
                <w:sz w:val="28"/>
                <w:szCs w:val="28"/>
              </w:rPr>
            </w:pPr>
            <w:r>
              <w:rPr>
                <w:rFonts w:hint="default" w:ascii="Times New Roman" w:hAnsi="Times New Roman" w:cs="Times New Roman"/>
                <w:sz w:val="28"/>
                <w:szCs w:val="28"/>
              </w:rPr>
              <w:t>вопросам физического развития и воспитания детей.</w:t>
            </w:r>
          </w:p>
          <w:p>
            <w:pPr>
              <w:rPr>
                <w:rFonts w:hint="default" w:ascii="Times New Roman" w:hAnsi="Times New Roman" w:cs="Times New Roman"/>
                <w:sz w:val="28"/>
                <w:szCs w:val="28"/>
              </w:rPr>
            </w:pPr>
            <w:r>
              <w:rPr>
                <w:rFonts w:hint="default" w:ascii="Times New Roman" w:hAnsi="Times New Roman" w:cs="Times New Roman"/>
                <w:sz w:val="28"/>
                <w:szCs w:val="28"/>
              </w:rPr>
              <w:t>17. Проведение дней открытых дверей, вечеров вопросов и</w:t>
            </w:r>
          </w:p>
          <w:p>
            <w:pPr>
              <w:rPr>
                <w:rFonts w:hint="default" w:ascii="Times New Roman" w:hAnsi="Times New Roman" w:cs="Times New Roman"/>
                <w:sz w:val="28"/>
                <w:szCs w:val="28"/>
              </w:rPr>
            </w:pPr>
            <w:r>
              <w:rPr>
                <w:rFonts w:hint="default" w:ascii="Times New Roman" w:hAnsi="Times New Roman" w:cs="Times New Roman"/>
                <w:sz w:val="28"/>
                <w:szCs w:val="28"/>
              </w:rPr>
              <w:t>ответов, совместных развлечений с целью знакомства</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с формами физкультурно-оздоровительной</w:t>
            </w:r>
          </w:p>
          <w:p>
            <w:pPr>
              <w:rPr>
                <w:rFonts w:hint="default" w:ascii="Times New Roman" w:hAnsi="Times New Roman" w:cs="Times New Roman"/>
                <w:sz w:val="28"/>
                <w:szCs w:val="28"/>
              </w:rPr>
            </w:pPr>
            <w:r>
              <w:rPr>
                <w:rFonts w:hint="default" w:ascii="Times New Roman" w:hAnsi="Times New Roman" w:cs="Times New Roman"/>
                <w:sz w:val="28"/>
                <w:szCs w:val="28"/>
              </w:rPr>
              <w:t>работы в ДОУ.</w:t>
            </w:r>
          </w:p>
          <w:p>
            <w:pPr>
              <w:rPr>
                <w:rFonts w:hint="default" w:ascii="Times New Roman" w:hAnsi="Times New Roman" w:cs="Times New Roman"/>
                <w:sz w:val="28"/>
                <w:szCs w:val="28"/>
              </w:rPr>
            </w:pPr>
            <w:r>
              <w:rPr>
                <w:rFonts w:hint="default" w:ascii="Times New Roman" w:hAnsi="Times New Roman" w:cs="Times New Roman"/>
                <w:sz w:val="28"/>
                <w:szCs w:val="28"/>
              </w:rPr>
              <w:t>18. Педагогическая диагностическая работа с детьми,</w:t>
            </w:r>
          </w:p>
          <w:p>
            <w:pPr>
              <w:rPr>
                <w:rFonts w:hint="default" w:ascii="Times New Roman" w:hAnsi="Times New Roman" w:cs="Times New Roman"/>
                <w:sz w:val="28"/>
                <w:szCs w:val="28"/>
              </w:rPr>
            </w:pPr>
            <w:r>
              <w:rPr>
                <w:rFonts w:hint="default" w:ascii="Times New Roman" w:hAnsi="Times New Roman" w:cs="Times New Roman"/>
                <w:sz w:val="28"/>
                <w:szCs w:val="28"/>
              </w:rPr>
              <w:t>направленная на определение уровня физического</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детей. Ознакомление родителей с</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результатами диагностических исследований.</w:t>
            </w:r>
          </w:p>
          <w:p>
            <w:pPr>
              <w:rPr>
                <w:rFonts w:hint="default" w:ascii="Times New Roman" w:hAnsi="Times New Roman" w:cs="Times New Roman"/>
                <w:sz w:val="28"/>
                <w:szCs w:val="28"/>
              </w:rPr>
            </w:pPr>
            <w:r>
              <w:rPr>
                <w:rFonts w:hint="default" w:ascii="Times New Roman" w:hAnsi="Times New Roman" w:cs="Times New Roman"/>
                <w:sz w:val="28"/>
                <w:szCs w:val="28"/>
              </w:rPr>
              <w:t>Отслеживание динамики развития детей.</w:t>
            </w:r>
          </w:p>
          <w:p>
            <w:pPr>
              <w:rPr>
                <w:rFonts w:hint="default" w:ascii="Times New Roman" w:hAnsi="Times New Roman" w:cs="Times New Roman"/>
                <w:sz w:val="28"/>
                <w:szCs w:val="28"/>
              </w:rPr>
            </w:pPr>
            <w:r>
              <w:rPr>
                <w:rFonts w:hint="default" w:ascii="Times New Roman" w:hAnsi="Times New Roman" w:cs="Times New Roman"/>
                <w:sz w:val="28"/>
                <w:szCs w:val="28"/>
              </w:rPr>
              <w:t>19. Взаимодействие со школой по вопросам физического</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детей.</w:t>
            </w:r>
          </w:p>
          <w:p>
            <w:pPr>
              <w:rPr>
                <w:rFonts w:hint="default" w:ascii="Times New Roman" w:hAnsi="Times New Roman" w:cs="Times New Roman"/>
                <w:sz w:val="28"/>
                <w:szCs w:val="28"/>
              </w:rPr>
            </w:pPr>
            <w:r>
              <w:rPr>
                <w:rFonts w:hint="default" w:ascii="Times New Roman" w:hAnsi="Times New Roman" w:cs="Times New Roman"/>
                <w:sz w:val="28"/>
                <w:szCs w:val="28"/>
              </w:rPr>
              <w:t>20. Определение и использование здоровьесберегающих</w:t>
            </w:r>
          </w:p>
          <w:p>
            <w:pPr>
              <w:rPr>
                <w:rFonts w:hint="default" w:ascii="Times New Roman" w:hAnsi="Times New Roman" w:cs="Times New Roman"/>
                <w:sz w:val="28"/>
                <w:szCs w:val="28"/>
              </w:rPr>
            </w:pPr>
            <w:r>
              <w:rPr>
                <w:rFonts w:hint="default" w:ascii="Times New Roman" w:hAnsi="Times New Roman" w:cs="Times New Roman"/>
                <w:sz w:val="28"/>
                <w:szCs w:val="28"/>
              </w:rPr>
              <w:t>технологий.</w:t>
            </w:r>
          </w:p>
          <w:p>
            <w:pPr>
              <w:rPr>
                <w:rFonts w:hint="default" w:ascii="Times New Roman" w:hAnsi="Times New Roman" w:cs="Times New Roman"/>
                <w:sz w:val="28"/>
                <w:szCs w:val="28"/>
              </w:rPr>
            </w:pPr>
            <w:r>
              <w:rPr>
                <w:rFonts w:hint="default" w:ascii="Times New Roman" w:hAnsi="Times New Roman" w:cs="Times New Roman"/>
                <w:sz w:val="28"/>
                <w:szCs w:val="28"/>
              </w:rPr>
              <w:t>21.Правовое просвещение родителей на основе изучения</w:t>
            </w:r>
          </w:p>
          <w:p>
            <w:pPr>
              <w:rPr>
                <w:rFonts w:hint="default" w:ascii="Times New Roman" w:hAnsi="Times New Roman" w:cs="Times New Roman"/>
                <w:sz w:val="28"/>
                <w:szCs w:val="28"/>
              </w:rPr>
            </w:pPr>
            <w:r>
              <w:rPr>
                <w:rFonts w:hint="default" w:ascii="Times New Roman" w:hAnsi="Times New Roman" w:cs="Times New Roman"/>
                <w:sz w:val="28"/>
                <w:szCs w:val="28"/>
              </w:rPr>
              <w:t>социокультурного состояния родителей с целью</w:t>
            </w:r>
          </w:p>
          <w:p>
            <w:pPr>
              <w:rPr>
                <w:rFonts w:hint="default" w:ascii="Times New Roman" w:hAnsi="Times New Roman" w:cs="Times New Roman"/>
                <w:sz w:val="28"/>
                <w:szCs w:val="28"/>
              </w:rPr>
            </w:pPr>
            <w:r>
              <w:rPr>
                <w:rFonts w:hint="default" w:ascii="Times New Roman" w:hAnsi="Times New Roman" w:cs="Times New Roman"/>
                <w:sz w:val="28"/>
                <w:szCs w:val="28"/>
              </w:rPr>
              <w:t>повышения эффективности взаимодействия семьи и ДОУ,</w:t>
            </w:r>
          </w:p>
          <w:p>
            <w:pPr>
              <w:rPr>
                <w:rFonts w:hint="default" w:ascii="Times New Roman" w:hAnsi="Times New Roman" w:cs="Times New Roman"/>
                <w:sz w:val="28"/>
                <w:szCs w:val="28"/>
              </w:rPr>
            </w:pPr>
            <w:r>
              <w:rPr>
                <w:rFonts w:hint="default" w:ascii="Times New Roman" w:hAnsi="Times New Roman" w:cs="Times New Roman"/>
                <w:sz w:val="28"/>
                <w:szCs w:val="28"/>
              </w:rPr>
              <w:t>способствующего укреплению семьи, становлению</w:t>
            </w:r>
          </w:p>
          <w:p>
            <w:pPr>
              <w:rPr>
                <w:rFonts w:hint="default" w:ascii="Times New Roman" w:hAnsi="Times New Roman" w:cs="Times New Roman"/>
                <w:sz w:val="28"/>
                <w:szCs w:val="28"/>
              </w:rPr>
            </w:pPr>
            <w:r>
              <w:rPr>
                <w:rFonts w:hint="default" w:ascii="Times New Roman" w:hAnsi="Times New Roman" w:cs="Times New Roman"/>
                <w:sz w:val="28"/>
                <w:szCs w:val="28"/>
              </w:rPr>
              <w:t>гражданственности воспитанников, повышению имиджа</w:t>
            </w:r>
          </w:p>
          <w:p>
            <w:pPr>
              <w:jc w:val="both"/>
              <w:rPr>
                <w:rFonts w:hint="default" w:ascii="Times New Roman" w:hAnsi="Times New Roman" w:cs="Times New Roman"/>
                <w:sz w:val="28"/>
                <w:szCs w:val="28"/>
              </w:rPr>
            </w:pPr>
            <w:r>
              <w:rPr>
                <w:rFonts w:hint="default" w:ascii="Times New Roman" w:hAnsi="Times New Roman" w:cs="Times New Roman"/>
                <w:sz w:val="28"/>
                <w:szCs w:val="28"/>
              </w:rPr>
              <w:t>ДОУ и уважению педагогов.</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jc w:val="both"/>
              <w:rPr>
                <w:rFonts w:hint="default" w:ascii="Times New Roman" w:hAnsi="Times New Roman" w:cs="Times New Roman"/>
                <w:sz w:val="28"/>
                <w:szCs w:val="28"/>
              </w:rPr>
            </w:pPr>
            <w:r>
              <w:rPr>
                <w:rFonts w:hint="default" w:ascii="Times New Roman" w:hAnsi="Times New Roman" w:cs="Times New Roman"/>
                <w:b/>
                <w:bCs/>
                <w:sz w:val="28"/>
                <w:szCs w:val="28"/>
              </w:rPr>
              <w:t>Познавательное развитие</w:t>
            </w:r>
          </w:p>
        </w:tc>
        <w:tc>
          <w:tcPr>
            <w:tcW w:w="7052" w:type="dxa"/>
            <w:noWrap w:val="0"/>
          </w:tcPr>
          <w:p>
            <w:pPr>
              <w:rPr>
                <w:rFonts w:hint="default" w:ascii="Times New Roman" w:hAnsi="Times New Roman" w:cs="Times New Roman"/>
                <w:sz w:val="28"/>
                <w:szCs w:val="28"/>
              </w:rPr>
            </w:pPr>
            <w:r>
              <w:rPr>
                <w:rFonts w:hint="default" w:ascii="Times New Roman" w:hAnsi="Times New Roman" w:cs="Times New Roman"/>
                <w:sz w:val="28"/>
                <w:szCs w:val="28"/>
              </w:rPr>
              <w:t>1. Информирование родителей о содержании и</w:t>
            </w:r>
          </w:p>
          <w:p>
            <w:pPr>
              <w:rPr>
                <w:rFonts w:hint="default" w:ascii="Times New Roman" w:hAnsi="Times New Roman" w:cs="Times New Roman"/>
                <w:sz w:val="28"/>
                <w:szCs w:val="28"/>
              </w:rPr>
            </w:pPr>
            <w:r>
              <w:rPr>
                <w:rFonts w:hint="default" w:ascii="Times New Roman" w:hAnsi="Times New Roman" w:cs="Times New Roman"/>
                <w:sz w:val="28"/>
                <w:szCs w:val="28"/>
              </w:rPr>
              <w:t>жизнедеятельности детей в ДОУ, их достижениях и</w:t>
            </w:r>
          </w:p>
          <w:p>
            <w:pPr>
              <w:rPr>
                <w:rFonts w:hint="default" w:ascii="Times New Roman" w:hAnsi="Times New Roman" w:cs="Times New Roman"/>
                <w:sz w:val="28"/>
                <w:szCs w:val="28"/>
              </w:rPr>
            </w:pPr>
            <w:r>
              <w:rPr>
                <w:rFonts w:hint="default" w:ascii="Times New Roman" w:hAnsi="Times New Roman" w:cs="Times New Roman"/>
                <w:sz w:val="28"/>
                <w:szCs w:val="28"/>
              </w:rPr>
              <w:t>интересах:</w:t>
            </w:r>
          </w:p>
          <w:p>
            <w:pPr>
              <w:rPr>
                <w:rFonts w:hint="default" w:ascii="Times New Roman" w:hAnsi="Times New Roman" w:cs="Times New Roman"/>
                <w:sz w:val="28"/>
                <w:szCs w:val="28"/>
              </w:rPr>
            </w:pPr>
            <w:r>
              <w:rPr>
                <w:rFonts w:hint="default" w:ascii="Times New Roman" w:hAnsi="Times New Roman" w:cs="Times New Roman"/>
                <w:sz w:val="28"/>
                <w:szCs w:val="28"/>
              </w:rPr>
              <w:t> Чему мы научимся (Чему научились),</w:t>
            </w:r>
          </w:p>
          <w:p>
            <w:pPr>
              <w:rPr>
                <w:rFonts w:hint="default" w:ascii="Times New Roman" w:hAnsi="Times New Roman" w:cs="Times New Roman"/>
                <w:sz w:val="28"/>
                <w:szCs w:val="28"/>
              </w:rPr>
            </w:pPr>
            <w:r>
              <w:rPr>
                <w:rFonts w:hint="default" w:ascii="Times New Roman" w:hAnsi="Times New Roman" w:cs="Times New Roman"/>
                <w:sz w:val="28"/>
                <w:szCs w:val="28"/>
              </w:rPr>
              <w:t> Наши достижения,</w:t>
            </w:r>
          </w:p>
          <w:p>
            <w:pPr>
              <w:rPr>
                <w:rFonts w:hint="default" w:ascii="Times New Roman" w:hAnsi="Times New Roman" w:cs="Times New Roman"/>
                <w:sz w:val="28"/>
                <w:szCs w:val="28"/>
              </w:rPr>
            </w:pPr>
            <w:r>
              <w:rPr>
                <w:rFonts w:hint="default" w:ascii="Times New Roman" w:hAnsi="Times New Roman" w:cs="Times New Roman"/>
                <w:sz w:val="28"/>
                <w:szCs w:val="28"/>
              </w:rPr>
              <w:t> Познавательно-игровые мини-центры для</w:t>
            </w:r>
          </w:p>
          <w:p>
            <w:pPr>
              <w:rPr>
                <w:rFonts w:hint="default" w:ascii="Times New Roman" w:hAnsi="Times New Roman" w:cs="Times New Roman"/>
                <w:sz w:val="28"/>
                <w:szCs w:val="28"/>
              </w:rPr>
            </w:pPr>
            <w:r>
              <w:rPr>
                <w:rFonts w:hint="default" w:ascii="Times New Roman" w:hAnsi="Times New Roman" w:cs="Times New Roman"/>
                <w:sz w:val="28"/>
                <w:szCs w:val="28"/>
              </w:rPr>
              <w:t>взаимодействия родителей с детьми в условиях</w:t>
            </w:r>
          </w:p>
          <w:p>
            <w:pPr>
              <w:rPr>
                <w:rFonts w:hint="default" w:ascii="Times New Roman" w:hAnsi="Times New Roman" w:cs="Times New Roman"/>
                <w:sz w:val="28"/>
                <w:szCs w:val="28"/>
              </w:rPr>
            </w:pPr>
            <w:r>
              <w:rPr>
                <w:rFonts w:hint="default" w:ascii="Times New Roman" w:hAnsi="Times New Roman" w:cs="Times New Roman"/>
                <w:sz w:val="28"/>
                <w:szCs w:val="28"/>
              </w:rPr>
              <w:t>ДОУ,</w:t>
            </w:r>
          </w:p>
          <w:p>
            <w:pPr>
              <w:rPr>
                <w:rFonts w:hint="default" w:ascii="Times New Roman" w:hAnsi="Times New Roman" w:cs="Times New Roman"/>
                <w:sz w:val="28"/>
                <w:szCs w:val="28"/>
              </w:rPr>
            </w:pPr>
            <w:r>
              <w:rPr>
                <w:rFonts w:hint="default" w:ascii="Times New Roman" w:hAnsi="Times New Roman" w:cs="Times New Roman"/>
                <w:sz w:val="28"/>
                <w:szCs w:val="28"/>
              </w:rPr>
              <w:t> Выставки продуктов детской и детско-взрослой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(рисунки, поделки, рассказы,</w:t>
            </w:r>
          </w:p>
          <w:p>
            <w:pPr>
              <w:rPr>
                <w:rFonts w:hint="default" w:ascii="Times New Roman" w:hAnsi="Times New Roman" w:cs="Times New Roman"/>
                <w:sz w:val="28"/>
                <w:szCs w:val="28"/>
              </w:rPr>
            </w:pPr>
            <w:r>
              <w:rPr>
                <w:rFonts w:hint="default" w:ascii="Times New Roman" w:hAnsi="Times New Roman" w:cs="Times New Roman"/>
                <w:sz w:val="28"/>
                <w:szCs w:val="28"/>
              </w:rPr>
              <w:t>проекты и т.п.)</w:t>
            </w:r>
          </w:p>
          <w:p>
            <w:pPr>
              <w:rPr>
                <w:rFonts w:hint="default" w:ascii="Times New Roman" w:hAnsi="Times New Roman" w:cs="Times New Roman"/>
                <w:sz w:val="28"/>
                <w:szCs w:val="28"/>
              </w:rPr>
            </w:pPr>
            <w:r>
              <w:rPr>
                <w:rFonts w:hint="default" w:ascii="Times New Roman" w:hAnsi="Times New Roman" w:cs="Times New Roman"/>
                <w:sz w:val="28"/>
                <w:szCs w:val="28"/>
              </w:rPr>
              <w:t>2. «Академия для родителей». Цели:</w:t>
            </w:r>
          </w:p>
          <w:p>
            <w:pPr>
              <w:rPr>
                <w:rFonts w:hint="default" w:ascii="Times New Roman" w:hAnsi="Times New Roman" w:cs="Times New Roman"/>
                <w:sz w:val="28"/>
                <w:szCs w:val="28"/>
              </w:rPr>
            </w:pPr>
            <w:r>
              <w:rPr>
                <w:rFonts w:hint="default" w:ascii="Times New Roman" w:hAnsi="Times New Roman" w:cs="Times New Roman"/>
                <w:sz w:val="28"/>
                <w:szCs w:val="28"/>
              </w:rPr>
              <w:t> Выявление психолого-педагогических</w:t>
            </w:r>
          </w:p>
          <w:p>
            <w:pPr>
              <w:rPr>
                <w:rFonts w:hint="default" w:ascii="Times New Roman" w:hAnsi="Times New Roman" w:cs="Times New Roman"/>
                <w:sz w:val="28"/>
                <w:szCs w:val="28"/>
              </w:rPr>
            </w:pPr>
            <w:r>
              <w:rPr>
                <w:rFonts w:hint="default" w:ascii="Times New Roman" w:hAnsi="Times New Roman" w:cs="Times New Roman"/>
                <w:sz w:val="28"/>
                <w:szCs w:val="28"/>
              </w:rPr>
              <w:t>затруднений в семье.</w:t>
            </w:r>
          </w:p>
          <w:p>
            <w:pPr>
              <w:rPr>
                <w:rFonts w:hint="default" w:ascii="Times New Roman" w:hAnsi="Times New Roman" w:cs="Times New Roman"/>
                <w:sz w:val="28"/>
                <w:szCs w:val="28"/>
              </w:rPr>
            </w:pPr>
            <w:r>
              <w:rPr>
                <w:rFonts w:hint="default" w:ascii="Times New Roman" w:hAnsi="Times New Roman" w:cs="Times New Roman"/>
                <w:sz w:val="28"/>
                <w:szCs w:val="28"/>
              </w:rPr>
              <w:t> Преодоление сложившихся стереотипов.</w:t>
            </w:r>
          </w:p>
          <w:p>
            <w:pPr>
              <w:rPr>
                <w:rFonts w:hint="default" w:ascii="Times New Roman" w:hAnsi="Times New Roman" w:cs="Times New Roman"/>
                <w:sz w:val="28"/>
                <w:szCs w:val="28"/>
              </w:rPr>
            </w:pPr>
            <w:r>
              <w:rPr>
                <w:rFonts w:hint="default" w:ascii="Times New Roman" w:hAnsi="Times New Roman" w:cs="Times New Roman"/>
                <w:sz w:val="28"/>
                <w:szCs w:val="28"/>
              </w:rPr>
              <w:t> Повышение уровня компетенции и значимости</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в вопросах воспитания и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 Пропаганда гуманных методов взаимодействия</w:t>
            </w:r>
          </w:p>
          <w:p>
            <w:pPr>
              <w:rPr>
                <w:rFonts w:hint="default" w:ascii="Times New Roman" w:hAnsi="Times New Roman" w:cs="Times New Roman"/>
                <w:sz w:val="28"/>
                <w:szCs w:val="28"/>
              </w:rPr>
            </w:pPr>
            <w:r>
              <w:rPr>
                <w:rFonts w:hint="default" w:ascii="Times New Roman" w:hAnsi="Times New Roman" w:cs="Times New Roman"/>
                <w:sz w:val="28"/>
                <w:szCs w:val="28"/>
              </w:rPr>
              <w:t>с ребёнком.</w:t>
            </w:r>
          </w:p>
          <w:p>
            <w:pPr>
              <w:rPr>
                <w:rFonts w:hint="default" w:ascii="Times New Roman" w:hAnsi="Times New Roman" w:cs="Times New Roman"/>
                <w:sz w:val="28"/>
                <w:szCs w:val="28"/>
              </w:rPr>
            </w:pPr>
            <w:r>
              <w:rPr>
                <w:rFonts w:hint="default" w:ascii="Times New Roman" w:hAnsi="Times New Roman" w:cs="Times New Roman"/>
                <w:sz w:val="28"/>
                <w:szCs w:val="28"/>
              </w:rPr>
              <w:t>3. Собеседование с ребёнком в присутствии родителей.</w:t>
            </w:r>
          </w:p>
          <w:p>
            <w:pPr>
              <w:rPr>
                <w:rFonts w:hint="default" w:ascii="Times New Roman" w:hAnsi="Times New Roman" w:cs="Times New Roman"/>
                <w:sz w:val="28"/>
                <w:szCs w:val="28"/>
              </w:rPr>
            </w:pPr>
            <w:r>
              <w:rPr>
                <w:rFonts w:hint="default" w:ascii="Times New Roman" w:hAnsi="Times New Roman" w:cs="Times New Roman"/>
                <w:sz w:val="28"/>
                <w:szCs w:val="28"/>
              </w:rPr>
              <w:t>Проводится с целью определения познавательного</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дошкольника и является тактичным способом</w:t>
            </w:r>
          </w:p>
          <w:p>
            <w:pPr>
              <w:rPr>
                <w:rFonts w:hint="default" w:ascii="Times New Roman" w:hAnsi="Times New Roman" w:cs="Times New Roman"/>
                <w:sz w:val="28"/>
                <w:szCs w:val="28"/>
              </w:rPr>
            </w:pPr>
            <w:r>
              <w:rPr>
                <w:rFonts w:hint="default" w:ascii="Times New Roman" w:hAnsi="Times New Roman" w:cs="Times New Roman"/>
                <w:sz w:val="28"/>
                <w:szCs w:val="28"/>
              </w:rPr>
              <w:t>налаживания общения с родителями, демонстрации</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возможностей ребёнка. Опосредованно предостерегает</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от авторитарного управления развитием</w:t>
            </w:r>
          </w:p>
          <w:p>
            <w:pPr>
              <w:rPr>
                <w:rFonts w:hint="default" w:ascii="Times New Roman" w:hAnsi="Times New Roman" w:cs="Times New Roman"/>
                <w:sz w:val="28"/>
                <w:szCs w:val="28"/>
              </w:rPr>
            </w:pPr>
            <w:r>
              <w:rPr>
                <w:rFonts w:hint="default" w:ascii="Times New Roman" w:hAnsi="Times New Roman" w:cs="Times New Roman"/>
                <w:sz w:val="28"/>
                <w:szCs w:val="28"/>
              </w:rPr>
              <w:t>ребёнка и жёсткой установки на результат.</w:t>
            </w:r>
          </w:p>
          <w:p>
            <w:pPr>
              <w:rPr>
                <w:rFonts w:hint="default" w:ascii="Times New Roman" w:hAnsi="Times New Roman" w:cs="Times New Roman"/>
                <w:sz w:val="28"/>
                <w:szCs w:val="28"/>
              </w:rPr>
            </w:pPr>
            <w:r>
              <w:rPr>
                <w:rFonts w:hint="default" w:ascii="Times New Roman" w:hAnsi="Times New Roman" w:cs="Times New Roman"/>
                <w:sz w:val="28"/>
                <w:szCs w:val="28"/>
              </w:rPr>
              <w:t>4. Совместные досуги и мероприятия на основе</w:t>
            </w:r>
          </w:p>
          <w:p>
            <w:pPr>
              <w:rPr>
                <w:rFonts w:hint="default" w:ascii="Times New Roman" w:hAnsi="Times New Roman" w:cs="Times New Roman"/>
                <w:sz w:val="28"/>
                <w:szCs w:val="28"/>
              </w:rPr>
            </w:pPr>
            <w:r>
              <w:rPr>
                <w:rFonts w:hint="default" w:ascii="Times New Roman" w:hAnsi="Times New Roman" w:cs="Times New Roman"/>
                <w:sz w:val="28"/>
                <w:szCs w:val="28"/>
              </w:rPr>
              <w:t>партнёрской деятельности родителей и педагогов.</w:t>
            </w:r>
          </w:p>
          <w:p>
            <w:pPr>
              <w:rPr>
                <w:rFonts w:hint="default" w:ascii="Times New Roman" w:hAnsi="Times New Roman" w:cs="Times New Roman"/>
                <w:sz w:val="28"/>
                <w:szCs w:val="28"/>
              </w:rPr>
            </w:pPr>
            <w:r>
              <w:rPr>
                <w:rFonts w:hint="default" w:ascii="Times New Roman" w:hAnsi="Times New Roman" w:cs="Times New Roman"/>
                <w:sz w:val="28"/>
                <w:szCs w:val="28"/>
              </w:rPr>
              <w:t>5. Ознакомление родителей с деятельностью детей</w:t>
            </w:r>
          </w:p>
          <w:p>
            <w:pPr>
              <w:rPr>
                <w:rFonts w:hint="default" w:ascii="Times New Roman" w:hAnsi="Times New Roman" w:cs="Times New Roman"/>
                <w:sz w:val="28"/>
                <w:szCs w:val="28"/>
              </w:rPr>
            </w:pPr>
            <w:r>
              <w:rPr>
                <w:rFonts w:hint="default" w:ascii="Times New Roman" w:hAnsi="Times New Roman" w:cs="Times New Roman"/>
                <w:sz w:val="28"/>
                <w:szCs w:val="28"/>
              </w:rPr>
              <w:t>(видеозапись). Использование видеоматериалов с</w:t>
            </w:r>
          </w:p>
          <w:p>
            <w:pPr>
              <w:rPr>
                <w:rFonts w:hint="default" w:ascii="Times New Roman" w:hAnsi="Times New Roman" w:cs="Times New Roman"/>
                <w:sz w:val="28"/>
                <w:szCs w:val="28"/>
              </w:rPr>
            </w:pPr>
            <w:r>
              <w:rPr>
                <w:rFonts w:hint="default" w:ascii="Times New Roman" w:hAnsi="Times New Roman" w:cs="Times New Roman"/>
                <w:sz w:val="28"/>
                <w:szCs w:val="28"/>
              </w:rPr>
              <w:t>целью проведения индивидуальных консультаций с</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родителями, где анализируется интеллектуальная</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активность ребёнка, его работоспособность, развитие</w:t>
            </w:r>
          </w:p>
          <w:p>
            <w:pPr>
              <w:rPr>
                <w:rFonts w:hint="default" w:ascii="Times New Roman" w:hAnsi="Times New Roman" w:cs="Times New Roman"/>
                <w:sz w:val="28"/>
                <w:szCs w:val="28"/>
              </w:rPr>
            </w:pPr>
            <w:r>
              <w:rPr>
                <w:rFonts w:hint="default" w:ascii="Times New Roman" w:hAnsi="Times New Roman" w:cs="Times New Roman"/>
                <w:sz w:val="28"/>
                <w:szCs w:val="28"/>
              </w:rPr>
              <w:t>речи, умение общаться со сверстниками. Выявление</w:t>
            </w:r>
          </w:p>
          <w:p>
            <w:pPr>
              <w:rPr>
                <w:rFonts w:hint="default" w:ascii="Times New Roman" w:hAnsi="Times New Roman" w:cs="Times New Roman"/>
                <w:sz w:val="28"/>
                <w:szCs w:val="28"/>
              </w:rPr>
            </w:pPr>
            <w:r>
              <w:rPr>
                <w:rFonts w:hint="default" w:ascii="Times New Roman" w:hAnsi="Times New Roman" w:cs="Times New Roman"/>
                <w:sz w:val="28"/>
                <w:szCs w:val="28"/>
              </w:rPr>
              <w:t>причин негативных тенденций и совместный с</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родителями поиск путей их преодоления.</w:t>
            </w:r>
          </w:p>
          <w:p>
            <w:pPr>
              <w:rPr>
                <w:rFonts w:hint="default" w:ascii="Times New Roman" w:hAnsi="Times New Roman" w:cs="Times New Roman"/>
                <w:sz w:val="28"/>
                <w:szCs w:val="28"/>
              </w:rPr>
            </w:pPr>
            <w:r>
              <w:rPr>
                <w:rFonts w:hint="default" w:ascii="Times New Roman" w:hAnsi="Times New Roman" w:cs="Times New Roman"/>
                <w:sz w:val="28"/>
                <w:szCs w:val="28"/>
              </w:rPr>
              <w:t>6. Открытые мероприятия с детьми для родителей.</w:t>
            </w:r>
          </w:p>
          <w:p>
            <w:pPr>
              <w:rPr>
                <w:rFonts w:hint="default" w:ascii="Times New Roman" w:hAnsi="Times New Roman" w:cs="Times New Roman"/>
                <w:sz w:val="28"/>
                <w:szCs w:val="28"/>
              </w:rPr>
            </w:pPr>
            <w:r>
              <w:rPr>
                <w:rFonts w:hint="default" w:ascii="Times New Roman" w:hAnsi="Times New Roman" w:cs="Times New Roman"/>
                <w:sz w:val="28"/>
                <w:szCs w:val="28"/>
              </w:rPr>
              <w:t>7. Посещение культурных учреждений при участии</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(библиотека, музей и др.) с целью</w:t>
            </w:r>
          </w:p>
          <w:p>
            <w:pPr>
              <w:rPr>
                <w:rFonts w:hint="default" w:ascii="Times New Roman" w:hAnsi="Times New Roman" w:cs="Times New Roman"/>
                <w:sz w:val="28"/>
                <w:szCs w:val="28"/>
              </w:rPr>
            </w:pPr>
            <w:r>
              <w:rPr>
                <w:rFonts w:hint="default" w:ascii="Times New Roman" w:hAnsi="Times New Roman" w:cs="Times New Roman"/>
                <w:sz w:val="28"/>
                <w:szCs w:val="28"/>
              </w:rPr>
              <w:t>расширения представлений об окружающем мире,</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формирования адекватных форм поведения в</w:t>
            </w:r>
          </w:p>
          <w:p>
            <w:pPr>
              <w:rPr>
                <w:rFonts w:hint="default" w:ascii="Times New Roman" w:hAnsi="Times New Roman" w:cs="Times New Roman"/>
                <w:sz w:val="28"/>
                <w:szCs w:val="28"/>
              </w:rPr>
            </w:pPr>
            <w:r>
              <w:rPr>
                <w:rFonts w:hint="default" w:ascii="Times New Roman" w:hAnsi="Times New Roman" w:cs="Times New Roman"/>
                <w:sz w:val="28"/>
                <w:szCs w:val="28"/>
              </w:rPr>
              <w:t>общественных местах, воспитания положительных</w:t>
            </w:r>
          </w:p>
          <w:p>
            <w:pPr>
              <w:rPr>
                <w:rFonts w:hint="default" w:ascii="Times New Roman" w:hAnsi="Times New Roman" w:cs="Times New Roman"/>
                <w:sz w:val="28"/>
                <w:szCs w:val="28"/>
              </w:rPr>
            </w:pPr>
            <w:r>
              <w:rPr>
                <w:rFonts w:hint="default" w:ascii="Times New Roman" w:hAnsi="Times New Roman" w:cs="Times New Roman"/>
                <w:sz w:val="28"/>
                <w:szCs w:val="28"/>
              </w:rPr>
              <w:t>эмоций и эстетических чувств.</w:t>
            </w:r>
          </w:p>
          <w:p>
            <w:pPr>
              <w:rPr>
                <w:rFonts w:hint="default" w:ascii="Times New Roman" w:hAnsi="Times New Roman" w:cs="Times New Roman"/>
                <w:sz w:val="28"/>
                <w:szCs w:val="28"/>
              </w:rPr>
            </w:pPr>
            <w:r>
              <w:rPr>
                <w:rFonts w:hint="default" w:ascii="Times New Roman" w:hAnsi="Times New Roman" w:cs="Times New Roman"/>
                <w:sz w:val="28"/>
                <w:szCs w:val="28"/>
              </w:rPr>
              <w:t>8. Совместные досуги, праздники, музыкальные и</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литературные вечера на основе взаимодействия</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и детей.</w:t>
            </w:r>
          </w:p>
          <w:p>
            <w:pPr>
              <w:rPr>
                <w:rFonts w:hint="default" w:ascii="Times New Roman" w:hAnsi="Times New Roman" w:cs="Times New Roman"/>
                <w:sz w:val="28"/>
                <w:szCs w:val="28"/>
              </w:rPr>
            </w:pPr>
            <w:r>
              <w:rPr>
                <w:rFonts w:hint="default" w:ascii="Times New Roman" w:hAnsi="Times New Roman" w:cs="Times New Roman"/>
                <w:sz w:val="28"/>
                <w:szCs w:val="28"/>
              </w:rPr>
              <w:t>9. Совместные наблюдения явлений природы,</w:t>
            </w:r>
          </w:p>
          <w:p>
            <w:pPr>
              <w:rPr>
                <w:rFonts w:hint="default" w:ascii="Times New Roman" w:hAnsi="Times New Roman" w:cs="Times New Roman"/>
                <w:sz w:val="28"/>
                <w:szCs w:val="28"/>
              </w:rPr>
            </w:pPr>
            <w:r>
              <w:rPr>
                <w:rFonts w:hint="default" w:ascii="Times New Roman" w:hAnsi="Times New Roman" w:cs="Times New Roman"/>
                <w:sz w:val="28"/>
                <w:szCs w:val="28"/>
              </w:rPr>
              <w:t>общественной жизни с оформлением плакатов,</w:t>
            </w:r>
          </w:p>
          <w:p>
            <w:pPr>
              <w:rPr>
                <w:rFonts w:hint="default" w:ascii="Times New Roman" w:hAnsi="Times New Roman" w:cs="Times New Roman"/>
                <w:sz w:val="28"/>
                <w:szCs w:val="28"/>
              </w:rPr>
            </w:pPr>
            <w:r>
              <w:rPr>
                <w:rFonts w:hint="default" w:ascii="Times New Roman" w:hAnsi="Times New Roman" w:cs="Times New Roman"/>
                <w:sz w:val="28"/>
                <w:szCs w:val="28"/>
              </w:rPr>
              <w:t>которые становятся достоянием группы. Помощь</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ребёнку в подготовке рассказа или</w:t>
            </w:r>
          </w:p>
          <w:p>
            <w:pPr>
              <w:rPr>
                <w:rFonts w:hint="default" w:ascii="Times New Roman" w:hAnsi="Times New Roman" w:cs="Times New Roman"/>
                <w:sz w:val="28"/>
                <w:szCs w:val="28"/>
              </w:rPr>
            </w:pPr>
            <w:r>
              <w:rPr>
                <w:rFonts w:hint="default" w:ascii="Times New Roman" w:hAnsi="Times New Roman" w:cs="Times New Roman"/>
                <w:sz w:val="28"/>
                <w:szCs w:val="28"/>
              </w:rPr>
              <w:t>наглядных материалов (изобразительная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подбор иллюстраций и др.).</w:t>
            </w:r>
          </w:p>
          <w:p>
            <w:pPr>
              <w:rPr>
                <w:rFonts w:hint="default" w:ascii="Times New Roman" w:hAnsi="Times New Roman" w:cs="Times New Roman"/>
                <w:sz w:val="28"/>
                <w:szCs w:val="28"/>
              </w:rPr>
            </w:pPr>
            <w:r>
              <w:rPr>
                <w:rFonts w:hint="default" w:ascii="Times New Roman" w:hAnsi="Times New Roman" w:cs="Times New Roman"/>
                <w:sz w:val="28"/>
                <w:szCs w:val="28"/>
              </w:rPr>
              <w:t>10. Создание в группе тематических выставок при участии</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«Осенняя фантазия», «История часов»,</w:t>
            </w:r>
          </w:p>
          <w:p>
            <w:pPr>
              <w:rPr>
                <w:rFonts w:hint="default" w:ascii="Times New Roman" w:hAnsi="Times New Roman" w:cs="Times New Roman"/>
                <w:sz w:val="28"/>
                <w:szCs w:val="28"/>
              </w:rPr>
            </w:pPr>
            <w:r>
              <w:rPr>
                <w:rFonts w:hint="default" w:ascii="Times New Roman" w:hAnsi="Times New Roman" w:cs="Times New Roman"/>
                <w:sz w:val="28"/>
                <w:szCs w:val="28"/>
              </w:rPr>
              <w:t>«Родной край», «Посуда», «Транспорт» и др. с целью</w:t>
            </w:r>
          </w:p>
          <w:p>
            <w:pPr>
              <w:rPr>
                <w:rFonts w:hint="default" w:ascii="Times New Roman" w:hAnsi="Times New Roman" w:cs="Times New Roman"/>
                <w:sz w:val="28"/>
                <w:szCs w:val="28"/>
              </w:rPr>
            </w:pPr>
            <w:r>
              <w:rPr>
                <w:rFonts w:hint="default" w:ascii="Times New Roman" w:hAnsi="Times New Roman" w:cs="Times New Roman"/>
                <w:sz w:val="28"/>
                <w:szCs w:val="28"/>
              </w:rPr>
              <w:t>расширения кругозора 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11. Совместная работа родителей с ребёнком над</w:t>
            </w:r>
          </w:p>
          <w:p>
            <w:pPr>
              <w:rPr>
                <w:rFonts w:hint="default" w:ascii="Times New Roman" w:hAnsi="Times New Roman" w:cs="Times New Roman"/>
                <w:sz w:val="28"/>
                <w:szCs w:val="28"/>
              </w:rPr>
            </w:pPr>
            <w:r>
              <w:rPr>
                <w:rFonts w:hint="default" w:ascii="Times New Roman" w:hAnsi="Times New Roman" w:cs="Times New Roman"/>
                <w:sz w:val="28"/>
                <w:szCs w:val="28"/>
              </w:rPr>
              <w:t>созданием семейных альбомов «Моя семья», «Моя</w:t>
            </w:r>
          </w:p>
          <w:p>
            <w:pPr>
              <w:rPr>
                <w:rFonts w:hint="default" w:ascii="Times New Roman" w:hAnsi="Times New Roman" w:cs="Times New Roman"/>
                <w:sz w:val="28"/>
                <w:szCs w:val="28"/>
              </w:rPr>
            </w:pPr>
            <w:r>
              <w:rPr>
                <w:rFonts w:hint="default" w:ascii="Times New Roman" w:hAnsi="Times New Roman" w:cs="Times New Roman"/>
                <w:sz w:val="28"/>
                <w:szCs w:val="28"/>
              </w:rPr>
              <w:t>родословная», «Семья и спорт», «Как мы провели</w:t>
            </w:r>
          </w:p>
          <w:p>
            <w:pPr>
              <w:rPr>
                <w:rFonts w:hint="default" w:ascii="Times New Roman" w:hAnsi="Times New Roman" w:cs="Times New Roman"/>
                <w:sz w:val="28"/>
                <w:szCs w:val="28"/>
              </w:rPr>
            </w:pPr>
            <w:r>
              <w:rPr>
                <w:rFonts w:hint="default" w:ascii="Times New Roman" w:hAnsi="Times New Roman" w:cs="Times New Roman"/>
                <w:sz w:val="28"/>
                <w:szCs w:val="28"/>
              </w:rPr>
              <w:t>лето» и др.</w:t>
            </w:r>
          </w:p>
          <w:p>
            <w:pPr>
              <w:rPr>
                <w:rFonts w:hint="default" w:ascii="Times New Roman" w:hAnsi="Times New Roman" w:cs="Times New Roman"/>
                <w:sz w:val="28"/>
                <w:szCs w:val="28"/>
              </w:rPr>
            </w:pPr>
            <w:r>
              <w:rPr>
                <w:rFonts w:hint="default" w:ascii="Times New Roman" w:hAnsi="Times New Roman" w:cs="Times New Roman"/>
                <w:sz w:val="28"/>
                <w:szCs w:val="28"/>
              </w:rPr>
              <w:t>12. Совместная работа родителей, ребёнка и педагога по</w:t>
            </w:r>
          </w:p>
          <w:p>
            <w:pPr>
              <w:rPr>
                <w:rFonts w:hint="default" w:ascii="Times New Roman" w:hAnsi="Times New Roman" w:cs="Times New Roman"/>
                <w:sz w:val="28"/>
                <w:szCs w:val="28"/>
              </w:rPr>
            </w:pPr>
            <w:r>
              <w:rPr>
                <w:rFonts w:hint="default" w:ascii="Times New Roman" w:hAnsi="Times New Roman" w:cs="Times New Roman"/>
                <w:sz w:val="28"/>
                <w:szCs w:val="28"/>
              </w:rPr>
              <w:t>созданию альбома «Мои интересы и достижения» и</w:t>
            </w:r>
          </w:p>
          <w:p>
            <w:pPr>
              <w:rPr>
                <w:rFonts w:hint="default" w:ascii="Times New Roman" w:hAnsi="Times New Roman" w:cs="Times New Roman"/>
                <w:sz w:val="28"/>
                <w:szCs w:val="28"/>
              </w:rPr>
            </w:pPr>
            <w:r>
              <w:rPr>
                <w:rFonts w:hint="default" w:ascii="Times New Roman" w:hAnsi="Times New Roman" w:cs="Times New Roman"/>
                <w:sz w:val="28"/>
                <w:szCs w:val="28"/>
              </w:rPr>
              <w:t>др.; по подготовке тематических бесед «Мои любимые</w:t>
            </w:r>
          </w:p>
          <w:p>
            <w:pPr>
              <w:rPr>
                <w:rFonts w:hint="default" w:ascii="Times New Roman" w:hAnsi="Times New Roman" w:cs="Times New Roman"/>
                <w:sz w:val="28"/>
                <w:szCs w:val="28"/>
              </w:rPr>
            </w:pPr>
            <w:r>
              <w:rPr>
                <w:rFonts w:hint="default" w:ascii="Times New Roman" w:hAnsi="Times New Roman" w:cs="Times New Roman"/>
                <w:sz w:val="28"/>
                <w:szCs w:val="28"/>
              </w:rPr>
              <w:t>игрушки», «Игры детства моих родителей», «На</w:t>
            </w:r>
          </w:p>
          <w:p>
            <w:pPr>
              <w:rPr>
                <w:rFonts w:hint="default" w:ascii="Times New Roman" w:hAnsi="Times New Roman" w:cs="Times New Roman"/>
                <w:sz w:val="28"/>
                <w:szCs w:val="28"/>
              </w:rPr>
            </w:pPr>
            <w:r>
              <w:rPr>
                <w:rFonts w:hint="default" w:ascii="Times New Roman" w:hAnsi="Times New Roman" w:cs="Times New Roman"/>
                <w:sz w:val="28"/>
                <w:szCs w:val="28"/>
              </w:rPr>
              <w:t>пороге Новый год» и т.п.</w:t>
            </w:r>
          </w:p>
          <w:p>
            <w:pPr>
              <w:rPr>
                <w:rFonts w:hint="default" w:ascii="Times New Roman" w:hAnsi="Times New Roman" w:cs="Times New Roman"/>
                <w:sz w:val="28"/>
                <w:szCs w:val="28"/>
              </w:rPr>
            </w:pPr>
            <w:r>
              <w:rPr>
                <w:rFonts w:hint="default" w:ascii="Times New Roman" w:hAnsi="Times New Roman" w:cs="Times New Roman"/>
                <w:sz w:val="28"/>
                <w:szCs w:val="28"/>
              </w:rPr>
              <w:t>13. Проведение встреч с родителями с целью знакомства с</w:t>
            </w:r>
          </w:p>
          <w:p>
            <w:pPr>
              <w:rPr>
                <w:rFonts w:hint="default" w:ascii="Times New Roman" w:hAnsi="Times New Roman" w:cs="Times New Roman"/>
                <w:sz w:val="28"/>
                <w:szCs w:val="28"/>
              </w:rPr>
            </w:pPr>
            <w:r>
              <w:rPr>
                <w:rFonts w:hint="default" w:ascii="Times New Roman" w:hAnsi="Times New Roman" w:cs="Times New Roman"/>
                <w:sz w:val="28"/>
                <w:szCs w:val="28"/>
              </w:rPr>
              <w:t>профессиями, формирования уважительного</w:t>
            </w:r>
          </w:p>
          <w:p>
            <w:pPr>
              <w:rPr>
                <w:rFonts w:hint="default" w:ascii="Times New Roman" w:hAnsi="Times New Roman" w:cs="Times New Roman"/>
                <w:sz w:val="28"/>
                <w:szCs w:val="28"/>
              </w:rPr>
            </w:pPr>
            <w:r>
              <w:rPr>
                <w:rFonts w:hint="default" w:ascii="Times New Roman" w:hAnsi="Times New Roman" w:cs="Times New Roman"/>
                <w:sz w:val="28"/>
                <w:szCs w:val="28"/>
              </w:rPr>
              <w:t>отношения к людям труда.</w:t>
            </w:r>
          </w:p>
          <w:p>
            <w:pPr>
              <w:rPr>
                <w:rFonts w:hint="default" w:ascii="Times New Roman" w:hAnsi="Times New Roman" w:cs="Times New Roman"/>
                <w:sz w:val="28"/>
                <w:szCs w:val="28"/>
              </w:rPr>
            </w:pPr>
            <w:r>
              <w:rPr>
                <w:rFonts w:hint="default" w:ascii="Times New Roman" w:hAnsi="Times New Roman" w:cs="Times New Roman"/>
                <w:sz w:val="28"/>
                <w:szCs w:val="28"/>
              </w:rPr>
              <w:t>14. Организация совместных выставок «Наши увлечения»</w:t>
            </w:r>
          </w:p>
          <w:p>
            <w:pPr>
              <w:rPr>
                <w:rFonts w:hint="default" w:ascii="Times New Roman" w:hAnsi="Times New Roman" w:cs="Times New Roman"/>
                <w:sz w:val="28"/>
                <w:szCs w:val="28"/>
              </w:rPr>
            </w:pPr>
            <w:r>
              <w:rPr>
                <w:rFonts w:hint="default" w:ascii="Times New Roman" w:hAnsi="Times New Roman" w:cs="Times New Roman"/>
                <w:sz w:val="28"/>
                <w:szCs w:val="28"/>
              </w:rPr>
              <w:t>с целью формирования у детей умения самостоятельно</w:t>
            </w:r>
          </w:p>
          <w:p>
            <w:pPr>
              <w:rPr>
                <w:rFonts w:hint="default" w:ascii="Times New Roman" w:hAnsi="Times New Roman" w:cs="Times New Roman"/>
                <w:sz w:val="28"/>
                <w:szCs w:val="28"/>
              </w:rPr>
            </w:pPr>
            <w:r>
              <w:rPr>
                <w:rFonts w:hint="default" w:ascii="Times New Roman" w:hAnsi="Times New Roman" w:cs="Times New Roman"/>
                <w:sz w:val="28"/>
                <w:szCs w:val="28"/>
              </w:rPr>
              <w:t>занять себя и содержательно организовать досуг.</w:t>
            </w:r>
          </w:p>
          <w:p>
            <w:pPr>
              <w:rPr>
                <w:rFonts w:hint="default" w:ascii="Times New Roman" w:hAnsi="Times New Roman" w:cs="Times New Roman"/>
                <w:sz w:val="28"/>
                <w:szCs w:val="28"/>
              </w:rPr>
            </w:pPr>
            <w:r>
              <w:rPr>
                <w:rFonts w:hint="default" w:ascii="Times New Roman" w:hAnsi="Times New Roman" w:cs="Times New Roman"/>
                <w:sz w:val="28"/>
                <w:szCs w:val="28"/>
              </w:rPr>
              <w:t>15. Создание в группе «коллекций» - наборы открыток,</w:t>
            </w:r>
          </w:p>
          <w:p>
            <w:pPr>
              <w:rPr>
                <w:rFonts w:hint="default" w:ascii="Times New Roman" w:hAnsi="Times New Roman" w:cs="Times New Roman"/>
                <w:sz w:val="28"/>
                <w:szCs w:val="28"/>
              </w:rPr>
            </w:pPr>
            <w:r>
              <w:rPr>
                <w:rFonts w:hint="default" w:ascii="Times New Roman" w:hAnsi="Times New Roman" w:cs="Times New Roman"/>
                <w:sz w:val="28"/>
                <w:szCs w:val="28"/>
              </w:rPr>
              <w:t>календарей, минералов и др. предметов для</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познавательно-творческой работы.</w:t>
            </w:r>
          </w:p>
          <w:p>
            <w:pPr>
              <w:rPr>
                <w:rFonts w:hint="default" w:ascii="Times New Roman" w:hAnsi="Times New Roman" w:cs="Times New Roman"/>
                <w:sz w:val="28"/>
                <w:szCs w:val="28"/>
              </w:rPr>
            </w:pPr>
            <w:r>
              <w:rPr>
                <w:rFonts w:hint="default" w:ascii="Times New Roman" w:hAnsi="Times New Roman" w:cs="Times New Roman"/>
                <w:sz w:val="28"/>
                <w:szCs w:val="28"/>
              </w:rPr>
              <w:t>16. Совместное создание тематических альбомов</w:t>
            </w:r>
          </w:p>
          <w:p>
            <w:pPr>
              <w:rPr>
                <w:rFonts w:hint="default" w:ascii="Times New Roman" w:hAnsi="Times New Roman" w:cs="Times New Roman"/>
                <w:sz w:val="28"/>
                <w:szCs w:val="28"/>
              </w:rPr>
            </w:pPr>
            <w:r>
              <w:rPr>
                <w:rFonts w:hint="default" w:ascii="Times New Roman" w:hAnsi="Times New Roman" w:cs="Times New Roman"/>
                <w:sz w:val="28"/>
                <w:szCs w:val="28"/>
              </w:rPr>
              <w:t>экологической направленности «Птицы», «Животные»,</w:t>
            </w:r>
          </w:p>
          <w:p>
            <w:pPr>
              <w:rPr>
                <w:rFonts w:hint="default" w:ascii="Times New Roman" w:hAnsi="Times New Roman" w:cs="Times New Roman"/>
                <w:sz w:val="28"/>
                <w:szCs w:val="28"/>
              </w:rPr>
            </w:pPr>
            <w:r>
              <w:rPr>
                <w:rFonts w:hint="default" w:ascii="Times New Roman" w:hAnsi="Times New Roman" w:cs="Times New Roman"/>
                <w:sz w:val="28"/>
                <w:szCs w:val="28"/>
              </w:rPr>
              <w:t>«Рыбы», «Цветы» и т.д.</w:t>
            </w:r>
          </w:p>
          <w:p>
            <w:pPr>
              <w:rPr>
                <w:rFonts w:hint="default" w:ascii="Times New Roman" w:hAnsi="Times New Roman" w:cs="Times New Roman"/>
                <w:sz w:val="28"/>
                <w:szCs w:val="28"/>
              </w:rPr>
            </w:pPr>
            <w:r>
              <w:rPr>
                <w:rFonts w:hint="default" w:ascii="Times New Roman" w:hAnsi="Times New Roman" w:cs="Times New Roman"/>
                <w:sz w:val="28"/>
                <w:szCs w:val="28"/>
              </w:rPr>
              <w:t>17. Воскресные экскурсии ребёнка с родителями по</w:t>
            </w:r>
          </w:p>
          <w:p>
            <w:pPr>
              <w:rPr>
                <w:rFonts w:hint="default" w:ascii="Times New Roman" w:hAnsi="Times New Roman" w:cs="Times New Roman"/>
                <w:sz w:val="28"/>
                <w:szCs w:val="28"/>
              </w:rPr>
            </w:pPr>
            <w:r>
              <w:rPr>
                <w:rFonts w:hint="default" w:ascii="Times New Roman" w:hAnsi="Times New Roman" w:cs="Times New Roman"/>
                <w:sz w:val="28"/>
                <w:szCs w:val="28"/>
              </w:rPr>
              <w:t>району проживания с целью знакомства. Совместный</w:t>
            </w:r>
          </w:p>
          <w:p>
            <w:pPr>
              <w:rPr>
                <w:rFonts w:hint="default" w:ascii="Times New Roman" w:hAnsi="Times New Roman" w:cs="Times New Roman"/>
                <w:sz w:val="28"/>
                <w:szCs w:val="28"/>
              </w:rPr>
            </w:pPr>
            <w:r>
              <w:rPr>
                <w:rFonts w:hint="default" w:ascii="Times New Roman" w:hAnsi="Times New Roman" w:cs="Times New Roman"/>
                <w:sz w:val="28"/>
                <w:szCs w:val="28"/>
              </w:rPr>
              <w:t>поиск исторических сведений о нём.</w:t>
            </w:r>
          </w:p>
          <w:p>
            <w:pPr>
              <w:rPr>
                <w:rFonts w:hint="default" w:ascii="Times New Roman" w:hAnsi="Times New Roman" w:cs="Times New Roman"/>
                <w:sz w:val="28"/>
                <w:szCs w:val="28"/>
              </w:rPr>
            </w:pPr>
            <w:r>
              <w:rPr>
                <w:rFonts w:hint="default" w:ascii="Times New Roman" w:hAnsi="Times New Roman" w:cs="Times New Roman"/>
                <w:sz w:val="28"/>
                <w:szCs w:val="28"/>
              </w:rPr>
              <w:t>18. Совместный поиск ответов на обозначенные педагогом</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познавательные проблемы в энциклопедиях, книгах,</w:t>
            </w:r>
          </w:p>
          <w:p>
            <w:pPr>
              <w:rPr>
                <w:rFonts w:hint="default" w:ascii="Times New Roman" w:hAnsi="Times New Roman" w:cs="Times New Roman"/>
                <w:sz w:val="28"/>
                <w:szCs w:val="28"/>
              </w:rPr>
            </w:pPr>
            <w:r>
              <w:rPr>
                <w:rFonts w:hint="default" w:ascii="Times New Roman" w:hAnsi="Times New Roman" w:cs="Times New Roman"/>
                <w:sz w:val="28"/>
                <w:szCs w:val="28"/>
              </w:rPr>
              <w:t>журналах и других источниках.</w:t>
            </w:r>
          </w:p>
          <w:p>
            <w:pPr>
              <w:rPr>
                <w:rFonts w:hint="default" w:ascii="Times New Roman" w:hAnsi="Times New Roman" w:cs="Times New Roman"/>
                <w:sz w:val="28"/>
                <w:szCs w:val="28"/>
              </w:rPr>
            </w:pPr>
            <w:r>
              <w:rPr>
                <w:rFonts w:hint="default" w:ascii="Times New Roman" w:hAnsi="Times New Roman" w:cs="Times New Roman"/>
                <w:sz w:val="28"/>
                <w:szCs w:val="28"/>
              </w:rPr>
              <w:t>19. Игротека в детском саду с приглашением родителей и</w:t>
            </w:r>
          </w:p>
          <w:p>
            <w:pPr>
              <w:rPr>
                <w:rFonts w:hint="default" w:ascii="Times New Roman" w:hAnsi="Times New Roman" w:cs="Times New Roman"/>
                <w:sz w:val="28"/>
                <w:szCs w:val="28"/>
              </w:rPr>
            </w:pPr>
            <w:r>
              <w:rPr>
                <w:rFonts w:hint="default" w:ascii="Times New Roman" w:hAnsi="Times New Roman" w:cs="Times New Roman"/>
                <w:sz w:val="28"/>
                <w:szCs w:val="28"/>
              </w:rPr>
              <w:t>других членов семьи.</w:t>
            </w:r>
          </w:p>
          <w:p>
            <w:pPr>
              <w:rPr>
                <w:rFonts w:hint="default" w:ascii="Times New Roman" w:hAnsi="Times New Roman" w:cs="Times New Roman"/>
                <w:sz w:val="28"/>
                <w:szCs w:val="28"/>
              </w:rPr>
            </w:pPr>
            <w:r>
              <w:rPr>
                <w:rFonts w:hint="default" w:ascii="Times New Roman" w:hAnsi="Times New Roman" w:cs="Times New Roman"/>
                <w:sz w:val="28"/>
                <w:szCs w:val="28"/>
              </w:rPr>
              <w:t>20.Совместные выставки игр-самоделок с целью</w:t>
            </w:r>
          </w:p>
          <w:p>
            <w:pPr>
              <w:rPr>
                <w:rFonts w:hint="default" w:ascii="Times New Roman" w:hAnsi="Times New Roman" w:cs="Times New Roman"/>
                <w:sz w:val="28"/>
                <w:szCs w:val="28"/>
              </w:rPr>
            </w:pPr>
            <w:r>
              <w:rPr>
                <w:rFonts w:hint="default" w:ascii="Times New Roman" w:hAnsi="Times New Roman" w:cs="Times New Roman"/>
                <w:sz w:val="28"/>
                <w:szCs w:val="28"/>
              </w:rPr>
              <w:t>демонстрации вариативного использования бросового</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 в познавательно-трудовой деятельности и</w:t>
            </w:r>
          </w:p>
          <w:p>
            <w:pPr>
              <w:jc w:val="both"/>
              <w:rPr>
                <w:rFonts w:hint="default" w:ascii="Times New Roman" w:hAnsi="Times New Roman" w:cs="Times New Roman"/>
                <w:sz w:val="28"/>
                <w:szCs w:val="28"/>
              </w:rPr>
            </w:pPr>
            <w:r>
              <w:rPr>
                <w:rFonts w:hint="default" w:ascii="Times New Roman" w:hAnsi="Times New Roman" w:cs="Times New Roman"/>
                <w:sz w:val="28"/>
                <w:szCs w:val="28"/>
              </w:rPr>
              <w:t>детских играх.</w:t>
            </w: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noWrap w:val="0"/>
          </w:tcPr>
          <w:p>
            <w:pPr>
              <w:jc w:val="both"/>
              <w:rPr>
                <w:rFonts w:hint="default" w:ascii="Times New Roman" w:hAnsi="Times New Roman" w:cs="Times New Roman"/>
                <w:b/>
                <w:sz w:val="28"/>
                <w:szCs w:val="28"/>
              </w:rPr>
            </w:pPr>
            <w:r>
              <w:rPr>
                <w:rFonts w:hint="default" w:ascii="Times New Roman" w:hAnsi="Times New Roman" w:cs="Times New Roman"/>
                <w:b/>
                <w:sz w:val="28"/>
                <w:szCs w:val="28"/>
              </w:rPr>
              <w:t>Экономическое развитие</w:t>
            </w:r>
          </w:p>
        </w:tc>
        <w:tc>
          <w:tcPr>
            <w:tcW w:w="7052" w:type="dxa"/>
            <w:noWrap w:val="0"/>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Направления </w:t>
                  </w:r>
                </w:p>
              </w:tc>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Формы работы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Информационное </w:t>
                  </w:r>
                </w:p>
              </w:tc>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Тематические стенды, создание странички на сайте дошкольной образовательной организации, родительский лекторий, консультации, создание библиотеки.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Познавательное </w:t>
                  </w:r>
                </w:p>
              </w:tc>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Создание предметно-пространственной среды,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семейные проекты, конкурсы, папки-передвижки, театрализованные постановки.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Досуговое </w:t>
                  </w:r>
                </w:p>
              </w:tc>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Праздники, выставки, ярмарки, экскурсии, встречи с интересными людьми, родительский клуб.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Аналитическое </w:t>
                  </w:r>
                </w:p>
              </w:tc>
              <w:tc>
                <w:tcPr>
                  <w:tcW w:w="0" w:type="auto"/>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Анкетирование, тестирование, личные беседы, родительская почта, анализ </w:t>
                  </w:r>
                </w:p>
              </w:tc>
            </w:tr>
          </w:tbl>
          <w:p>
            <w:pPr>
              <w:jc w:val="both"/>
              <w:rPr>
                <w:rFonts w:hint="default" w:ascii="Times New Roman" w:hAnsi="Times New Roman" w:cs="Times New Roman"/>
                <w:sz w:val="28"/>
                <w:szCs w:val="28"/>
              </w:rPr>
            </w:pPr>
          </w:p>
        </w:tc>
      </w:tr>
    </w:tbl>
    <w:p>
      <w:pPr>
        <w:jc w:val="both"/>
        <w:rPr>
          <w:rFonts w:hint="default" w:ascii="Times New Roman" w:hAnsi="Times New Roman" w:cs="Times New Roman"/>
          <w:sz w:val="28"/>
          <w:szCs w:val="28"/>
        </w:rPr>
      </w:pPr>
    </w:p>
    <w:p>
      <w:pPr>
        <w:rPr>
          <w:rStyle w:val="209"/>
          <w:rFonts w:hint="default" w:ascii="Times New Roman" w:hAnsi="Times New Roman" w:cs="Times New Roman"/>
          <w:b/>
          <w:bCs/>
          <w:sz w:val="28"/>
          <w:szCs w:val="28"/>
        </w:rPr>
      </w:pPr>
      <w:r>
        <w:rPr>
          <w:rStyle w:val="209"/>
          <w:rFonts w:hint="default" w:ascii="Times New Roman" w:hAnsi="Times New Roman" w:cs="Times New Roman"/>
          <w:b/>
          <w:bCs/>
          <w:sz w:val="28"/>
          <w:szCs w:val="28"/>
        </w:rPr>
        <w:t>3.Организационный раздел</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3.1.Режим дня.</w:t>
      </w:r>
    </w:p>
    <w:p>
      <w:pPr>
        <w:rPr>
          <w:rFonts w:hint="default" w:ascii="Times New Roman" w:hAnsi="Times New Roman" w:cs="Times New Roman"/>
          <w:sz w:val="28"/>
          <w:szCs w:val="28"/>
        </w:rPr>
      </w:pPr>
      <w:r>
        <w:rPr>
          <w:rFonts w:hint="default" w:ascii="Times New Roman" w:hAnsi="Times New Roman" w:cs="Times New Roman"/>
          <w:sz w:val="28"/>
          <w:szCs w:val="28"/>
        </w:rPr>
        <w:t>Цикличность процессов жизнедеятельности обуславливают</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необходимость выполнение режима, представляющего собой рациональный</w:t>
      </w:r>
    </w:p>
    <w:p>
      <w:pPr>
        <w:rPr>
          <w:rFonts w:hint="default" w:ascii="Times New Roman" w:hAnsi="Times New Roman" w:cs="Times New Roman"/>
          <w:sz w:val="28"/>
          <w:szCs w:val="28"/>
        </w:rPr>
      </w:pPr>
      <w:r>
        <w:rPr>
          <w:rFonts w:hint="default" w:ascii="Times New Roman" w:hAnsi="Times New Roman" w:cs="Times New Roman"/>
          <w:sz w:val="28"/>
          <w:szCs w:val="28"/>
        </w:rPr>
        <w:t>порядок дня, оптимальное взаимодействие и определенную</w:t>
      </w:r>
    </w:p>
    <w:p>
      <w:pPr>
        <w:rPr>
          <w:rFonts w:hint="default" w:ascii="Times New Roman" w:hAnsi="Times New Roman" w:cs="Times New Roman"/>
          <w:sz w:val="28"/>
          <w:szCs w:val="28"/>
        </w:rPr>
      </w:pPr>
      <w:r>
        <w:rPr>
          <w:rFonts w:hint="default" w:ascii="Times New Roman" w:hAnsi="Times New Roman" w:cs="Times New Roman"/>
          <w:sz w:val="28"/>
          <w:szCs w:val="28"/>
        </w:rPr>
        <w:t>последовательность периодов подъема и снижения активности,</w:t>
      </w:r>
    </w:p>
    <w:p>
      <w:pPr>
        <w:rPr>
          <w:rFonts w:hint="default" w:ascii="Times New Roman" w:hAnsi="Times New Roman" w:cs="Times New Roman"/>
          <w:sz w:val="28"/>
          <w:szCs w:val="28"/>
        </w:rPr>
      </w:pPr>
      <w:r>
        <w:rPr>
          <w:rFonts w:hint="default" w:ascii="Times New Roman" w:hAnsi="Times New Roman" w:cs="Times New Roman"/>
          <w:sz w:val="28"/>
          <w:szCs w:val="28"/>
        </w:rPr>
        <w:t>бодрствования и сна. Режим дня в детском саду организуется с учетом</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физической и умственной работоспособности, а также эмоциональной</w:t>
      </w:r>
    </w:p>
    <w:p>
      <w:pPr>
        <w:rPr>
          <w:rFonts w:hint="default" w:ascii="Times New Roman" w:hAnsi="Times New Roman" w:cs="Times New Roman"/>
          <w:sz w:val="28"/>
          <w:szCs w:val="28"/>
        </w:rPr>
      </w:pPr>
      <w:r>
        <w:rPr>
          <w:rFonts w:hint="default" w:ascii="Times New Roman" w:hAnsi="Times New Roman" w:cs="Times New Roman"/>
          <w:sz w:val="28"/>
          <w:szCs w:val="28"/>
        </w:rPr>
        <w:t>реактивности в первой и во второй половине дня. При составлении и</w:t>
      </w:r>
    </w:p>
    <w:p>
      <w:pPr>
        <w:rPr>
          <w:rFonts w:hint="default" w:ascii="Times New Roman" w:hAnsi="Times New Roman" w:cs="Times New Roman"/>
          <w:sz w:val="28"/>
          <w:szCs w:val="28"/>
        </w:rPr>
      </w:pPr>
      <w:r>
        <w:rPr>
          <w:rFonts w:hint="default" w:ascii="Times New Roman" w:hAnsi="Times New Roman" w:cs="Times New Roman"/>
          <w:sz w:val="28"/>
          <w:szCs w:val="28"/>
        </w:rPr>
        <w:t>организации режима дня учитываются повторяющиеся компоненты:</w:t>
      </w:r>
    </w:p>
    <w:p>
      <w:pPr>
        <w:rPr>
          <w:rFonts w:hint="default" w:ascii="Times New Roman" w:hAnsi="Times New Roman" w:cs="Times New Roman"/>
          <w:sz w:val="28"/>
          <w:szCs w:val="28"/>
        </w:rPr>
      </w:pPr>
      <w:r>
        <w:rPr>
          <w:rFonts w:hint="default" w:ascii="Times New Roman" w:hAnsi="Times New Roman" w:cs="Times New Roman"/>
          <w:sz w:val="28"/>
          <w:szCs w:val="28"/>
        </w:rPr>
        <w:t>время приема пищи;</w:t>
      </w:r>
    </w:p>
    <w:p>
      <w:pPr>
        <w:rPr>
          <w:rFonts w:hint="default" w:ascii="Times New Roman" w:hAnsi="Times New Roman" w:cs="Times New Roman"/>
          <w:sz w:val="28"/>
          <w:szCs w:val="28"/>
        </w:rPr>
      </w:pPr>
      <w:r>
        <w:rPr>
          <w:rFonts w:hint="default" w:ascii="Times New Roman" w:hAnsi="Times New Roman" w:cs="Times New Roman"/>
          <w:sz w:val="28"/>
          <w:szCs w:val="28"/>
        </w:rPr>
        <w:t>укладывание на дневной сон;</w:t>
      </w:r>
    </w:p>
    <w:p>
      <w:pPr>
        <w:rPr>
          <w:rFonts w:hint="default" w:ascii="Times New Roman" w:hAnsi="Times New Roman" w:cs="Times New Roman"/>
          <w:sz w:val="28"/>
          <w:szCs w:val="28"/>
        </w:rPr>
      </w:pPr>
      <w:r>
        <w:rPr>
          <w:rFonts w:hint="default" w:ascii="Times New Roman" w:hAnsi="Times New Roman" w:cs="Times New Roman"/>
          <w:sz w:val="28"/>
          <w:szCs w:val="28"/>
        </w:rPr>
        <w:t>общая длительность пребывания ребенка на открытом воздухе и в</w:t>
      </w:r>
    </w:p>
    <w:p>
      <w:pPr>
        <w:rPr>
          <w:rFonts w:hint="default" w:ascii="Times New Roman" w:hAnsi="Times New Roman" w:cs="Times New Roman"/>
          <w:sz w:val="28"/>
          <w:szCs w:val="28"/>
        </w:rPr>
      </w:pPr>
      <w:r>
        <w:rPr>
          <w:rFonts w:hint="default" w:ascii="Times New Roman" w:hAnsi="Times New Roman" w:cs="Times New Roman"/>
          <w:sz w:val="28"/>
          <w:szCs w:val="28"/>
        </w:rPr>
        <w:t>помещении при выполнении физических упражнений.</w:t>
      </w:r>
    </w:p>
    <w:p>
      <w:pPr>
        <w:rPr>
          <w:rFonts w:hint="default" w:ascii="Times New Roman" w:hAnsi="Times New Roman" w:cs="Times New Roman"/>
          <w:sz w:val="28"/>
          <w:szCs w:val="28"/>
        </w:rPr>
      </w:pPr>
      <w:r>
        <w:rPr>
          <w:rFonts w:hint="default" w:ascii="Times New Roman" w:hAnsi="Times New Roman" w:cs="Times New Roman"/>
          <w:sz w:val="28"/>
          <w:szCs w:val="28"/>
        </w:rPr>
        <w:t>Режим дня соответствует возрастным особенностям детей старшей</w:t>
      </w:r>
    </w:p>
    <w:p>
      <w:pPr>
        <w:rPr>
          <w:rFonts w:hint="default" w:ascii="Times New Roman" w:hAnsi="Times New Roman" w:cs="Times New Roman"/>
          <w:sz w:val="28"/>
          <w:szCs w:val="28"/>
        </w:rPr>
      </w:pPr>
      <w:r>
        <w:rPr>
          <w:rFonts w:hint="default" w:ascii="Times New Roman" w:hAnsi="Times New Roman" w:cs="Times New Roman"/>
          <w:sz w:val="28"/>
          <w:szCs w:val="28"/>
        </w:rPr>
        <w:t>группы и способствует их гармоничному развитию. Максимальная</w:t>
      </w:r>
    </w:p>
    <w:p>
      <w:pPr>
        <w:rPr>
          <w:rFonts w:hint="default" w:ascii="Times New Roman" w:hAnsi="Times New Roman" w:cs="Times New Roman"/>
          <w:sz w:val="28"/>
          <w:szCs w:val="28"/>
        </w:rPr>
      </w:pPr>
      <w:r>
        <w:rPr>
          <w:rFonts w:hint="default" w:ascii="Times New Roman" w:hAnsi="Times New Roman" w:cs="Times New Roman"/>
          <w:sz w:val="28"/>
          <w:szCs w:val="28"/>
        </w:rPr>
        <w:t>продолжительность непрерывного бодрствования детей 5-6 лет составляет</w:t>
      </w:r>
    </w:p>
    <w:p>
      <w:pPr>
        <w:jc w:val="both"/>
        <w:rPr>
          <w:rStyle w:val="209"/>
          <w:rFonts w:hint="default" w:ascii="Times New Roman" w:hAnsi="Times New Roman" w:cs="Times New Roman"/>
          <w:b/>
          <w:bCs/>
          <w:sz w:val="28"/>
          <w:szCs w:val="28"/>
        </w:rPr>
      </w:pPr>
      <w:r>
        <w:rPr>
          <w:rFonts w:hint="default" w:ascii="Times New Roman" w:hAnsi="Times New Roman" w:cs="Times New Roman"/>
          <w:sz w:val="28"/>
          <w:szCs w:val="28"/>
        </w:rPr>
        <w:t>5,5 - 6 часов.</w:t>
      </w:r>
    </w:p>
    <w:p>
      <w:pPr>
        <w:jc w:val="both"/>
        <w:rPr>
          <w:rStyle w:val="209"/>
          <w:rFonts w:hint="default" w:ascii="Times New Roman" w:hAnsi="Times New Roman" w:cs="Times New Roman"/>
          <w:b/>
          <w:bCs/>
          <w:sz w:val="28"/>
          <w:szCs w:val="28"/>
        </w:rPr>
      </w:pPr>
    </w:p>
    <w:p>
      <w:pPr>
        <w:jc w:val="both"/>
        <w:rPr>
          <w:rStyle w:val="209"/>
          <w:rFonts w:hint="default" w:ascii="Times New Roman" w:hAnsi="Times New Roman" w:cs="Times New Roman"/>
          <w:b/>
          <w:sz w:val="28"/>
          <w:szCs w:val="28"/>
        </w:rPr>
      </w:pPr>
      <w:r>
        <w:rPr>
          <w:rStyle w:val="209"/>
          <w:rFonts w:hint="default" w:ascii="Times New Roman" w:hAnsi="Times New Roman" w:cs="Times New Roman"/>
          <w:b/>
          <w:sz w:val="28"/>
          <w:szCs w:val="28"/>
        </w:rPr>
        <w:t>3.1 Режим дня на холодный период года</w:t>
      </w:r>
    </w:p>
    <w:p>
      <w:pPr>
        <w:jc w:val="both"/>
        <w:rPr>
          <w:rFonts w:hint="default" w:ascii="Times New Roman" w:hAnsi="Times New Roman" w:cs="Times New Roman"/>
          <w:b/>
          <w:sz w:val="28"/>
          <w:szCs w:val="28"/>
          <w:lang w:eastAsia="ar-SA"/>
        </w:rPr>
      </w:pP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8"/>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Мероприятия</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Время проведения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Прием, осмотр, игры, дежурство, утренняя гимнастика самостоятельная деятельность, индивидуальная работа.</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7.00-8.30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завтраку, Завтрак.</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8.30 – 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Самостоятельная деятельность, игры, индивидуальная работа, совместная деятельность, НОД</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8.55- 10.10.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Второй завтрак</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10.10-10.20.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прогулке, прогулка, самостоятельная деятельность, игры, индивидуальная работа, совместная деятельность НОД</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10.20-12.30.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обеду, обед.</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12.30-13.00.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ко сну, дневной сон,</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13. 00- 15.00.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Постепенный подъём, гимнастика, воздушные процедуры. </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15. 00 -15.20.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полднику, полдник.</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15.20-15.40.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Коррекционный час</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15.40-16.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прогулке, прогулка, самостоятельная деятельность, игры, индивидуальная работа, совместная деятельность, НОД</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16. 40-17. 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Подготовка к ужину, ужин.</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17. 25-17.55.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Игры, самостоятельная деятельность, индивидуальная работа, совместная деятельность, уход домой.</w:t>
            </w:r>
          </w:p>
        </w:tc>
        <w:tc>
          <w:tcPr>
            <w:tcW w:w="0" w:type="auto"/>
            <w:noWrap w:val="0"/>
          </w:tcPr>
          <w:p>
            <w:pPr>
              <w:jc w:val="both"/>
              <w:rPr>
                <w:rFonts w:hint="default" w:ascii="Times New Roman" w:hAnsi="Times New Roman" w:cs="Times New Roman"/>
                <w:bCs/>
                <w:sz w:val="28"/>
                <w:szCs w:val="28"/>
              </w:rPr>
            </w:pPr>
            <w:r>
              <w:rPr>
                <w:rFonts w:hint="default" w:ascii="Times New Roman" w:hAnsi="Times New Roman" w:cs="Times New Roman"/>
                <w:bCs/>
                <w:sz w:val="28"/>
                <w:szCs w:val="28"/>
              </w:rPr>
              <w:t>17.55-19.00.</w:t>
            </w:r>
          </w:p>
        </w:tc>
      </w:tr>
    </w:tbl>
    <w:p>
      <w:pPr>
        <w:jc w:val="both"/>
        <w:rPr>
          <w:rStyle w:val="209"/>
          <w:rFonts w:hint="default" w:ascii="Times New Roman" w:hAnsi="Times New Roman" w:cs="Times New Roman"/>
          <w:b/>
          <w:bCs/>
          <w:sz w:val="28"/>
          <w:szCs w:val="28"/>
        </w:rPr>
      </w:pPr>
    </w:p>
    <w:p>
      <w:pPr>
        <w:widowControl w:val="0"/>
        <w:spacing w:before="42"/>
        <w:ind w:left="112"/>
        <w:jc w:val="both"/>
        <w:outlineLvl w:val="1"/>
        <w:rPr>
          <w:rFonts w:hint="default" w:ascii="Times New Roman" w:hAnsi="Times New Roman" w:cs="Times New Roman"/>
          <w:b/>
          <w:bCs/>
          <w:spacing w:val="-1"/>
          <w:sz w:val="28"/>
          <w:szCs w:val="28"/>
          <w:lang w:eastAsia="en-US"/>
        </w:rPr>
      </w:pPr>
      <w:r>
        <w:rPr>
          <w:rFonts w:hint="default" w:ascii="Times New Roman" w:hAnsi="Times New Roman" w:cs="Times New Roman"/>
          <w:b/>
          <w:bCs/>
          <w:spacing w:val="-1"/>
          <w:sz w:val="28"/>
          <w:szCs w:val="28"/>
          <w:lang w:eastAsia="en-US"/>
        </w:rPr>
        <w:t>Теплый период.</w:t>
      </w:r>
    </w:p>
    <w:p>
      <w:pPr>
        <w:widowControl w:val="0"/>
        <w:spacing w:before="42"/>
        <w:ind w:left="112"/>
        <w:jc w:val="both"/>
        <w:outlineLvl w:val="1"/>
        <w:rPr>
          <w:rFonts w:hint="default" w:ascii="Times New Roman" w:hAnsi="Times New Roman" w:cs="Times New Roman"/>
          <w:b/>
          <w:bCs/>
          <w:spacing w:val="-1"/>
          <w:sz w:val="28"/>
          <w:szCs w:val="28"/>
          <w:lang w:eastAsia="en-US"/>
        </w:rPr>
      </w:pPr>
    </w:p>
    <w:tbl>
      <w:tblPr>
        <w:tblStyle w:val="12"/>
        <w:tblW w:w="9502" w:type="dxa"/>
        <w:tblInd w:w="104" w:type="dxa"/>
        <w:tblLayout w:type="fixed"/>
        <w:tblCellMar>
          <w:top w:w="0" w:type="dxa"/>
          <w:left w:w="108" w:type="dxa"/>
          <w:bottom w:w="0" w:type="dxa"/>
          <w:right w:w="108" w:type="dxa"/>
        </w:tblCellMar>
      </w:tblPr>
      <w:tblGrid>
        <w:gridCol w:w="7517"/>
        <w:gridCol w:w="1985"/>
      </w:tblGrid>
      <w:tr>
        <w:tblPrEx>
          <w:tblCellMar>
            <w:top w:w="0" w:type="dxa"/>
            <w:left w:w="108" w:type="dxa"/>
            <w:bottom w:w="0" w:type="dxa"/>
            <w:right w:w="108" w:type="dxa"/>
          </w:tblCellMar>
        </w:tblPrEx>
        <w:trPr>
          <w:trHeight w:val="401"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b/>
                <w:sz w:val="28"/>
                <w:szCs w:val="28"/>
                <w:lang w:eastAsia="en-US"/>
              </w:rPr>
              <w:t>Виды деятельности</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b/>
                <w:sz w:val="28"/>
                <w:szCs w:val="28"/>
                <w:lang w:eastAsia="en-US"/>
              </w:rPr>
              <w:t>время</w:t>
            </w:r>
          </w:p>
        </w:tc>
      </w:tr>
      <w:tr>
        <w:tblPrEx>
          <w:tblCellMar>
            <w:top w:w="0" w:type="dxa"/>
            <w:left w:w="108" w:type="dxa"/>
            <w:bottom w:w="0" w:type="dxa"/>
            <w:right w:w="108" w:type="dxa"/>
          </w:tblCellMar>
        </w:tblPrEx>
        <w:trPr>
          <w:trHeight w:val="454"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Приём, осмотр, игры, дежурство, утренняя гимнастика</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7.00-8.30</w:t>
            </w:r>
          </w:p>
        </w:tc>
      </w:tr>
      <w:tr>
        <w:tblPrEx>
          <w:tblCellMar>
            <w:top w:w="0" w:type="dxa"/>
            <w:left w:w="108" w:type="dxa"/>
            <w:bottom w:w="0" w:type="dxa"/>
            <w:right w:w="108" w:type="dxa"/>
          </w:tblCellMar>
        </w:tblPrEx>
        <w:trPr>
          <w:trHeight w:val="466"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eastAsia="en-US"/>
              </w:rPr>
              <w:t xml:space="preserve">Подготовка </w:t>
            </w:r>
            <w:r>
              <w:rPr>
                <w:rFonts w:hint="default" w:ascii="Times New Roman" w:hAnsi="Times New Roman" w:cs="Times New Roman"/>
                <w:sz w:val="28"/>
                <w:szCs w:val="28"/>
                <w:lang w:val="en-US" w:eastAsia="en-US"/>
              </w:rPr>
              <w:t>к завтраку, завтрак</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8.30-8.55</w:t>
            </w:r>
          </w:p>
        </w:tc>
      </w:tr>
      <w:tr>
        <w:tblPrEx>
          <w:tblCellMar>
            <w:top w:w="0" w:type="dxa"/>
            <w:left w:w="108" w:type="dxa"/>
            <w:bottom w:w="0" w:type="dxa"/>
            <w:right w:w="108" w:type="dxa"/>
          </w:tblCellMar>
        </w:tblPrEx>
        <w:trPr>
          <w:trHeight w:val="377"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Игры, подготовка к прогулке, самост. деят-ть, прогулка</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8.55-9.00</w:t>
            </w:r>
          </w:p>
        </w:tc>
      </w:tr>
      <w:tr>
        <w:tblPrEx>
          <w:tblCellMar>
            <w:top w:w="0" w:type="dxa"/>
            <w:left w:w="108" w:type="dxa"/>
            <w:bottom w:w="0" w:type="dxa"/>
            <w:right w:w="108" w:type="dxa"/>
          </w:tblCellMar>
        </w:tblPrEx>
        <w:trPr>
          <w:trHeight w:val="572"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Непосредственно образовательная деятельность на свежем.воздухе</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9.00-9.25</w:t>
            </w:r>
          </w:p>
        </w:tc>
      </w:tr>
      <w:tr>
        <w:tblPrEx>
          <w:tblCellMar>
            <w:top w:w="0" w:type="dxa"/>
            <w:left w:w="108" w:type="dxa"/>
            <w:bottom w:w="0" w:type="dxa"/>
            <w:right w:w="108" w:type="dxa"/>
          </w:tblCellMar>
        </w:tblPrEx>
        <w:trPr>
          <w:trHeight w:val="439"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Второй завтрак, </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eastAsia="en-US"/>
              </w:rPr>
              <w:t>9</w:t>
            </w:r>
            <w:r>
              <w:rPr>
                <w:rFonts w:hint="default" w:ascii="Times New Roman" w:hAnsi="Times New Roman" w:cs="Times New Roman"/>
                <w:sz w:val="28"/>
                <w:szCs w:val="28"/>
                <w:lang w:val="en-US" w:eastAsia="en-US"/>
              </w:rPr>
              <w:t>.</w:t>
            </w:r>
            <w:r>
              <w:rPr>
                <w:rFonts w:hint="default" w:ascii="Times New Roman" w:hAnsi="Times New Roman" w:cs="Times New Roman"/>
                <w:sz w:val="28"/>
                <w:szCs w:val="28"/>
                <w:lang w:eastAsia="en-US"/>
              </w:rPr>
              <w:t xml:space="preserve"> 25</w:t>
            </w:r>
            <w:r>
              <w:rPr>
                <w:rFonts w:hint="default" w:ascii="Times New Roman" w:hAnsi="Times New Roman" w:cs="Times New Roman"/>
                <w:sz w:val="28"/>
                <w:szCs w:val="28"/>
                <w:lang w:val="en-US" w:eastAsia="en-US"/>
              </w:rPr>
              <w:t>-1</w:t>
            </w:r>
            <w:r>
              <w:rPr>
                <w:rFonts w:hint="default" w:ascii="Times New Roman" w:hAnsi="Times New Roman" w:cs="Times New Roman"/>
                <w:sz w:val="28"/>
                <w:szCs w:val="28"/>
                <w:lang w:eastAsia="en-US"/>
              </w:rPr>
              <w:t>0</w:t>
            </w:r>
            <w:r>
              <w:rPr>
                <w:rFonts w:hint="default" w:ascii="Times New Roman" w:hAnsi="Times New Roman" w:cs="Times New Roman"/>
                <w:sz w:val="28"/>
                <w:szCs w:val="28"/>
                <w:lang w:val="en-US" w:eastAsia="en-US"/>
              </w:rPr>
              <w:t>.00</w:t>
            </w:r>
          </w:p>
        </w:tc>
      </w:tr>
      <w:tr>
        <w:tblPrEx>
          <w:tblCellMar>
            <w:top w:w="0" w:type="dxa"/>
            <w:left w:w="108" w:type="dxa"/>
            <w:bottom w:w="0" w:type="dxa"/>
            <w:right w:w="108" w:type="dxa"/>
          </w:tblCellMar>
        </w:tblPrEx>
        <w:trPr>
          <w:trHeight w:val="326"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прогулка (игры, наблюдения, труд )</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10</w:t>
            </w:r>
            <w:r>
              <w:rPr>
                <w:rFonts w:hint="default" w:ascii="Times New Roman" w:hAnsi="Times New Roman" w:cs="Times New Roman"/>
                <w:sz w:val="28"/>
                <w:szCs w:val="28"/>
                <w:lang w:val="en-US" w:eastAsia="en-US"/>
              </w:rPr>
              <w:t>.</w:t>
            </w:r>
            <w:r>
              <w:rPr>
                <w:rFonts w:hint="default" w:ascii="Times New Roman" w:hAnsi="Times New Roman" w:cs="Times New Roman"/>
                <w:sz w:val="28"/>
                <w:szCs w:val="28"/>
                <w:lang w:eastAsia="en-US"/>
              </w:rPr>
              <w:t>00</w:t>
            </w:r>
            <w:r>
              <w:rPr>
                <w:rFonts w:hint="default" w:ascii="Times New Roman" w:hAnsi="Times New Roman" w:cs="Times New Roman"/>
                <w:sz w:val="28"/>
                <w:szCs w:val="28"/>
                <w:lang w:val="en-US" w:eastAsia="en-US"/>
              </w:rPr>
              <w:t>-12.</w:t>
            </w:r>
            <w:r>
              <w:rPr>
                <w:rFonts w:hint="default" w:ascii="Times New Roman" w:hAnsi="Times New Roman" w:cs="Times New Roman"/>
                <w:sz w:val="28"/>
                <w:szCs w:val="28"/>
                <w:lang w:eastAsia="en-US"/>
              </w:rPr>
              <w:t>00</w:t>
            </w:r>
          </w:p>
        </w:tc>
      </w:tr>
      <w:tr>
        <w:tblPrEx>
          <w:tblCellMar>
            <w:top w:w="0" w:type="dxa"/>
            <w:left w:w="108" w:type="dxa"/>
            <w:bottom w:w="0" w:type="dxa"/>
            <w:right w:w="108" w:type="dxa"/>
          </w:tblCellMar>
        </w:tblPrEx>
        <w:trPr>
          <w:trHeight w:val="336"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Возвращение с прогулки, самостоятельная деятельность</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val="en-US" w:eastAsia="en-US"/>
              </w:rPr>
              <w:t>12.</w:t>
            </w:r>
            <w:r>
              <w:rPr>
                <w:rFonts w:hint="default" w:ascii="Times New Roman" w:hAnsi="Times New Roman" w:cs="Times New Roman"/>
                <w:sz w:val="28"/>
                <w:szCs w:val="28"/>
                <w:lang w:eastAsia="en-US"/>
              </w:rPr>
              <w:t>00</w:t>
            </w:r>
            <w:r>
              <w:rPr>
                <w:rFonts w:hint="default" w:ascii="Times New Roman" w:hAnsi="Times New Roman" w:cs="Times New Roman"/>
                <w:sz w:val="28"/>
                <w:szCs w:val="28"/>
                <w:lang w:val="en-US" w:eastAsia="en-US"/>
              </w:rPr>
              <w:t>-12.</w:t>
            </w:r>
            <w:r>
              <w:rPr>
                <w:rFonts w:hint="default" w:ascii="Times New Roman" w:hAnsi="Times New Roman" w:cs="Times New Roman"/>
                <w:sz w:val="28"/>
                <w:szCs w:val="28"/>
                <w:lang w:eastAsia="en-US"/>
              </w:rPr>
              <w:t>20</w:t>
            </w:r>
          </w:p>
        </w:tc>
      </w:tr>
      <w:tr>
        <w:tblPrEx>
          <w:tblCellMar>
            <w:top w:w="0" w:type="dxa"/>
            <w:left w:w="108" w:type="dxa"/>
            <w:bottom w:w="0" w:type="dxa"/>
            <w:right w:w="108" w:type="dxa"/>
          </w:tblCellMar>
        </w:tblPrEx>
        <w:trPr>
          <w:trHeight w:val="350"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Подготовка к обеду, обед</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val="en-US" w:eastAsia="en-US"/>
              </w:rPr>
              <w:t>12.</w:t>
            </w:r>
            <w:r>
              <w:rPr>
                <w:rFonts w:hint="default" w:ascii="Times New Roman" w:hAnsi="Times New Roman" w:cs="Times New Roman"/>
                <w:sz w:val="28"/>
                <w:szCs w:val="28"/>
                <w:lang w:eastAsia="en-US"/>
              </w:rPr>
              <w:t>20</w:t>
            </w:r>
            <w:r>
              <w:rPr>
                <w:rFonts w:hint="default" w:ascii="Times New Roman" w:hAnsi="Times New Roman" w:cs="Times New Roman"/>
                <w:sz w:val="28"/>
                <w:szCs w:val="28"/>
                <w:lang w:val="en-US" w:eastAsia="en-US"/>
              </w:rPr>
              <w:t>-1</w:t>
            </w:r>
            <w:r>
              <w:rPr>
                <w:rFonts w:hint="default" w:ascii="Times New Roman" w:hAnsi="Times New Roman" w:cs="Times New Roman"/>
                <w:sz w:val="28"/>
                <w:szCs w:val="28"/>
                <w:lang w:eastAsia="en-US"/>
              </w:rPr>
              <w:t>2</w:t>
            </w:r>
            <w:r>
              <w:rPr>
                <w:rFonts w:hint="default" w:ascii="Times New Roman" w:hAnsi="Times New Roman" w:cs="Times New Roman"/>
                <w:sz w:val="28"/>
                <w:szCs w:val="28"/>
                <w:lang w:val="en-US" w:eastAsia="en-US"/>
              </w:rPr>
              <w:t>.</w:t>
            </w:r>
            <w:r>
              <w:rPr>
                <w:rFonts w:hint="default" w:ascii="Times New Roman" w:hAnsi="Times New Roman" w:cs="Times New Roman"/>
                <w:sz w:val="28"/>
                <w:szCs w:val="28"/>
                <w:lang w:eastAsia="en-US"/>
              </w:rPr>
              <w:t>3о</w:t>
            </w:r>
          </w:p>
        </w:tc>
      </w:tr>
      <w:tr>
        <w:tblPrEx>
          <w:tblCellMar>
            <w:top w:w="0" w:type="dxa"/>
            <w:left w:w="108" w:type="dxa"/>
            <w:bottom w:w="0" w:type="dxa"/>
            <w:right w:w="108" w:type="dxa"/>
          </w:tblCellMar>
        </w:tblPrEx>
        <w:trPr>
          <w:trHeight w:val="401"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Подготовка ко сну, дневной сон</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1</w:t>
            </w:r>
            <w:r>
              <w:rPr>
                <w:rFonts w:hint="default" w:ascii="Times New Roman" w:hAnsi="Times New Roman" w:cs="Times New Roman"/>
                <w:sz w:val="28"/>
                <w:szCs w:val="28"/>
                <w:lang w:eastAsia="en-US"/>
              </w:rPr>
              <w:t>2</w:t>
            </w:r>
            <w:r>
              <w:rPr>
                <w:rFonts w:hint="default" w:ascii="Times New Roman" w:hAnsi="Times New Roman" w:cs="Times New Roman"/>
                <w:sz w:val="28"/>
                <w:szCs w:val="28"/>
                <w:lang w:val="en-US" w:eastAsia="en-US"/>
              </w:rPr>
              <w:t>.</w:t>
            </w:r>
            <w:r>
              <w:rPr>
                <w:rFonts w:hint="default" w:ascii="Times New Roman" w:hAnsi="Times New Roman" w:cs="Times New Roman"/>
                <w:sz w:val="28"/>
                <w:szCs w:val="28"/>
                <w:lang w:eastAsia="en-US"/>
              </w:rPr>
              <w:t>3</w:t>
            </w:r>
            <w:r>
              <w:rPr>
                <w:rFonts w:hint="default" w:ascii="Times New Roman" w:hAnsi="Times New Roman" w:cs="Times New Roman"/>
                <w:sz w:val="28"/>
                <w:szCs w:val="28"/>
                <w:lang w:val="en-US" w:eastAsia="en-US"/>
              </w:rPr>
              <w:t>0-15.10</w:t>
            </w:r>
          </w:p>
        </w:tc>
      </w:tr>
      <w:tr>
        <w:tblPrEx>
          <w:tblCellMar>
            <w:top w:w="0" w:type="dxa"/>
            <w:left w:w="108" w:type="dxa"/>
            <w:bottom w:w="0" w:type="dxa"/>
            <w:right w:w="108" w:type="dxa"/>
          </w:tblCellMar>
        </w:tblPrEx>
        <w:trPr>
          <w:trHeight w:val="571"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Подъём, воздушные, водные процедуры, игры</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15.10-15.25</w:t>
            </w:r>
          </w:p>
        </w:tc>
      </w:tr>
      <w:tr>
        <w:tblPrEx>
          <w:tblCellMar>
            <w:top w:w="0" w:type="dxa"/>
            <w:left w:w="108" w:type="dxa"/>
            <w:bottom w:w="0" w:type="dxa"/>
            <w:right w:w="108" w:type="dxa"/>
          </w:tblCellMar>
        </w:tblPrEx>
        <w:trPr>
          <w:trHeight w:val="550"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Подготовка к полднику, полдник</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15.25-15.40</w:t>
            </w:r>
          </w:p>
        </w:tc>
      </w:tr>
      <w:tr>
        <w:tblPrEx>
          <w:tblCellMar>
            <w:top w:w="0" w:type="dxa"/>
            <w:left w:w="108" w:type="dxa"/>
            <w:bottom w:w="0" w:type="dxa"/>
            <w:right w:w="108" w:type="dxa"/>
          </w:tblCellMar>
        </w:tblPrEx>
        <w:trPr>
          <w:trHeight w:val="783"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Игры, труд, самостоятельная  деятельность, индивидуальная работа</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15.40-16.</w:t>
            </w:r>
            <w:r>
              <w:rPr>
                <w:rFonts w:hint="default" w:ascii="Times New Roman" w:hAnsi="Times New Roman" w:cs="Times New Roman"/>
                <w:sz w:val="28"/>
                <w:szCs w:val="28"/>
                <w:lang w:eastAsia="en-US"/>
              </w:rPr>
              <w:t>2</w:t>
            </w:r>
            <w:r>
              <w:rPr>
                <w:rFonts w:hint="default" w:ascii="Times New Roman" w:hAnsi="Times New Roman" w:cs="Times New Roman"/>
                <w:sz w:val="28"/>
                <w:szCs w:val="28"/>
                <w:lang w:val="en-US" w:eastAsia="en-US"/>
              </w:rPr>
              <w:t>5</w:t>
            </w:r>
          </w:p>
        </w:tc>
      </w:tr>
      <w:tr>
        <w:tblPrEx>
          <w:tblCellMar>
            <w:top w:w="0" w:type="dxa"/>
            <w:left w:w="108" w:type="dxa"/>
            <w:bottom w:w="0" w:type="dxa"/>
            <w:right w:w="108" w:type="dxa"/>
          </w:tblCellMar>
        </w:tblPrEx>
        <w:trPr>
          <w:trHeight w:val="452"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Игры, подготовка к ужину, ужин</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16.25-17.00</w:t>
            </w:r>
          </w:p>
        </w:tc>
      </w:tr>
      <w:tr>
        <w:tblPrEx>
          <w:tblCellMar>
            <w:top w:w="0" w:type="dxa"/>
            <w:left w:w="108" w:type="dxa"/>
            <w:bottom w:w="0" w:type="dxa"/>
            <w:right w:w="108" w:type="dxa"/>
          </w:tblCellMar>
        </w:tblPrEx>
        <w:trPr>
          <w:trHeight w:val="475" w:hRule="exact"/>
        </w:trPr>
        <w:tc>
          <w:tcPr>
            <w:tcW w:w="7517"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Игры, подготовка к прогулке, прогулка, уход домой</w:t>
            </w:r>
          </w:p>
        </w:tc>
        <w:tc>
          <w:tcPr>
            <w:tcW w:w="1985" w:type="dxa"/>
            <w:tcBorders>
              <w:top w:val="single" w:color="000000" w:sz="6" w:space="0"/>
              <w:left w:val="single" w:color="000000" w:sz="6" w:space="0"/>
              <w:bottom w:val="single" w:color="000000" w:sz="6" w:space="0"/>
              <w:right w:val="single" w:color="000000" w:sz="6" w:space="0"/>
            </w:tcBorders>
            <w:noWrap w:val="0"/>
          </w:tcPr>
          <w:p>
            <w:pPr>
              <w:widowControl w:val="0"/>
              <w:spacing w:before="42"/>
              <w:ind w:left="112"/>
              <w:jc w:val="both"/>
              <w:outlineLvl w:val="1"/>
              <w:rPr>
                <w:rFonts w:hint="default" w:ascii="Times New Roman" w:hAnsi="Times New Roman" w:cs="Times New Roman"/>
                <w:sz w:val="28"/>
                <w:szCs w:val="28"/>
                <w:lang w:eastAsia="en-US"/>
              </w:rPr>
            </w:pPr>
            <w:r>
              <w:rPr>
                <w:rFonts w:hint="default" w:ascii="Times New Roman" w:hAnsi="Times New Roman" w:cs="Times New Roman"/>
                <w:sz w:val="28"/>
                <w:szCs w:val="28"/>
                <w:lang w:val="en-US" w:eastAsia="en-US"/>
              </w:rPr>
              <w:t>17.00-</w:t>
            </w:r>
            <w:r>
              <w:rPr>
                <w:rFonts w:hint="default" w:ascii="Times New Roman" w:hAnsi="Times New Roman" w:cs="Times New Roman"/>
                <w:sz w:val="28"/>
                <w:szCs w:val="28"/>
                <w:lang w:eastAsia="en-US"/>
              </w:rPr>
              <w:t>19.00</w:t>
            </w:r>
          </w:p>
        </w:tc>
      </w:tr>
    </w:tbl>
    <w:p>
      <w:pPr>
        <w:widowControl w:val="0"/>
        <w:spacing w:before="19" w:line="260" w:lineRule="exact"/>
        <w:jc w:val="both"/>
        <w:rPr>
          <w:rFonts w:hint="default" w:ascii="Times New Roman" w:hAnsi="Times New Roman" w:eastAsia="Calibri" w:cs="Times New Roman"/>
          <w:sz w:val="28"/>
          <w:szCs w:val="28"/>
          <w:lang w:eastAsia="en-US"/>
        </w:rPr>
      </w:pPr>
    </w:p>
    <w:p>
      <w:pPr>
        <w:ind w:left="567"/>
        <w:jc w:val="both"/>
        <w:rPr>
          <w:rFonts w:hint="default" w:ascii="Times New Roman" w:hAnsi="Times New Roman" w:cs="Times New Roman"/>
          <w:b/>
          <w:color w:val="000000"/>
          <w:sz w:val="28"/>
          <w:szCs w:val="28"/>
        </w:rPr>
      </w:pPr>
    </w:p>
    <w:p>
      <w:pPr>
        <w:ind w:left="567"/>
        <w:jc w:val="both"/>
        <w:rPr>
          <w:rFonts w:hint="default" w:ascii="Times New Roman" w:hAnsi="Times New Roman" w:cs="Times New Roman"/>
          <w:b/>
          <w:color w:val="000000"/>
          <w:sz w:val="28"/>
          <w:szCs w:val="28"/>
        </w:rPr>
      </w:pPr>
    </w:p>
    <w:p>
      <w:pPr>
        <w:ind w:left="567"/>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Конструктор непосредственной образовательной деятельности       </w:t>
      </w:r>
    </w:p>
    <w:p>
      <w:pPr>
        <w:ind w:left="567"/>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старшей группы на 2021– 2022 учебный год</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4239"/>
        <w:gridCol w:w="2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2" w:type="dxa"/>
            <w:noWrap w:val="0"/>
          </w:tcPr>
          <w:p>
            <w:pPr>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День недели </w:t>
            </w:r>
          </w:p>
        </w:tc>
        <w:tc>
          <w:tcPr>
            <w:tcW w:w="4239" w:type="dxa"/>
            <w:noWrap w:val="0"/>
          </w:tcPr>
          <w:p>
            <w:pPr>
              <w:jc w:val="both"/>
              <w:rPr>
                <w:rFonts w:hint="default" w:ascii="Times New Roman" w:hAnsi="Times New Roman" w:cs="Times New Roman"/>
                <w:b/>
                <w:sz w:val="28"/>
                <w:szCs w:val="28"/>
              </w:rPr>
            </w:pPr>
            <w:r>
              <w:rPr>
                <w:rFonts w:hint="default" w:ascii="Times New Roman" w:hAnsi="Times New Roman" w:cs="Times New Roman"/>
                <w:b/>
                <w:sz w:val="28"/>
                <w:szCs w:val="28"/>
              </w:rPr>
              <w:t>Образовательная деятельность</w:t>
            </w:r>
          </w:p>
        </w:tc>
        <w:tc>
          <w:tcPr>
            <w:tcW w:w="2800" w:type="dxa"/>
            <w:noWrap w:val="0"/>
          </w:tcPr>
          <w:p>
            <w:pPr>
              <w:jc w:val="both"/>
              <w:rPr>
                <w:rFonts w:hint="default" w:ascii="Times New Roman" w:hAnsi="Times New Roman" w:cs="Times New Roman"/>
                <w:b/>
                <w:sz w:val="28"/>
                <w:szCs w:val="28"/>
              </w:rPr>
            </w:pPr>
            <w:r>
              <w:rPr>
                <w:rFonts w:hint="default" w:ascii="Times New Roman" w:hAnsi="Times New Roman" w:cs="Times New Roman"/>
                <w:b/>
                <w:sz w:val="28"/>
                <w:szCs w:val="28"/>
              </w:rPr>
              <w:t>Время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2532" w:type="dxa"/>
            <w:noWrap w:val="0"/>
            <w:vAlign w:val="center"/>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Понедельник</w:t>
            </w:r>
          </w:p>
        </w:tc>
        <w:tc>
          <w:tcPr>
            <w:tcW w:w="4239"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 xml:space="preserve">1.Познавательное развитие ФЦКМ </w:t>
            </w:r>
          </w:p>
          <w:p>
            <w:pPr>
              <w:pStyle w:val="192"/>
              <w:ind w:left="0" w:right="507"/>
              <w:jc w:val="both"/>
              <w:rPr>
                <w:rFonts w:hint="default" w:ascii="Times New Roman" w:hAnsi="Times New Roman" w:cs="Times New Roman"/>
                <w:sz w:val="28"/>
                <w:szCs w:val="28"/>
              </w:rPr>
            </w:pPr>
            <w:r>
              <w:rPr>
                <w:rFonts w:hint="default" w:ascii="Times New Roman" w:hAnsi="Times New Roman" w:cs="Times New Roman"/>
                <w:sz w:val="28"/>
                <w:szCs w:val="28"/>
              </w:rPr>
              <w:t>2. Физическое развитие</w:t>
            </w:r>
          </w:p>
          <w:p>
            <w:pPr>
              <w:pStyle w:val="192"/>
              <w:ind w:left="0" w:right="507"/>
              <w:jc w:val="both"/>
              <w:rPr>
                <w:rFonts w:hint="default" w:ascii="Times New Roman" w:hAnsi="Times New Roman" w:cs="Times New Roman"/>
                <w:sz w:val="28"/>
                <w:szCs w:val="28"/>
              </w:rPr>
            </w:pPr>
            <w:r>
              <w:rPr>
                <w:rFonts w:hint="default" w:ascii="Times New Roman" w:hAnsi="Times New Roman" w:cs="Times New Roman"/>
                <w:sz w:val="28"/>
                <w:szCs w:val="28"/>
              </w:rPr>
              <w:t>3.Художественно - эстетическое развитие. Рисование</w:t>
            </w:r>
          </w:p>
          <w:p>
            <w:pPr>
              <w:pStyle w:val="192"/>
              <w:ind w:left="0" w:right="507"/>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2800"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25 минут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atLeast"/>
        </w:trPr>
        <w:tc>
          <w:tcPr>
            <w:tcW w:w="2532" w:type="dxa"/>
            <w:noWrap w:val="0"/>
            <w:vAlign w:val="center"/>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Вторник</w:t>
            </w:r>
          </w:p>
        </w:tc>
        <w:tc>
          <w:tcPr>
            <w:tcW w:w="4239"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 xml:space="preserve">1.Познавательное развитие ФЭМП </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2.Музыка</w:t>
            </w:r>
          </w:p>
          <w:p>
            <w:pPr>
              <w:rPr>
                <w:rFonts w:hint="default" w:ascii="Times New Roman" w:hAnsi="Times New Roman" w:cs="Times New Roman"/>
                <w:sz w:val="28"/>
                <w:szCs w:val="28"/>
              </w:rPr>
            </w:pPr>
          </w:p>
          <w:p>
            <w:pPr>
              <w:rPr>
                <w:rFonts w:hint="default" w:ascii="Times New Roman" w:hAnsi="Times New Roman" w:cs="Times New Roman"/>
                <w:sz w:val="28"/>
                <w:szCs w:val="28"/>
              </w:rPr>
            </w:pPr>
          </w:p>
        </w:tc>
        <w:tc>
          <w:tcPr>
            <w:tcW w:w="2800"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 минут</w:t>
            </w:r>
          </w:p>
          <w:p>
            <w:pPr>
              <w:ind w:right="507"/>
              <w:jc w:val="both"/>
              <w:rPr>
                <w:rFonts w:hint="default" w:ascii="Times New Roman" w:hAnsi="Times New Roman" w:cs="Times New Roman"/>
                <w:sz w:val="28"/>
                <w:szCs w:val="28"/>
              </w:rPr>
            </w:pP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 минут</w:t>
            </w:r>
          </w:p>
          <w:p>
            <w:pPr>
              <w:ind w:right="507"/>
              <w:jc w:val="both"/>
              <w:rPr>
                <w:rFonts w:hint="default" w:ascii="Times New Roman" w:hAnsi="Times New Roman" w:cs="Times New Roman"/>
                <w:sz w:val="28"/>
                <w:szCs w:val="28"/>
              </w:rPr>
            </w:pPr>
          </w:p>
          <w:p>
            <w:pPr>
              <w:ind w:right="507"/>
              <w:jc w:val="both"/>
              <w:rPr>
                <w:rFonts w:hint="default" w:ascii="Times New Roman" w:hAnsi="Times New Roman" w:cs="Times New Roman"/>
                <w:sz w:val="28"/>
                <w:szCs w:val="28"/>
              </w:rPr>
            </w:pPr>
          </w:p>
          <w:p>
            <w:pPr>
              <w:ind w:right="507"/>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2" w:type="dxa"/>
            <w:noWrap w:val="0"/>
            <w:vAlign w:val="center"/>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Среда</w:t>
            </w:r>
          </w:p>
        </w:tc>
        <w:tc>
          <w:tcPr>
            <w:tcW w:w="4239"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1.Речевое развитие.</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 Физическое развитие</w:t>
            </w:r>
          </w:p>
        </w:tc>
        <w:tc>
          <w:tcPr>
            <w:tcW w:w="2800" w:type="dxa"/>
            <w:noWrap w:val="0"/>
          </w:tcPr>
          <w:p>
            <w:pPr>
              <w:ind w:right="507"/>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2" w:type="dxa"/>
            <w:noWrap w:val="0"/>
            <w:vAlign w:val="center"/>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Четверг</w:t>
            </w:r>
          </w:p>
        </w:tc>
        <w:tc>
          <w:tcPr>
            <w:tcW w:w="4239"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 xml:space="preserve">1.Художественно-эстетическое развитие. Лепка – Аппликация </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2.Физическое развитие</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3.Речевое  развитие.</w:t>
            </w:r>
          </w:p>
        </w:tc>
        <w:tc>
          <w:tcPr>
            <w:tcW w:w="2800" w:type="dxa"/>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25 минут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2" w:type="dxa"/>
            <w:noWrap w:val="0"/>
            <w:vAlign w:val="center"/>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Пятница</w:t>
            </w:r>
          </w:p>
        </w:tc>
        <w:tc>
          <w:tcPr>
            <w:tcW w:w="4239"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1.Музыка</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2.Позновательно – исследовательская, конструктивная  деятельность.</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3.Художественно – эстетическое развитие. Рисование</w:t>
            </w:r>
          </w:p>
          <w:p>
            <w:pPr>
              <w:ind w:right="507"/>
              <w:jc w:val="both"/>
              <w:rPr>
                <w:rFonts w:hint="default" w:ascii="Times New Roman" w:hAnsi="Times New Roman" w:cs="Times New Roman"/>
                <w:sz w:val="28"/>
                <w:szCs w:val="28"/>
              </w:rPr>
            </w:pPr>
          </w:p>
        </w:tc>
        <w:tc>
          <w:tcPr>
            <w:tcW w:w="2800" w:type="dxa"/>
            <w:noWrap w:val="0"/>
          </w:tcPr>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25минут</w:t>
            </w:r>
          </w:p>
          <w:p>
            <w:pPr>
              <w:ind w:right="507"/>
              <w:jc w:val="both"/>
              <w:rPr>
                <w:rFonts w:hint="default" w:ascii="Times New Roman" w:hAnsi="Times New Roman" w:cs="Times New Roman"/>
                <w:sz w:val="28"/>
                <w:szCs w:val="28"/>
              </w:rPr>
            </w:pPr>
          </w:p>
          <w:p>
            <w:pPr>
              <w:ind w:right="507"/>
              <w:jc w:val="both"/>
              <w:rPr>
                <w:rFonts w:hint="default" w:ascii="Times New Roman" w:hAnsi="Times New Roman" w:cs="Times New Roman"/>
                <w:sz w:val="28"/>
                <w:szCs w:val="28"/>
              </w:rPr>
            </w:pPr>
          </w:p>
          <w:p>
            <w:pPr>
              <w:ind w:right="507"/>
              <w:jc w:val="both"/>
              <w:rPr>
                <w:rFonts w:hint="default" w:ascii="Times New Roman" w:hAnsi="Times New Roman" w:cs="Times New Roman"/>
                <w:sz w:val="28"/>
                <w:szCs w:val="28"/>
              </w:rPr>
            </w:pPr>
            <w:r>
              <w:rPr>
                <w:rFonts w:hint="default" w:ascii="Times New Roman" w:hAnsi="Times New Roman" w:cs="Times New Roman"/>
                <w:sz w:val="28"/>
                <w:szCs w:val="28"/>
              </w:rPr>
              <w:t>25 минут</w:t>
            </w:r>
          </w:p>
        </w:tc>
      </w:tr>
    </w:tbl>
    <w:p>
      <w:pPr>
        <w:jc w:val="both"/>
        <w:rPr>
          <w:rStyle w:val="209"/>
          <w:rFonts w:hint="default" w:ascii="Times New Roman" w:hAnsi="Times New Roman" w:cs="Times New Roman"/>
          <w:bCs/>
          <w:sz w:val="28"/>
          <w:szCs w:val="28"/>
        </w:rPr>
      </w:pPr>
      <w:r>
        <w:rPr>
          <w:rStyle w:val="209"/>
          <w:rFonts w:hint="default" w:ascii="Times New Roman" w:hAnsi="Times New Roman" w:cs="Times New Roman"/>
          <w:b/>
          <w:bCs/>
          <w:sz w:val="28"/>
          <w:szCs w:val="28"/>
        </w:rPr>
        <w:t xml:space="preserve"> </w:t>
      </w:r>
      <w:r>
        <w:rPr>
          <w:rStyle w:val="209"/>
          <w:rFonts w:hint="default" w:ascii="Times New Roman" w:hAnsi="Times New Roman" w:cs="Times New Roman"/>
          <w:bCs/>
          <w:sz w:val="28"/>
          <w:szCs w:val="28"/>
        </w:rPr>
        <w:t xml:space="preserve">В соответствии с СанПиН 2.4.1.3049-13 «Санитарно- эпидемиологические требования к устройству , содержанию и организаций « П. 11.10Продолжительность непрерывной непосредственной образовательной деятельности детей старшего дошкольного возраста ( 5-6 лет) 25 мин.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3.2.организация развивающей предметно пространственной среды</w:t>
      </w:r>
    </w:p>
    <w:p>
      <w:pPr>
        <w:rPr>
          <w:rFonts w:hint="default" w:ascii="Times New Roman" w:hAnsi="Times New Roman" w:cs="Times New Roman"/>
          <w:sz w:val="28"/>
          <w:szCs w:val="28"/>
        </w:rPr>
      </w:pPr>
      <w:r>
        <w:rPr>
          <w:rFonts w:hint="default" w:ascii="Times New Roman" w:hAnsi="Times New Roman" w:cs="Times New Roman"/>
          <w:sz w:val="28"/>
          <w:szCs w:val="28"/>
        </w:rPr>
        <w:t>Согласно п. 3.3. ФГОС ДО, предметно-пространственная среда должна</w:t>
      </w:r>
    </w:p>
    <w:p>
      <w:pPr>
        <w:rPr>
          <w:rFonts w:hint="default" w:ascii="Times New Roman" w:hAnsi="Times New Roman" w:cs="Times New Roman"/>
          <w:sz w:val="28"/>
          <w:szCs w:val="28"/>
        </w:rPr>
      </w:pPr>
      <w:r>
        <w:rPr>
          <w:rFonts w:hint="default" w:ascii="Times New Roman" w:hAnsi="Times New Roman" w:cs="Times New Roman"/>
          <w:sz w:val="28"/>
          <w:szCs w:val="28"/>
        </w:rPr>
        <w:t>обеспечивать:</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общения и совместной деятельности детей (в том числе</w:t>
      </w:r>
    </w:p>
    <w:p>
      <w:pPr>
        <w:rPr>
          <w:rFonts w:hint="default" w:ascii="Times New Roman" w:hAnsi="Times New Roman" w:cs="Times New Roman"/>
          <w:sz w:val="28"/>
          <w:szCs w:val="28"/>
        </w:rPr>
      </w:pPr>
      <w:r>
        <w:rPr>
          <w:rFonts w:hint="default" w:ascii="Times New Roman" w:hAnsi="Times New Roman" w:cs="Times New Roman"/>
          <w:sz w:val="28"/>
          <w:szCs w:val="28"/>
        </w:rPr>
        <w:t>детей разного возраста) и взрослых, двигательной активности детей, а</w:t>
      </w:r>
    </w:p>
    <w:p>
      <w:pPr>
        <w:rPr>
          <w:rFonts w:hint="default" w:ascii="Times New Roman" w:hAnsi="Times New Roman" w:cs="Times New Roman"/>
          <w:sz w:val="28"/>
          <w:szCs w:val="28"/>
        </w:rPr>
      </w:pPr>
      <w:r>
        <w:rPr>
          <w:rFonts w:hint="default" w:ascii="Times New Roman" w:hAnsi="Times New Roman" w:cs="Times New Roman"/>
          <w:sz w:val="28"/>
          <w:szCs w:val="28"/>
        </w:rPr>
        <w:t>также возможности для уединения;</w:t>
      </w:r>
    </w:p>
    <w:p>
      <w:pPr>
        <w:rPr>
          <w:rFonts w:hint="default" w:ascii="Times New Roman" w:hAnsi="Times New Roman" w:cs="Times New Roman"/>
          <w:sz w:val="28"/>
          <w:szCs w:val="28"/>
        </w:rPr>
      </w:pPr>
      <w:r>
        <w:rPr>
          <w:rFonts w:hint="default" w:ascii="Times New Roman" w:hAnsi="Times New Roman" w:cs="Times New Roman"/>
          <w:sz w:val="28"/>
          <w:szCs w:val="28"/>
        </w:rPr>
        <w:t>реализацию различных образовательных программ;</w:t>
      </w:r>
    </w:p>
    <w:p>
      <w:pPr>
        <w:rPr>
          <w:rFonts w:hint="default" w:ascii="Times New Roman" w:hAnsi="Times New Roman" w:cs="Times New Roman"/>
          <w:sz w:val="28"/>
          <w:szCs w:val="28"/>
        </w:rPr>
      </w:pPr>
      <w:r>
        <w:rPr>
          <w:rFonts w:hint="default" w:ascii="Times New Roman" w:hAnsi="Times New Roman" w:cs="Times New Roman"/>
          <w:sz w:val="28"/>
          <w:szCs w:val="28"/>
        </w:rPr>
        <w:t>в случае организации инклюзивного образования – необходимые для</w:t>
      </w:r>
    </w:p>
    <w:p>
      <w:pPr>
        <w:rPr>
          <w:rFonts w:hint="default" w:ascii="Times New Roman" w:hAnsi="Times New Roman" w:cs="Times New Roman"/>
          <w:sz w:val="28"/>
          <w:szCs w:val="28"/>
        </w:rPr>
      </w:pPr>
      <w:r>
        <w:rPr>
          <w:rFonts w:hint="default" w:ascii="Times New Roman" w:hAnsi="Times New Roman" w:cs="Times New Roman"/>
          <w:sz w:val="28"/>
          <w:szCs w:val="28"/>
        </w:rPr>
        <w:t>него условия;</w:t>
      </w:r>
    </w:p>
    <w:p>
      <w:pPr>
        <w:rPr>
          <w:rFonts w:hint="default" w:ascii="Times New Roman" w:hAnsi="Times New Roman" w:cs="Times New Roman"/>
          <w:sz w:val="28"/>
          <w:szCs w:val="28"/>
        </w:rPr>
      </w:pPr>
      <w:r>
        <w:rPr>
          <w:rFonts w:hint="default" w:ascii="Times New Roman" w:hAnsi="Times New Roman" w:cs="Times New Roman"/>
          <w:sz w:val="28"/>
          <w:szCs w:val="28"/>
        </w:rPr>
        <w:t>учет национально-культурных, климатических условий, в которых</w:t>
      </w:r>
    </w:p>
    <w:p>
      <w:pPr>
        <w:rPr>
          <w:rFonts w:hint="default" w:ascii="Times New Roman" w:hAnsi="Times New Roman" w:cs="Times New Roman"/>
          <w:sz w:val="28"/>
          <w:szCs w:val="28"/>
        </w:rPr>
      </w:pPr>
      <w:r>
        <w:rPr>
          <w:rFonts w:hint="default" w:ascii="Times New Roman" w:hAnsi="Times New Roman" w:cs="Times New Roman"/>
          <w:sz w:val="28"/>
          <w:szCs w:val="28"/>
        </w:rPr>
        <w:t>осуществляется образовательная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учет возрастных особенностей детей.</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Развивающая предметно-пространственная среда обеспечивает</w:t>
      </w:r>
    </w:p>
    <w:p>
      <w:pPr>
        <w:rPr>
          <w:rFonts w:hint="default" w:ascii="Times New Roman" w:hAnsi="Times New Roman" w:cs="Times New Roman"/>
          <w:sz w:val="28"/>
          <w:szCs w:val="28"/>
        </w:rPr>
      </w:pPr>
      <w:r>
        <w:rPr>
          <w:rFonts w:hint="default" w:ascii="Times New Roman" w:hAnsi="Times New Roman" w:cs="Times New Roman"/>
          <w:sz w:val="28"/>
          <w:szCs w:val="28"/>
        </w:rPr>
        <w:t>максимальную реализацию образовательного потенциала пространства ДОУ,</w:t>
      </w:r>
    </w:p>
    <w:p>
      <w:pPr>
        <w:rPr>
          <w:rFonts w:hint="default" w:ascii="Times New Roman" w:hAnsi="Times New Roman" w:cs="Times New Roman"/>
          <w:sz w:val="28"/>
          <w:szCs w:val="28"/>
        </w:rPr>
      </w:pPr>
      <w:r>
        <w:rPr>
          <w:rFonts w:hint="default" w:ascii="Times New Roman" w:hAnsi="Times New Roman" w:cs="Times New Roman"/>
          <w:sz w:val="28"/>
          <w:szCs w:val="28"/>
        </w:rPr>
        <w:t>группы и участка, материалов, оборудования и инвентаря для развития детей</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дошкольного возраста в соответствии с особенностями каждого возрастного</w:t>
      </w:r>
    </w:p>
    <w:p>
      <w:pPr>
        <w:rPr>
          <w:rFonts w:hint="default" w:ascii="Times New Roman" w:hAnsi="Times New Roman" w:cs="Times New Roman"/>
          <w:sz w:val="28"/>
          <w:szCs w:val="28"/>
        </w:rPr>
      </w:pPr>
      <w:r>
        <w:rPr>
          <w:rFonts w:hint="default" w:ascii="Times New Roman" w:hAnsi="Times New Roman" w:cs="Times New Roman"/>
          <w:sz w:val="28"/>
          <w:szCs w:val="28"/>
        </w:rPr>
        <w:t>этапа, охраны и укрепления их здоровья, возможность общения и совместной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детей (в том числе детей разного возраста) и взрослых, двигательной активности детей, а также возможности для уединения.</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Развивающая предметно-пространственная среда должна обеспечивает реализацию различных образовательных программ; учет национально-</w:t>
      </w:r>
    </w:p>
    <w:p>
      <w:pPr>
        <w:rPr>
          <w:rFonts w:hint="default" w:ascii="Times New Roman" w:hAnsi="Times New Roman" w:cs="Times New Roman"/>
          <w:sz w:val="28"/>
          <w:szCs w:val="28"/>
        </w:rPr>
      </w:pPr>
      <w:r>
        <w:rPr>
          <w:rFonts w:hint="default" w:ascii="Times New Roman" w:hAnsi="Times New Roman" w:cs="Times New Roman"/>
          <w:sz w:val="28"/>
          <w:szCs w:val="28"/>
        </w:rPr>
        <w:t>культурных, климатических условий, в которых осуществляется</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образовательная деятельность; учет возрастных особенностей детей.</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Развивающая среда построена на следующих принципах:</w:t>
      </w:r>
    </w:p>
    <w:p>
      <w:pPr>
        <w:rPr>
          <w:rFonts w:hint="default" w:ascii="Times New Roman" w:hAnsi="Times New Roman" w:cs="Times New Roman"/>
          <w:sz w:val="28"/>
          <w:szCs w:val="28"/>
        </w:rPr>
      </w:pPr>
      <w:r>
        <w:rPr>
          <w:rFonts w:hint="default" w:ascii="Times New Roman" w:hAnsi="Times New Roman" w:cs="Times New Roman"/>
          <w:sz w:val="28"/>
          <w:szCs w:val="28"/>
        </w:rPr>
        <w:t>1) насыщенность;</w:t>
      </w:r>
    </w:p>
    <w:p>
      <w:pPr>
        <w:rPr>
          <w:rFonts w:hint="default" w:ascii="Times New Roman" w:hAnsi="Times New Roman" w:cs="Times New Roman"/>
          <w:sz w:val="28"/>
          <w:szCs w:val="28"/>
        </w:rPr>
      </w:pPr>
      <w:r>
        <w:rPr>
          <w:rFonts w:hint="default" w:ascii="Times New Roman" w:hAnsi="Times New Roman" w:cs="Times New Roman"/>
          <w:sz w:val="28"/>
          <w:szCs w:val="28"/>
        </w:rPr>
        <w:t>2) трансформируемость;</w:t>
      </w:r>
    </w:p>
    <w:p>
      <w:pPr>
        <w:rPr>
          <w:rFonts w:hint="default" w:ascii="Times New Roman" w:hAnsi="Times New Roman" w:cs="Times New Roman"/>
          <w:sz w:val="28"/>
          <w:szCs w:val="28"/>
        </w:rPr>
      </w:pPr>
      <w:r>
        <w:rPr>
          <w:rFonts w:hint="default" w:ascii="Times New Roman" w:hAnsi="Times New Roman" w:cs="Times New Roman"/>
          <w:sz w:val="28"/>
          <w:szCs w:val="28"/>
        </w:rPr>
        <w:t>3) полифункциональность;</w:t>
      </w:r>
    </w:p>
    <w:p>
      <w:pPr>
        <w:rPr>
          <w:rFonts w:hint="default" w:ascii="Times New Roman" w:hAnsi="Times New Roman" w:cs="Times New Roman"/>
          <w:sz w:val="28"/>
          <w:szCs w:val="28"/>
        </w:rPr>
      </w:pPr>
      <w:r>
        <w:rPr>
          <w:rFonts w:hint="default" w:ascii="Times New Roman" w:hAnsi="Times New Roman" w:cs="Times New Roman"/>
          <w:sz w:val="28"/>
          <w:szCs w:val="28"/>
        </w:rPr>
        <w:t>4) вариативной;</w:t>
      </w:r>
    </w:p>
    <w:p>
      <w:pPr>
        <w:rPr>
          <w:rFonts w:hint="default" w:ascii="Times New Roman" w:hAnsi="Times New Roman" w:cs="Times New Roman"/>
          <w:sz w:val="28"/>
          <w:szCs w:val="28"/>
        </w:rPr>
      </w:pPr>
      <w:r>
        <w:rPr>
          <w:rFonts w:hint="default" w:ascii="Times New Roman" w:hAnsi="Times New Roman" w:cs="Times New Roman"/>
          <w:sz w:val="28"/>
          <w:szCs w:val="28"/>
        </w:rPr>
        <w:t>5) доступность;</w:t>
      </w:r>
    </w:p>
    <w:p>
      <w:pPr>
        <w:rPr>
          <w:rFonts w:hint="default" w:ascii="Times New Roman" w:hAnsi="Times New Roman" w:cs="Times New Roman"/>
          <w:sz w:val="28"/>
          <w:szCs w:val="28"/>
        </w:rPr>
      </w:pPr>
      <w:r>
        <w:rPr>
          <w:rFonts w:hint="default" w:ascii="Times New Roman" w:hAnsi="Times New Roman" w:cs="Times New Roman"/>
          <w:sz w:val="28"/>
          <w:szCs w:val="28"/>
        </w:rPr>
        <w:t>6) безопасной.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Насыщенность </w:t>
      </w:r>
      <w:r>
        <w:rPr>
          <w:rFonts w:hint="default" w:ascii="Times New Roman" w:hAnsi="Times New Roman" w:cs="Times New Roman"/>
          <w:sz w:val="28"/>
          <w:szCs w:val="28"/>
        </w:rPr>
        <w:t>среды соответствует возрастным возможностям детей и</w:t>
      </w:r>
    </w:p>
    <w:p>
      <w:pPr>
        <w:rPr>
          <w:rFonts w:hint="default" w:ascii="Times New Roman" w:hAnsi="Times New Roman" w:cs="Times New Roman"/>
          <w:sz w:val="28"/>
          <w:szCs w:val="28"/>
        </w:rPr>
      </w:pPr>
      <w:r>
        <w:rPr>
          <w:rFonts w:hint="default" w:ascii="Times New Roman" w:hAnsi="Times New Roman" w:cs="Times New Roman"/>
          <w:sz w:val="28"/>
          <w:szCs w:val="28"/>
        </w:rPr>
        <w:t>содержанию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Образовательное пространство оснащено средствами обучения и воспитания,</w:t>
      </w:r>
    </w:p>
    <w:p>
      <w:pPr>
        <w:rPr>
          <w:rFonts w:hint="default" w:ascii="Times New Roman" w:hAnsi="Times New Roman" w:cs="Times New Roman"/>
          <w:sz w:val="28"/>
          <w:szCs w:val="28"/>
        </w:rPr>
      </w:pPr>
      <w:r>
        <w:rPr>
          <w:rFonts w:hint="default" w:ascii="Times New Roman" w:hAnsi="Times New Roman" w:cs="Times New Roman"/>
          <w:sz w:val="28"/>
          <w:szCs w:val="28"/>
        </w:rPr>
        <w:t>соответствующими материалами, игровым, спортивным, оздоровительным</w:t>
      </w:r>
    </w:p>
    <w:p>
      <w:pPr>
        <w:rPr>
          <w:rFonts w:hint="default" w:ascii="Times New Roman" w:hAnsi="Times New Roman" w:cs="Times New Roman"/>
          <w:sz w:val="28"/>
          <w:szCs w:val="28"/>
        </w:rPr>
      </w:pPr>
      <w:r>
        <w:rPr>
          <w:rFonts w:hint="default" w:ascii="Times New Roman" w:hAnsi="Times New Roman" w:cs="Times New Roman"/>
          <w:sz w:val="28"/>
          <w:szCs w:val="28"/>
        </w:rPr>
        <w:t>оборудованием, инвентарем, которые обеспечивают:</w:t>
      </w:r>
    </w:p>
    <w:p>
      <w:pPr>
        <w:rPr>
          <w:rFonts w:hint="default" w:ascii="Times New Roman" w:hAnsi="Times New Roman" w:cs="Times New Roman"/>
          <w:sz w:val="28"/>
          <w:szCs w:val="28"/>
        </w:rPr>
      </w:pPr>
      <w:r>
        <w:rPr>
          <w:rFonts w:hint="default" w:ascii="Times New Roman" w:hAnsi="Times New Roman" w:cs="Times New Roman"/>
          <w:sz w:val="28"/>
          <w:szCs w:val="28"/>
        </w:rPr>
        <w:t>игровую, познавательную, исследовательскую и творческую</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активность всех воспитанников, экспериментирование с доступными</w:t>
      </w:r>
    </w:p>
    <w:p>
      <w:pPr>
        <w:rPr>
          <w:rFonts w:hint="default" w:ascii="Times New Roman" w:hAnsi="Times New Roman" w:cs="Times New Roman"/>
          <w:sz w:val="28"/>
          <w:szCs w:val="28"/>
        </w:rPr>
      </w:pPr>
      <w:r>
        <w:rPr>
          <w:rFonts w:hint="default" w:ascii="Times New Roman" w:hAnsi="Times New Roman" w:cs="Times New Roman"/>
          <w:sz w:val="28"/>
          <w:szCs w:val="28"/>
        </w:rPr>
        <w:t>детям материалами (в том числе с песком и водой);</w:t>
      </w:r>
    </w:p>
    <w:p>
      <w:pPr>
        <w:rPr>
          <w:rFonts w:hint="default" w:ascii="Times New Roman" w:hAnsi="Times New Roman" w:cs="Times New Roman"/>
          <w:sz w:val="28"/>
          <w:szCs w:val="28"/>
        </w:rPr>
      </w:pPr>
      <w:r>
        <w:rPr>
          <w:rFonts w:hint="default" w:ascii="Times New Roman" w:hAnsi="Times New Roman" w:cs="Times New Roman"/>
          <w:sz w:val="28"/>
          <w:szCs w:val="28"/>
        </w:rPr>
        <w:t>двигательную активность, в том числе развитие крупной и мелкой</w:t>
      </w:r>
    </w:p>
    <w:p>
      <w:pPr>
        <w:rPr>
          <w:rFonts w:hint="default" w:ascii="Times New Roman" w:hAnsi="Times New Roman" w:cs="Times New Roman"/>
          <w:sz w:val="28"/>
          <w:szCs w:val="28"/>
        </w:rPr>
      </w:pPr>
      <w:r>
        <w:rPr>
          <w:rFonts w:hint="default" w:ascii="Times New Roman" w:hAnsi="Times New Roman" w:cs="Times New Roman"/>
          <w:sz w:val="28"/>
          <w:szCs w:val="28"/>
        </w:rPr>
        <w:t>моторики, участие в подвижных играх и соревнованиях;</w:t>
      </w:r>
    </w:p>
    <w:p>
      <w:pPr>
        <w:rPr>
          <w:rFonts w:hint="default" w:ascii="Times New Roman" w:hAnsi="Times New Roman" w:cs="Times New Roman"/>
          <w:sz w:val="28"/>
          <w:szCs w:val="28"/>
        </w:rPr>
      </w:pPr>
      <w:r>
        <w:rPr>
          <w:rFonts w:hint="default" w:ascii="Times New Roman" w:hAnsi="Times New Roman" w:cs="Times New Roman"/>
          <w:sz w:val="28"/>
          <w:szCs w:val="28"/>
        </w:rPr>
        <w:t>эмоциональное благополучие детей во взаимодействии с предметно-</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пространственным окружением;</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возможность самовыражения детей.</w:t>
      </w:r>
    </w:p>
    <w:p>
      <w:pPr>
        <w:rPr>
          <w:rFonts w:hint="default" w:ascii="Times New Roman" w:hAnsi="Times New Roman" w:cs="Times New Roman"/>
          <w:sz w:val="28"/>
          <w:szCs w:val="28"/>
        </w:rPr>
      </w:pPr>
      <w:r>
        <w:rPr>
          <w:rFonts w:hint="default" w:ascii="Times New Roman" w:hAnsi="Times New Roman" w:cs="Times New Roman"/>
          <w:sz w:val="28"/>
          <w:szCs w:val="28"/>
        </w:rPr>
        <w:t>Для детей младенческого и раннего возраста образовательное пространство</w:t>
      </w:r>
    </w:p>
    <w:p>
      <w:pPr>
        <w:rPr>
          <w:rFonts w:hint="default" w:ascii="Times New Roman" w:hAnsi="Times New Roman" w:cs="Times New Roman"/>
          <w:sz w:val="28"/>
          <w:szCs w:val="28"/>
        </w:rPr>
      </w:pPr>
      <w:r>
        <w:rPr>
          <w:rFonts w:hint="default" w:ascii="Times New Roman" w:hAnsi="Times New Roman" w:cs="Times New Roman"/>
          <w:sz w:val="28"/>
          <w:szCs w:val="28"/>
        </w:rPr>
        <w:t>предоставляет необходимые и достаточные возможности для движения,</w:t>
      </w:r>
    </w:p>
    <w:p>
      <w:pPr>
        <w:rPr>
          <w:rFonts w:hint="default" w:ascii="Times New Roman" w:hAnsi="Times New Roman" w:cs="Times New Roman"/>
          <w:sz w:val="28"/>
          <w:szCs w:val="28"/>
        </w:rPr>
      </w:pPr>
      <w:r>
        <w:rPr>
          <w:rFonts w:hint="default" w:ascii="Times New Roman" w:hAnsi="Times New Roman" w:cs="Times New Roman"/>
          <w:sz w:val="28"/>
          <w:szCs w:val="28"/>
        </w:rPr>
        <w:t>предметной и игровой деятельности с разными материалами.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Трансформируемость </w:t>
      </w:r>
      <w:r>
        <w:rPr>
          <w:rFonts w:hint="default" w:ascii="Times New Roman" w:hAnsi="Times New Roman" w:cs="Times New Roman"/>
          <w:sz w:val="28"/>
          <w:szCs w:val="28"/>
        </w:rPr>
        <w:t>пространства дает возможность изменений предметно-</w:t>
      </w:r>
    </w:p>
    <w:p>
      <w:pPr>
        <w:rPr>
          <w:rFonts w:hint="default" w:ascii="Times New Roman" w:hAnsi="Times New Roman" w:cs="Times New Roman"/>
          <w:sz w:val="28"/>
          <w:szCs w:val="28"/>
        </w:rPr>
      </w:pPr>
      <w:r>
        <w:rPr>
          <w:rFonts w:hint="default" w:ascii="Times New Roman" w:hAnsi="Times New Roman" w:cs="Times New Roman"/>
          <w:sz w:val="28"/>
          <w:szCs w:val="28"/>
        </w:rPr>
        <w:t>пространственной среды в зависимости от образовательной ситуации, в том</w:t>
      </w:r>
    </w:p>
    <w:p>
      <w:pPr>
        <w:rPr>
          <w:rFonts w:hint="default" w:ascii="Times New Roman" w:hAnsi="Times New Roman" w:cs="Times New Roman"/>
          <w:sz w:val="28"/>
          <w:szCs w:val="28"/>
        </w:rPr>
      </w:pPr>
      <w:r>
        <w:rPr>
          <w:rFonts w:hint="default" w:ascii="Times New Roman" w:hAnsi="Times New Roman" w:cs="Times New Roman"/>
          <w:sz w:val="28"/>
          <w:szCs w:val="28"/>
        </w:rPr>
        <w:t>числе от меняющихся интересов и возможностей детей;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Полифункциональность </w:t>
      </w:r>
      <w:r>
        <w:rPr>
          <w:rFonts w:hint="default" w:ascii="Times New Roman" w:hAnsi="Times New Roman" w:cs="Times New Roman"/>
          <w:sz w:val="28"/>
          <w:szCs w:val="28"/>
        </w:rPr>
        <w:t>материалов позволяет разнообразно использовать</w:t>
      </w:r>
    </w:p>
    <w:p>
      <w:pPr>
        <w:rPr>
          <w:rFonts w:hint="default" w:ascii="Times New Roman" w:hAnsi="Times New Roman" w:cs="Times New Roman"/>
          <w:sz w:val="28"/>
          <w:szCs w:val="28"/>
        </w:rPr>
      </w:pPr>
      <w:r>
        <w:rPr>
          <w:rFonts w:hint="default" w:ascii="Times New Roman" w:hAnsi="Times New Roman" w:cs="Times New Roman"/>
          <w:sz w:val="28"/>
          <w:szCs w:val="28"/>
        </w:rPr>
        <w:t>различные составляющих предметной среды: детскую мебель, маты, мягкие</w:t>
      </w:r>
    </w:p>
    <w:p>
      <w:pPr>
        <w:rPr>
          <w:rFonts w:hint="default" w:ascii="Times New Roman" w:hAnsi="Times New Roman" w:cs="Times New Roman"/>
          <w:sz w:val="28"/>
          <w:szCs w:val="28"/>
        </w:rPr>
      </w:pPr>
      <w:r>
        <w:rPr>
          <w:rFonts w:hint="default" w:ascii="Times New Roman" w:hAnsi="Times New Roman" w:cs="Times New Roman"/>
          <w:sz w:val="28"/>
          <w:szCs w:val="28"/>
        </w:rPr>
        <w:t>модули, ширмы, природные материалы, пригодные в разных видах детской</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активности (в том числе в качестве предметов-заместителей в детской игре).</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Вариативность </w:t>
      </w:r>
      <w:r>
        <w:rPr>
          <w:rFonts w:hint="default" w:ascii="Times New Roman" w:hAnsi="Times New Roman" w:cs="Times New Roman"/>
          <w:sz w:val="28"/>
          <w:szCs w:val="28"/>
        </w:rPr>
        <w:t>среды позволяет создать различные пространства (для игры,</w:t>
      </w:r>
    </w:p>
    <w:p>
      <w:pPr>
        <w:rPr>
          <w:rFonts w:hint="default" w:ascii="Times New Roman" w:hAnsi="Times New Roman" w:cs="Times New Roman"/>
          <w:sz w:val="28"/>
          <w:szCs w:val="28"/>
        </w:rPr>
      </w:pPr>
      <w:r>
        <w:rPr>
          <w:rFonts w:hint="default" w:ascii="Times New Roman" w:hAnsi="Times New Roman" w:cs="Times New Roman"/>
          <w:sz w:val="28"/>
          <w:szCs w:val="28"/>
        </w:rPr>
        <w:t>конструирования, уединения и пр.), а также разнообразный материал, игры,</w:t>
      </w:r>
    </w:p>
    <w:p>
      <w:pPr>
        <w:rPr>
          <w:rFonts w:hint="default" w:ascii="Times New Roman" w:hAnsi="Times New Roman" w:cs="Times New Roman"/>
          <w:sz w:val="28"/>
          <w:szCs w:val="28"/>
        </w:rPr>
      </w:pPr>
      <w:r>
        <w:rPr>
          <w:rFonts w:hint="default" w:ascii="Times New Roman" w:hAnsi="Times New Roman" w:cs="Times New Roman"/>
          <w:sz w:val="28"/>
          <w:szCs w:val="28"/>
        </w:rPr>
        <w:t>игрушки и оборудование, обеспечивают свободный выбор детей.</w:t>
      </w:r>
    </w:p>
    <w:p>
      <w:pPr>
        <w:rPr>
          <w:rFonts w:hint="default" w:ascii="Times New Roman" w:hAnsi="Times New Roman" w:cs="Times New Roman"/>
          <w:sz w:val="28"/>
          <w:szCs w:val="28"/>
        </w:rPr>
      </w:pPr>
      <w:r>
        <w:rPr>
          <w:rFonts w:hint="default" w:ascii="Times New Roman" w:hAnsi="Times New Roman" w:cs="Times New Roman"/>
          <w:sz w:val="28"/>
          <w:szCs w:val="28"/>
        </w:rPr>
        <w:t>Игровой материал периодически сменяется, что стимулирует игровую,</w:t>
      </w:r>
    </w:p>
    <w:p>
      <w:pPr>
        <w:rPr>
          <w:rFonts w:hint="default" w:ascii="Times New Roman" w:hAnsi="Times New Roman" w:cs="Times New Roman"/>
          <w:sz w:val="28"/>
          <w:szCs w:val="28"/>
        </w:rPr>
      </w:pPr>
      <w:r>
        <w:rPr>
          <w:rFonts w:hint="default" w:ascii="Times New Roman" w:hAnsi="Times New Roman" w:cs="Times New Roman"/>
          <w:sz w:val="28"/>
          <w:szCs w:val="28"/>
        </w:rPr>
        <w:t>двигательную, познавательную и исследовательскую активность детей.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Доступность </w:t>
      </w:r>
      <w:r>
        <w:rPr>
          <w:rFonts w:hint="default" w:ascii="Times New Roman" w:hAnsi="Times New Roman" w:cs="Times New Roman"/>
          <w:sz w:val="28"/>
          <w:szCs w:val="28"/>
        </w:rPr>
        <w:t>среды создает условия для свободного доступа детей к играм,</w:t>
      </w:r>
    </w:p>
    <w:p>
      <w:pPr>
        <w:rPr>
          <w:rFonts w:hint="default" w:ascii="Times New Roman" w:hAnsi="Times New Roman" w:cs="Times New Roman"/>
          <w:sz w:val="28"/>
          <w:szCs w:val="28"/>
        </w:rPr>
      </w:pPr>
      <w:r>
        <w:rPr>
          <w:rFonts w:hint="default" w:ascii="Times New Roman" w:hAnsi="Times New Roman" w:cs="Times New Roman"/>
          <w:sz w:val="28"/>
          <w:szCs w:val="28"/>
        </w:rPr>
        <w:t>игрушкам, материалам, пособиям, обеспечивающим все основные виды</w:t>
      </w:r>
    </w:p>
    <w:p>
      <w:pPr>
        <w:rPr>
          <w:rFonts w:hint="default" w:ascii="Times New Roman" w:hAnsi="Times New Roman" w:cs="Times New Roman"/>
          <w:sz w:val="28"/>
          <w:szCs w:val="28"/>
        </w:rPr>
      </w:pPr>
      <w:r>
        <w:rPr>
          <w:rFonts w:hint="default" w:ascii="Times New Roman" w:hAnsi="Times New Roman" w:cs="Times New Roman"/>
          <w:sz w:val="28"/>
          <w:szCs w:val="28"/>
        </w:rPr>
        <w:t>детской активности;</w:t>
      </w:r>
    </w:p>
    <w:p>
      <w:pPr>
        <w:rPr>
          <w:rFonts w:hint="default" w:ascii="Times New Roman" w:hAnsi="Times New Roman" w:cs="Times New Roman"/>
          <w:sz w:val="28"/>
          <w:szCs w:val="28"/>
        </w:rPr>
      </w:pPr>
      <w:r>
        <w:rPr>
          <w:rFonts w:hint="default" w:ascii="Times New Roman" w:hAnsi="Times New Roman" w:cs="Times New Roman"/>
          <w:sz w:val="28"/>
          <w:szCs w:val="28"/>
        </w:rPr>
        <w:t>исправность и сохранность материалов и оборудования.</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Безопасность </w:t>
      </w:r>
      <w:r>
        <w:rPr>
          <w:rFonts w:hint="default" w:ascii="Times New Roman" w:hAnsi="Times New Roman" w:cs="Times New Roman"/>
          <w:sz w:val="28"/>
          <w:szCs w:val="28"/>
        </w:rPr>
        <w:t>предметно-пространственной среды обеспечивает</w:t>
      </w:r>
    </w:p>
    <w:p>
      <w:pPr>
        <w:rPr>
          <w:rFonts w:hint="default" w:ascii="Times New Roman" w:hAnsi="Times New Roman" w:cs="Times New Roman"/>
          <w:sz w:val="28"/>
          <w:szCs w:val="28"/>
        </w:rPr>
      </w:pPr>
      <w:r>
        <w:rPr>
          <w:rFonts w:hint="default" w:ascii="Times New Roman" w:hAnsi="Times New Roman" w:cs="Times New Roman"/>
          <w:sz w:val="28"/>
          <w:szCs w:val="28"/>
        </w:rPr>
        <w:t>соответствие всех ее элементов требованиям по надежности и безопасности</w:t>
      </w:r>
    </w:p>
    <w:p>
      <w:pPr>
        <w:rPr>
          <w:rFonts w:hint="default" w:ascii="Times New Roman" w:hAnsi="Times New Roman" w:cs="Times New Roman"/>
          <w:sz w:val="28"/>
          <w:szCs w:val="28"/>
        </w:rPr>
      </w:pPr>
      <w:r>
        <w:rPr>
          <w:rFonts w:hint="default" w:ascii="Times New Roman" w:hAnsi="Times New Roman" w:cs="Times New Roman"/>
          <w:sz w:val="28"/>
          <w:szCs w:val="28"/>
        </w:rPr>
        <w:t>их использования.</w:t>
      </w:r>
    </w:p>
    <w:p>
      <w:pPr>
        <w:rPr>
          <w:rFonts w:hint="default" w:ascii="Times New Roman" w:hAnsi="Times New Roman" w:cs="Times New Roman"/>
          <w:sz w:val="28"/>
          <w:szCs w:val="28"/>
        </w:rPr>
      </w:pPr>
      <w:r>
        <w:rPr>
          <w:rFonts w:hint="default" w:ascii="Times New Roman" w:hAnsi="Times New Roman" w:cs="Times New Roman"/>
          <w:sz w:val="28"/>
          <w:szCs w:val="28"/>
        </w:rPr>
        <w:t>Развивающая предметно-пространственная среда обеспечивает</w:t>
      </w:r>
    </w:p>
    <w:p>
      <w:pPr>
        <w:rPr>
          <w:rFonts w:hint="default" w:ascii="Times New Roman" w:hAnsi="Times New Roman" w:cs="Times New Roman"/>
          <w:sz w:val="28"/>
          <w:szCs w:val="28"/>
        </w:rPr>
      </w:pPr>
      <w:r>
        <w:rPr>
          <w:rFonts w:hint="default" w:ascii="Times New Roman" w:hAnsi="Times New Roman" w:cs="Times New Roman"/>
          <w:sz w:val="28"/>
          <w:szCs w:val="28"/>
        </w:rPr>
        <w:t>максимальную реализацию образовательного потенциала пространства</w:t>
      </w:r>
    </w:p>
    <w:p>
      <w:pPr>
        <w:rPr>
          <w:rFonts w:hint="default" w:ascii="Times New Roman" w:hAnsi="Times New Roman" w:cs="Times New Roman"/>
          <w:sz w:val="28"/>
          <w:szCs w:val="28"/>
        </w:rPr>
      </w:pPr>
      <w:r>
        <w:rPr>
          <w:rFonts w:hint="default" w:ascii="Times New Roman" w:hAnsi="Times New Roman" w:cs="Times New Roman"/>
          <w:sz w:val="28"/>
          <w:szCs w:val="28"/>
        </w:rPr>
        <w:t>МБДОУ, группы и участка, материалов, оборудования и инвентаря для</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детей дошкольного возраста в соответствии с особенностями</w:t>
      </w:r>
    </w:p>
    <w:p>
      <w:pPr>
        <w:rPr>
          <w:rFonts w:hint="default" w:ascii="Times New Roman" w:hAnsi="Times New Roman" w:cs="Times New Roman"/>
          <w:sz w:val="28"/>
          <w:szCs w:val="28"/>
        </w:rPr>
      </w:pPr>
      <w:r>
        <w:rPr>
          <w:rFonts w:hint="default" w:ascii="Times New Roman" w:hAnsi="Times New Roman" w:cs="Times New Roman"/>
          <w:sz w:val="28"/>
          <w:szCs w:val="28"/>
        </w:rPr>
        <w:t>каждого возрастного этапа, охраны и укрепления их здоровья, возможность</w:t>
      </w:r>
    </w:p>
    <w:p>
      <w:pPr>
        <w:rPr>
          <w:rFonts w:hint="default" w:ascii="Times New Roman" w:hAnsi="Times New Roman" w:cs="Times New Roman"/>
          <w:sz w:val="28"/>
          <w:szCs w:val="28"/>
        </w:rPr>
      </w:pPr>
      <w:r>
        <w:rPr>
          <w:rFonts w:hint="default" w:ascii="Times New Roman" w:hAnsi="Times New Roman" w:cs="Times New Roman"/>
          <w:sz w:val="28"/>
          <w:szCs w:val="28"/>
        </w:rPr>
        <w:t>общения и совместной деятельности детей и взрослых, двигательной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активности детей, а также возможности для уединения.</w:t>
      </w:r>
    </w:p>
    <w:p>
      <w:pPr>
        <w:rPr>
          <w:rFonts w:hint="default" w:ascii="Times New Roman" w:hAnsi="Times New Roman" w:cs="Times New Roman"/>
          <w:sz w:val="28"/>
          <w:szCs w:val="28"/>
        </w:rPr>
      </w:pPr>
      <w:r>
        <w:rPr>
          <w:rFonts w:hint="default" w:ascii="Times New Roman" w:hAnsi="Times New Roman" w:cs="Times New Roman"/>
          <w:sz w:val="28"/>
          <w:szCs w:val="28"/>
        </w:rPr>
        <w:t>В группе имеется игровой материал для познавательного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детей дошкольного возраста, музыкального развития, для продуктивной и</w:t>
      </w:r>
    </w:p>
    <w:p>
      <w:pPr>
        <w:rPr>
          <w:rFonts w:hint="default" w:ascii="Times New Roman" w:hAnsi="Times New Roman" w:cs="Times New Roman"/>
          <w:sz w:val="28"/>
          <w:szCs w:val="28"/>
        </w:rPr>
      </w:pPr>
      <w:r>
        <w:rPr>
          <w:rFonts w:hint="default" w:ascii="Times New Roman" w:hAnsi="Times New Roman" w:cs="Times New Roman"/>
          <w:sz w:val="28"/>
          <w:szCs w:val="28"/>
        </w:rPr>
        <w:t>творческой деятельности, для сюжетно-ролевых игр; игрушки и</w:t>
      </w:r>
    </w:p>
    <w:p>
      <w:pPr>
        <w:rPr>
          <w:rFonts w:hint="default" w:ascii="Times New Roman" w:hAnsi="Times New Roman" w:cs="Times New Roman"/>
          <w:sz w:val="28"/>
          <w:szCs w:val="28"/>
        </w:rPr>
      </w:pPr>
      <w:r>
        <w:rPr>
          <w:rFonts w:hint="default" w:ascii="Times New Roman" w:hAnsi="Times New Roman" w:cs="Times New Roman"/>
          <w:sz w:val="28"/>
          <w:szCs w:val="28"/>
        </w:rPr>
        <w:t>оборудование для игр во время прогулок; оборудование для физического,</w:t>
      </w:r>
    </w:p>
    <w:p>
      <w:pPr>
        <w:rPr>
          <w:rFonts w:hint="default" w:ascii="Times New Roman" w:hAnsi="Times New Roman" w:cs="Times New Roman"/>
          <w:sz w:val="28"/>
          <w:szCs w:val="28"/>
        </w:rPr>
      </w:pPr>
      <w:r>
        <w:rPr>
          <w:rFonts w:hint="default" w:ascii="Times New Roman" w:hAnsi="Times New Roman" w:cs="Times New Roman"/>
          <w:sz w:val="28"/>
          <w:szCs w:val="28"/>
        </w:rPr>
        <w:t>речевого, интеллектуального развития; игры, способствующие развитию у</w:t>
      </w:r>
    </w:p>
    <w:p>
      <w:pPr>
        <w:rPr>
          <w:rFonts w:hint="default" w:ascii="Times New Roman" w:hAnsi="Times New Roman" w:cs="Times New Roman"/>
          <w:sz w:val="28"/>
          <w:szCs w:val="28"/>
        </w:rPr>
      </w:pPr>
      <w:r>
        <w:rPr>
          <w:rFonts w:hint="default" w:ascii="Times New Roman" w:hAnsi="Times New Roman" w:cs="Times New Roman"/>
          <w:sz w:val="28"/>
          <w:szCs w:val="28"/>
        </w:rPr>
        <w:t>детей психических процессов.</w:t>
      </w:r>
    </w:p>
    <w:p>
      <w:pPr>
        <w:rPr>
          <w:rFonts w:hint="default" w:ascii="Times New Roman" w:hAnsi="Times New Roman" w:cs="Times New Roman"/>
          <w:sz w:val="28"/>
          <w:szCs w:val="28"/>
        </w:rPr>
      </w:pPr>
      <w:r>
        <w:rPr>
          <w:rFonts w:hint="default" w:ascii="Times New Roman" w:hAnsi="Times New Roman" w:cs="Times New Roman"/>
          <w:sz w:val="28"/>
          <w:szCs w:val="28"/>
        </w:rPr>
        <w:t>Предметно-развивающая среда организуется так, чтобы каждый</w:t>
      </w:r>
    </w:p>
    <w:p>
      <w:pPr>
        <w:rPr>
          <w:rFonts w:hint="default" w:ascii="Times New Roman" w:hAnsi="Times New Roman" w:cs="Times New Roman"/>
          <w:sz w:val="28"/>
          <w:szCs w:val="28"/>
        </w:rPr>
      </w:pPr>
      <w:r>
        <w:rPr>
          <w:rFonts w:hint="default" w:ascii="Times New Roman" w:hAnsi="Times New Roman" w:cs="Times New Roman"/>
          <w:sz w:val="28"/>
          <w:szCs w:val="28"/>
        </w:rPr>
        <w:t>ребенок имел возможность свободно заниматься любимым делом.</w:t>
      </w:r>
    </w:p>
    <w:p>
      <w:pPr>
        <w:rPr>
          <w:rFonts w:hint="default" w:ascii="Times New Roman" w:hAnsi="Times New Roman" w:cs="Times New Roman"/>
          <w:sz w:val="28"/>
          <w:szCs w:val="28"/>
        </w:rPr>
      </w:pPr>
      <w:r>
        <w:rPr>
          <w:rFonts w:hint="default" w:ascii="Times New Roman" w:hAnsi="Times New Roman" w:cs="Times New Roman"/>
          <w:sz w:val="28"/>
          <w:szCs w:val="28"/>
        </w:rPr>
        <w:t>Размещение оборудования по секторам (центрам развития) позволяет детям</w:t>
      </w:r>
    </w:p>
    <w:p>
      <w:pPr>
        <w:rPr>
          <w:rFonts w:hint="default" w:ascii="Times New Roman" w:hAnsi="Times New Roman" w:cs="Times New Roman"/>
          <w:sz w:val="28"/>
          <w:szCs w:val="28"/>
        </w:rPr>
      </w:pPr>
      <w:r>
        <w:rPr>
          <w:rFonts w:hint="default" w:ascii="Times New Roman" w:hAnsi="Times New Roman" w:cs="Times New Roman"/>
          <w:sz w:val="28"/>
          <w:szCs w:val="28"/>
        </w:rPr>
        <w:t>объединиться подгруппами по общим интересам: конструирование,</w:t>
      </w:r>
    </w:p>
    <w:p>
      <w:pPr>
        <w:rPr>
          <w:rFonts w:hint="default" w:ascii="Times New Roman" w:hAnsi="Times New Roman" w:cs="Times New Roman"/>
          <w:sz w:val="28"/>
          <w:szCs w:val="28"/>
        </w:rPr>
      </w:pPr>
      <w:r>
        <w:rPr>
          <w:rFonts w:hint="default" w:ascii="Times New Roman" w:hAnsi="Times New Roman" w:cs="Times New Roman"/>
          <w:sz w:val="28"/>
          <w:szCs w:val="28"/>
        </w:rPr>
        <w:t>рисование, ручной труд, театрально-игровая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Обязательным в оборудовании являются материалы,</w:t>
      </w:r>
    </w:p>
    <w:p>
      <w:pPr>
        <w:rPr>
          <w:rFonts w:hint="default" w:ascii="Times New Roman" w:hAnsi="Times New Roman" w:cs="Times New Roman"/>
          <w:sz w:val="28"/>
          <w:szCs w:val="28"/>
        </w:rPr>
      </w:pPr>
      <w:r>
        <w:rPr>
          <w:rFonts w:hint="default" w:ascii="Times New Roman" w:hAnsi="Times New Roman" w:cs="Times New Roman"/>
          <w:sz w:val="28"/>
          <w:szCs w:val="28"/>
        </w:rPr>
        <w:t>активизирующие познавательную деятельность: развивающие игры,</w:t>
      </w:r>
    </w:p>
    <w:p>
      <w:pPr>
        <w:jc w:val="both"/>
        <w:rPr>
          <w:rFonts w:hint="default" w:ascii="Times New Roman" w:hAnsi="Times New Roman" w:cs="Times New Roman"/>
          <w:b/>
          <w:bCs/>
          <w:sz w:val="28"/>
          <w:szCs w:val="28"/>
        </w:rPr>
      </w:pPr>
      <w:r>
        <w:rPr>
          <w:rFonts w:hint="default" w:ascii="Times New Roman" w:hAnsi="Times New Roman" w:cs="Times New Roman"/>
          <w:sz w:val="28"/>
          <w:szCs w:val="28"/>
        </w:rPr>
        <w:t>технические устройства и игрушки.</w:t>
      </w:r>
      <w:r>
        <w:rPr>
          <w:rFonts w:hint="default" w:ascii="Times New Roman" w:hAnsi="Times New Roman" w:cs="Times New Roman"/>
          <w:sz w:val="20"/>
          <w:szCs w:val="20"/>
        </w:rPr>
        <w:t>__</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Развивающие зоны старшей группы</w:t>
      </w:r>
    </w:p>
    <w:p>
      <w:pPr>
        <w:jc w:val="both"/>
        <w:rPr>
          <w:rFonts w:hint="default" w:ascii="Times New Roman" w:hAnsi="Times New Roman" w:cs="Times New Roman"/>
          <w:sz w:val="28"/>
          <w:szCs w:val="28"/>
        </w:rPr>
      </w:pPr>
      <w:r>
        <w:rPr>
          <w:rFonts w:hint="default" w:ascii="Times New Roman" w:hAnsi="Times New Roman" w:cs="Times New Roman"/>
          <w:bCs/>
          <w:sz w:val="28"/>
          <w:szCs w:val="28"/>
          <w:lang w:val="en-US"/>
        </w:rPr>
        <w:t> </w:t>
      </w: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02"/>
        <w:gridCol w:w="5296"/>
        <w:gridCol w:w="2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Микро-зона, центр</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pStyle w:val="2"/>
              <w:spacing w:before="0"/>
              <w:jc w:val="both"/>
              <w:rPr>
                <w:rFonts w:hint="default" w:ascii="Times New Roman" w:hAnsi="Times New Roman" w:cs="Times New Roman"/>
                <w:b w:val="0"/>
                <w:sz w:val="28"/>
                <w:szCs w:val="28"/>
              </w:rPr>
            </w:pPr>
            <w:r>
              <w:rPr>
                <w:rFonts w:hint="default" w:ascii="Times New Roman" w:hAnsi="Times New Roman" w:cs="Times New Roman"/>
                <w:b w:val="0"/>
                <w:sz w:val="28"/>
                <w:szCs w:val="28"/>
              </w:rPr>
              <w:t>Оборудование и наименование</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Цели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Раздевалка</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Шкафчики с определением индивидуальной принадлежности скамейки, «алгоритм» процесса одевания.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 xml:space="preserve">Стенды для взрослых: </w:t>
            </w:r>
            <w:r>
              <w:rPr>
                <w:rFonts w:hint="default" w:ascii="Times New Roman" w:hAnsi="Times New Roman" w:cs="Times New Roman"/>
                <w:i/>
                <w:iCs/>
                <w:sz w:val="28"/>
                <w:szCs w:val="28"/>
              </w:rPr>
              <w:t>«Весёлый карандаш»»</w:t>
            </w:r>
            <w:r>
              <w:rPr>
                <w:rFonts w:hint="default" w:ascii="Times New Roman" w:hAnsi="Times New Roman" w:cs="Times New Roman"/>
                <w:sz w:val="28"/>
                <w:szCs w:val="28"/>
              </w:rPr>
              <w:t xml:space="preserve"> (постоянно обновляющаяся выставка работ детей); </w:t>
            </w:r>
            <w:r>
              <w:rPr>
                <w:rFonts w:hint="default" w:ascii="Times New Roman" w:hAnsi="Times New Roman" w:cs="Times New Roman"/>
                <w:i/>
                <w:iCs/>
                <w:sz w:val="28"/>
                <w:szCs w:val="28"/>
              </w:rPr>
              <w:t xml:space="preserve">«Здоровей-ка» </w:t>
            </w:r>
            <w:r>
              <w:rPr>
                <w:rFonts w:hint="default" w:ascii="Times New Roman" w:hAnsi="Times New Roman" w:cs="Times New Roman"/>
                <w:sz w:val="28"/>
                <w:szCs w:val="28"/>
              </w:rPr>
              <w:t xml:space="preserve">(информация о лечебно-профилактических процедурах, проводимых в группе и детском саду); </w:t>
            </w:r>
            <w:r>
              <w:rPr>
                <w:rFonts w:hint="default" w:ascii="Times New Roman" w:hAnsi="Times New Roman" w:cs="Times New Roman"/>
                <w:i/>
                <w:iCs/>
                <w:sz w:val="28"/>
                <w:szCs w:val="28"/>
              </w:rPr>
              <w:t>«Визитная книга»-</w:t>
            </w:r>
            <w:r>
              <w:rPr>
                <w:rFonts w:hint="default" w:ascii="Times New Roman" w:hAnsi="Times New Roman" w:cs="Times New Roman"/>
                <w:sz w:val="28"/>
                <w:szCs w:val="28"/>
              </w:rPr>
              <w:t>информационный стенд); мини-библиотека методической литературы для родителей, книги для чтения детям дома;</w:t>
            </w:r>
            <w:r>
              <w:rPr>
                <w:rFonts w:hint="default" w:ascii="Times New Roman" w:hAnsi="Times New Roman" w:cs="Times New Roman"/>
                <w:i/>
                <w:iCs/>
                <w:sz w:val="28"/>
                <w:szCs w:val="28"/>
              </w:rPr>
              <w:t>.</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Формирование навыков самообслуживания, умения одеваться и раздеваться.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Формирование навыков общения, умения приветствовать друг друга, прощаться друг с другом.</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Привлечение к процессу воспитательной работы родителей, создание содружества педагогов и родителей.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pStyle w:val="40"/>
              <w:spacing w:after="0"/>
              <w:jc w:val="both"/>
              <w:rPr>
                <w:rFonts w:hint="default" w:ascii="Times New Roman" w:hAnsi="Times New Roman" w:cs="Times New Roman"/>
                <w:b/>
                <w:sz w:val="28"/>
                <w:szCs w:val="28"/>
              </w:rPr>
            </w:pPr>
            <w:r>
              <w:rPr>
                <w:rStyle w:val="18"/>
                <w:rFonts w:hint="default" w:ascii="Times New Roman" w:hAnsi="Times New Roman" w:cs="Times New Roman"/>
                <w:b w:val="0"/>
                <w:sz w:val="28"/>
                <w:szCs w:val="28"/>
              </w:rPr>
              <w:t>Уголок «Маленькие строители»</w:t>
            </w:r>
          </w:p>
          <w:p>
            <w:pPr>
              <w:jc w:val="both"/>
              <w:rPr>
                <w:rFonts w:hint="default" w:ascii="Times New Roman" w:hAnsi="Times New Roman" w:cs="Times New Roman"/>
                <w:sz w:val="28"/>
                <w:szCs w:val="28"/>
              </w:rPr>
            </w:pP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Крупный строительный конструктор.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Средний строительный конструктор.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Мелкий пластмассовый конструктор.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Тематический строительный набор: город, замок (крепость)</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Конструкторы типа «Лего».</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Рисунки и простые схемы, алгоритмы выполнения построек.</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i/>
                <w:iCs/>
                <w:sz w:val="28"/>
                <w:szCs w:val="28"/>
              </w:rPr>
              <w:t xml:space="preserve"> «Автосалон»</w:t>
            </w:r>
            <w:r>
              <w:rPr>
                <w:rFonts w:hint="default" w:ascii="Times New Roman" w:hAnsi="Times New Roman" w:cs="Times New Roman"/>
                <w:sz w:val="28"/>
                <w:szCs w:val="28"/>
              </w:rPr>
              <w:t>: игрушечный транспорт средний и крупный. Машины грузовые и легковые, пожарная машина, машина «скорой помощи, робот (трансформер).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 xml:space="preserve">Небольшие игрушки для обыгрывания построек (фигурки людей и животных и т.п.) </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пространственных представлений, конструктивного мышления, мелкой моторики, творческого воображения.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pStyle w:val="20"/>
              <w:tabs>
                <w:tab w:val="left" w:pos="708"/>
              </w:tabs>
              <w:spacing w:after="0"/>
              <w:jc w:val="both"/>
              <w:rPr>
                <w:rFonts w:hint="default" w:ascii="Times New Roman" w:hAnsi="Times New Roman" w:cs="Times New Roman"/>
                <w:b/>
                <w:sz w:val="28"/>
                <w:szCs w:val="28"/>
              </w:rPr>
            </w:pPr>
            <w:r>
              <w:rPr>
                <w:rStyle w:val="18"/>
                <w:rFonts w:hint="default" w:ascii="Times New Roman" w:hAnsi="Times New Roman" w:cs="Times New Roman"/>
                <w:b w:val="0"/>
                <w:sz w:val="28"/>
                <w:szCs w:val="28"/>
              </w:rPr>
              <w:t>Уголок ПДД</w:t>
            </w:r>
          </w:p>
          <w:p>
            <w:pPr>
              <w:jc w:val="both"/>
              <w:rPr>
                <w:rFonts w:hint="default" w:ascii="Times New Roman" w:hAnsi="Times New Roman" w:cs="Times New Roman"/>
                <w:sz w:val="28"/>
                <w:szCs w:val="28"/>
              </w:rPr>
            </w:pPr>
            <w:r>
              <w:rPr>
                <w:rFonts w:hint="default" w:ascii="Times New Roman" w:hAnsi="Times New Roman" w:cs="Times New Roman"/>
                <w:sz w:val="28"/>
                <w:szCs w:val="28"/>
              </w:rPr>
              <w:t> </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 xml:space="preserve">Полотно с изображением дорог, пешеходных переходов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Мелкий транспорт.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 xml:space="preserve"> дорожные знаки, светофор.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Небольшие игрушки (фигурки людей).</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Формирование знаний о правилах дорожного движения в игре и повседневной жизни.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xml:space="preserve">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Музыкальный уголок</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Инструменты: металлофон, барабан, бубен, колокольчики, трещотка, треугольник.</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Магнитофон.</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Пластиковые прозрачные емкости с разными наполнителями: горохом, макаронами, камешками.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Карточки с нотами и картинками.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 xml:space="preserve">Нетрадиционные музыкальные инструменты </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слухового восприятия и внимания.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Формирование исполнительских навыков.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8" w:hRule="atLeast"/>
        </w:trPr>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Уголок художественного творчества</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Толстые восковые мелки, цветной мел, простые и цветные карандаши, гуашь, акварельные краски, пластилин, глина.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Цветная и белая бумага, картон, обои, наклейки.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Наборное полотно, доска, магнитная доска.</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пальчиковой моторики, тактильных ощущений, цветовосприятия и цветоразличения, творческих способностей.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Уголок дидактических игр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u w:val="single"/>
              </w:rPr>
              <w:t>Материал по математике и сенсорике</w:t>
            </w:r>
            <w:r>
              <w:rPr>
                <w:rFonts w:hint="default" w:ascii="Times New Roman" w:hAnsi="Times New Roman" w:cs="Times New Roman"/>
                <w:bCs/>
                <w:sz w:val="28"/>
                <w:szCs w:val="28"/>
              </w:rPr>
              <w:t>1.</w:t>
            </w:r>
            <w:r>
              <w:rPr>
                <w:rFonts w:hint="default" w:ascii="Times New Roman" w:hAnsi="Times New Roman" w:cs="Times New Roman"/>
                <w:sz w:val="28"/>
                <w:szCs w:val="28"/>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 xml:space="preserve"> магнитная доска.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Комплект геометрических фигур, предметов различной геометрической формы, набор разноцветных палочек с оттенками (по 5-7 палочек каждого цвета).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Блоки Дьенеша.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Чудесный мешочек с набором объемных тел (6-8 элементов).</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Игрушки-головоломки (из 4-5 элементов).</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Горки (наклонные плоскости) для шариков.</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Часы с круглым циферблатом и стрелками.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9.</w:t>
            </w:r>
            <w:r>
              <w:rPr>
                <w:rFonts w:hint="default" w:ascii="Times New Roman" w:hAnsi="Times New Roman" w:cs="Times New Roman"/>
                <w:sz w:val="28"/>
                <w:szCs w:val="28"/>
              </w:rPr>
              <w:t>Счеты напольные</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10.</w:t>
            </w:r>
            <w:r>
              <w:rPr>
                <w:rFonts w:hint="default" w:ascii="Times New Roman" w:hAnsi="Times New Roman" w:cs="Times New Roman"/>
                <w:sz w:val="28"/>
                <w:szCs w:val="28"/>
              </w:rPr>
              <w:t>Набор карточек с изображением количества (от 1 до5) и цифр.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Наборы моделей: деление на части. </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Материал по развитию речи и познавательной деятельности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Наборы картинок для группировки и обобщения: животные, птицы, рыбы, насекомые, растения, продукты питания, одежда, мебель, здания, транспорт, профессии, предметы обихода и др.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Наборы парных картинок типа «лото» из 6-8 частей.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Наборы парных картинок на соотнесение (сравнение): найди отличия (по внешнему виду), ошибки (по смыслу).</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Наборы табличек и карточек для сравнения по 1-2 признакам (логические таблицы).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Наборы предметных картинок для группировки по разным признакам (2-3) последовательно или одновременно (назначение, цвет, величина).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Серии картинок (по 4-6) для установления последовательности событий (сказки, социобытовые ситуации, литературные сюжеты).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Серии картинок «Времена года» (сезонные явления и деятельность людей).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Сюжетные картинки с разной тематикой, крупного и мелкого формата.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9.</w:t>
            </w:r>
            <w:r>
              <w:rPr>
                <w:rFonts w:hint="default" w:ascii="Times New Roman" w:hAnsi="Times New Roman" w:cs="Times New Roman"/>
                <w:sz w:val="28"/>
                <w:szCs w:val="28"/>
              </w:rPr>
              <w:t>Разрезные (складные) кубики с сюжетными картинками (6-8 частей).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10.</w:t>
            </w:r>
            <w:r>
              <w:rPr>
                <w:rFonts w:hint="default" w:ascii="Times New Roman" w:hAnsi="Times New Roman" w:cs="Times New Roman"/>
                <w:sz w:val="28"/>
                <w:szCs w:val="28"/>
              </w:rPr>
              <w:t>Разрезные сюжетные картинки (6-8 частей).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Разрезные контурные картинки (4-6 частей).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12.</w:t>
            </w:r>
            <w:r>
              <w:rPr>
                <w:rFonts w:hint="default" w:ascii="Times New Roman" w:hAnsi="Times New Roman" w:cs="Times New Roman"/>
                <w:sz w:val="28"/>
                <w:szCs w:val="28"/>
              </w:rPr>
              <w:t>Набор кубиков с буквами.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13.</w:t>
            </w:r>
            <w:r>
              <w:rPr>
                <w:rFonts w:hint="default" w:ascii="Times New Roman" w:hAnsi="Times New Roman" w:cs="Times New Roman"/>
                <w:sz w:val="28"/>
                <w:szCs w:val="28"/>
              </w:rPr>
              <w:t>Набор карточек с изображением предмета и названием.</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мышления и пальцевой моторики. Совершенствование операций вкладывания, наложения, соединения частей в целое.</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Развитие зрительного восприятия и внимания. Совершенствование обследовательских навыков.</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Обучение группировке предметов по цвету, размеру, форме.</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Выявление отношения групп предметов по количеству и числу.</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Обучение определению количества путем отсчитывания и пересчитывания (до 5).</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Развитие потребности в познании окружающего мира.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Формирование интереса к познавательной деятельности.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Совершенствование операций сравнения, анализа, классификации, сериации, обобщения.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9.</w:t>
            </w:r>
            <w:r>
              <w:rPr>
                <w:rFonts w:hint="default" w:ascii="Times New Roman" w:hAnsi="Times New Roman" w:cs="Times New Roman"/>
                <w:sz w:val="28"/>
                <w:szCs w:val="28"/>
              </w:rPr>
              <w:t>Формирование потребности в обогащении словаря.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10.</w:t>
            </w:r>
            <w:r>
              <w:rPr>
                <w:rFonts w:hint="default" w:ascii="Times New Roman" w:hAnsi="Times New Roman" w:cs="Times New Roman"/>
                <w:sz w:val="28"/>
                <w:szCs w:val="28"/>
              </w:rPr>
              <w:t>Развитие связной речи.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Формирование правильного произношения звуков речи и их дифференциал.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Книжный уголок</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 xml:space="preserve">Стеллаж для книг, стол и два стульчика,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 xml:space="preserve">Детские книги по программе, любимые книжки детей.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Альбомы для рассматривания: «Профессии», «Семья» и др.</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Совершенствование умения обращаться с книгой, расширение представлений об окружающем.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Театральная зона</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Ширма.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Маленькие ширмы для настольного театра.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 xml:space="preserve">Различные виды театра: плоскостной, стержневой,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Костюмы, маски, атрибуты для разыгрывания сказок.</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Звери и птицы, объемные и плоскостные на подставках, мелкие, 7-10 см.</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Фигурки сказочных персонажей, плоскостные на подставках (мелкие).</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 xml:space="preserve">Тематический набор сказочных персонажей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Набор фигурок: семья.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9.</w:t>
            </w:r>
            <w:r>
              <w:rPr>
                <w:rFonts w:hint="default" w:ascii="Times New Roman" w:hAnsi="Times New Roman" w:cs="Times New Roman"/>
                <w:sz w:val="28"/>
                <w:szCs w:val="28"/>
              </w:rPr>
              <w:t>Набор масок: животные, сказочные персонажи.</w:t>
            </w:r>
          </w:p>
          <w:p>
            <w:pPr>
              <w:jc w:val="both"/>
              <w:rPr>
                <w:rFonts w:hint="default" w:ascii="Times New Roman" w:hAnsi="Times New Roman" w:cs="Times New Roman"/>
                <w:sz w:val="28"/>
                <w:szCs w:val="28"/>
              </w:rPr>
            </w:pPr>
            <w:r>
              <w:rPr>
                <w:rFonts w:hint="default" w:ascii="Times New Roman" w:hAnsi="Times New Roman" w:cs="Times New Roman"/>
                <w:sz w:val="28"/>
                <w:szCs w:val="28"/>
              </w:rPr>
              <w:t>10.сцена.</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творчества детей на основе литературных произведений.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Формирование умения ставить несложные представления.</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Развитие интереса к театрально- игровой деятельности.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Спортивный уголок</w:t>
            </w: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Мяч-1шт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Обруч-1шт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скакалки-2шт.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Флажки.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Кольцеброс.-1шт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6.</w:t>
            </w:r>
            <w:r>
              <w:rPr>
                <w:rFonts w:hint="default" w:ascii="Times New Roman" w:hAnsi="Times New Roman" w:cs="Times New Roman"/>
                <w:sz w:val="28"/>
                <w:szCs w:val="28"/>
              </w:rPr>
              <w:t>Ленточки, платочки.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Кегли – 2 набора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8.</w:t>
            </w:r>
            <w:r>
              <w:rPr>
                <w:rFonts w:hint="default" w:ascii="Times New Roman" w:hAnsi="Times New Roman" w:cs="Times New Roman"/>
                <w:sz w:val="28"/>
                <w:szCs w:val="28"/>
              </w:rPr>
              <w:t xml:space="preserve">Мешочки с грузом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9.</w:t>
            </w:r>
            <w:r>
              <w:rPr>
                <w:rFonts w:hint="default" w:ascii="Times New Roman" w:hAnsi="Times New Roman" w:cs="Times New Roman"/>
                <w:sz w:val="28"/>
                <w:szCs w:val="28"/>
              </w:rPr>
              <w:t>Дорожки с пуговицами, ребристые дорожки.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10.</w:t>
            </w:r>
            <w:r>
              <w:rPr>
                <w:rFonts w:hint="default" w:ascii="Times New Roman" w:hAnsi="Times New Roman" w:cs="Times New Roman"/>
                <w:sz w:val="28"/>
                <w:szCs w:val="28"/>
              </w:rPr>
              <w:t xml:space="preserve">Нетрадиционное спортивное оборудование </w:t>
            </w: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ловкости, координации движений.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Обучение основным движениям и спортивным упражнениям: прыжки с места, метание предметов разными способами и т. д.</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 xml:space="preserve">Совершенствование умение бросать и ловить мяч, ходить по прямой ограниченной дорожке.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Уголок сюжетно-ролевой игры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 xml:space="preserve">Кукольная мебель: стол, стулья, кровать, диванчик, кухонная плита, шкафчик, набор мебели для кукол среднего размера,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Игрушечная посуда: набор чайной посуды (крупной и средней), набор кухонной  и столовой посуды.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Комплект кукольных постельных принадлежностей (2 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Куклы крупные (3 шт.) и средние (4 шт.).</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w:t>
            </w:r>
            <w:r>
              <w:rPr>
                <w:rFonts w:hint="default" w:ascii="Times New Roman" w:hAnsi="Times New Roman" w:cs="Times New Roman"/>
                <w:sz w:val="28"/>
                <w:szCs w:val="28"/>
              </w:rPr>
              <w:t xml:space="preserve">Атрибуты для игр с производственным сюжетом, отражающих профессиональный труд людей: «Магазин», «Больница», «Парикмахерская», «Кафе», и др.; с бытовым сюжетом «Семья», «Детский сад»,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7</w:t>
            </w:r>
            <w:r>
              <w:rPr>
                <w:rFonts w:hint="default" w:ascii="Times New Roman" w:hAnsi="Times New Roman" w:cs="Times New Roman"/>
                <w:sz w:val="28"/>
                <w:szCs w:val="28"/>
              </w:rPr>
              <w:t>Разные атрибуты для ряженья: шляпы, очки, шали, юбки, каска, фуражка/бескозырка и др.</w:t>
            </w:r>
          </w:p>
          <w:p>
            <w:pPr>
              <w:jc w:val="both"/>
              <w:rPr>
                <w:rFonts w:hint="default" w:ascii="Times New Roman" w:hAnsi="Times New Roman" w:cs="Times New Roman"/>
                <w:sz w:val="28"/>
                <w:szCs w:val="28"/>
              </w:rPr>
            </w:pP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Формирование ролевых действий.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 xml:space="preserve">Стимуляция сюжетно-ролевой игры.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Формирование коммуникативных навыков в игре.</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Развитие подражательности и творческих способностей.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44"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Экологический центр</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 </w:t>
            </w:r>
          </w:p>
          <w:p>
            <w:pPr>
              <w:jc w:val="both"/>
              <w:rPr>
                <w:rFonts w:hint="default" w:ascii="Times New Roman" w:hAnsi="Times New Roman" w:cs="Times New Roman"/>
                <w:sz w:val="28"/>
                <w:szCs w:val="28"/>
              </w:rPr>
            </w:pPr>
          </w:p>
        </w:tc>
        <w:tc>
          <w:tcPr>
            <w:tcW w:w="2669"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sz w:val="28"/>
                <w:szCs w:val="28"/>
                <w:u w:val="single"/>
              </w:rPr>
              <w:t>Центр воды и песка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Стол с углублениями для воды и песка, с рабочей поверхностью из пластика или пластмассовые тазики, пластиковый коврик, халатики, нарукавники.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Природный материал: песок, вода, камешки, шишки, листочки.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Емкости разной вместимости, ложки, лопатки, палочки, воронки, сито, игрушки  для игр с водой, формочки.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Плавающие и тонущие, металлические и неметаллические предметы, магнит, ветряные мельницы (вертушки).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5.</w:t>
            </w:r>
            <w:r>
              <w:rPr>
                <w:rFonts w:hint="default" w:ascii="Times New Roman" w:hAnsi="Times New Roman" w:cs="Times New Roman"/>
                <w:sz w:val="28"/>
                <w:szCs w:val="28"/>
              </w:rPr>
              <w:t xml:space="preserve">Зеркальце для игр с солнечным зайчиком.   </w:t>
            </w:r>
          </w:p>
          <w:p>
            <w:pPr>
              <w:jc w:val="both"/>
              <w:rPr>
                <w:rFonts w:hint="default" w:ascii="Times New Roman" w:hAnsi="Times New Roman" w:cs="Times New Roman"/>
                <w:sz w:val="28"/>
                <w:szCs w:val="28"/>
              </w:rPr>
            </w:pPr>
            <w:r>
              <w:rPr>
                <w:rFonts w:hint="default" w:ascii="Times New Roman" w:hAnsi="Times New Roman" w:cs="Times New Roman"/>
                <w:sz w:val="28"/>
                <w:szCs w:val="28"/>
                <w:u w:val="single"/>
              </w:rPr>
              <w:t>Календарь природы</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Картина сезона, модели года и суток.</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Календарь с моделями значками (ясно, пасмурно, дождливо, облачно и т.п.) и указывающей на  них передвигающейся стрелкой.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Рисунки детей по теме «Природа в разные времена года».</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4.</w:t>
            </w:r>
            <w:r>
              <w:rPr>
                <w:rFonts w:hint="default" w:ascii="Times New Roman" w:hAnsi="Times New Roman" w:cs="Times New Roman"/>
                <w:sz w:val="28"/>
                <w:szCs w:val="28"/>
              </w:rPr>
              <w:t xml:space="preserve">Бумажная кукла с разной одеждой. </w:t>
            </w:r>
          </w:p>
          <w:p>
            <w:pPr>
              <w:jc w:val="both"/>
              <w:rPr>
                <w:rFonts w:hint="default" w:ascii="Times New Roman" w:hAnsi="Times New Roman" w:cs="Times New Roman"/>
                <w:sz w:val="28"/>
                <w:szCs w:val="28"/>
              </w:rPr>
            </w:pPr>
          </w:p>
        </w:tc>
        <w:tc>
          <w:tcPr>
            <w:tcW w:w="1287" w:type="pct"/>
            <w:tcBorders>
              <w:top w:val="single" w:color="auto" w:sz="4" w:space="0"/>
              <w:left w:val="single" w:color="auto" w:sz="4" w:space="0"/>
              <w:bottom w:val="single" w:color="auto" w:sz="4" w:space="0"/>
              <w:right w:val="single" w:color="auto" w:sz="4" w:space="0"/>
            </w:tcBorders>
            <w:shd w:val="clear" w:color="auto" w:fill="auto"/>
            <w:noWrap w:val="0"/>
          </w:tcPr>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Расширение чувственного опыта детей, стимуляция тонких движений руки.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Развитие умения экспериментировать с разными материалами.</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3.</w:t>
            </w:r>
            <w:r>
              <w:rPr>
                <w:rFonts w:hint="default" w:ascii="Times New Roman" w:hAnsi="Times New Roman" w:cs="Times New Roman"/>
                <w:sz w:val="28"/>
                <w:szCs w:val="28"/>
              </w:rPr>
              <w:t>Обогощение знаний о свойствах природных материалов.</w:t>
            </w:r>
          </w:p>
          <w:p>
            <w:pPr>
              <w:jc w:val="both"/>
              <w:rPr>
                <w:rFonts w:hint="default" w:ascii="Times New Roman" w:hAnsi="Times New Roman" w:cs="Times New Roman"/>
                <w:sz w:val="28"/>
                <w:szCs w:val="28"/>
              </w:rPr>
            </w:pPr>
            <w:r>
              <w:rPr>
                <w:rFonts w:hint="default" w:ascii="Times New Roman" w:hAnsi="Times New Roman" w:cs="Times New Roman"/>
                <w:sz w:val="28"/>
                <w:szCs w:val="28"/>
              </w:rPr>
              <w:t> </w:t>
            </w:r>
          </w:p>
          <w:p>
            <w:pPr>
              <w:jc w:val="both"/>
              <w:rPr>
                <w:rFonts w:hint="default" w:ascii="Times New Roman" w:hAnsi="Times New Roman" w:cs="Times New Roman"/>
                <w:sz w:val="28"/>
                <w:szCs w:val="28"/>
              </w:rPr>
            </w:pPr>
            <w:r>
              <w:rPr>
                <w:rFonts w:hint="default" w:ascii="Times New Roman" w:hAnsi="Times New Roman" w:cs="Times New Roman"/>
                <w:sz w:val="28"/>
                <w:szCs w:val="28"/>
              </w:rPr>
              <w:t>  </w:t>
            </w:r>
          </w:p>
          <w:p>
            <w:pPr>
              <w:jc w:val="both"/>
              <w:rPr>
                <w:rFonts w:hint="default" w:ascii="Times New Roman" w:hAnsi="Times New Roman" w:cs="Times New Roman"/>
                <w:sz w:val="28"/>
                <w:szCs w:val="28"/>
              </w:rPr>
            </w:pPr>
            <w:r>
              <w:rPr>
                <w:rFonts w:hint="default" w:ascii="Times New Roman" w:hAnsi="Times New Roman" w:cs="Times New Roman"/>
                <w:sz w:val="28"/>
                <w:szCs w:val="28"/>
              </w:rPr>
              <w:t> </w:t>
            </w:r>
          </w:p>
          <w:p>
            <w:pPr>
              <w:jc w:val="both"/>
              <w:rPr>
                <w:rFonts w:hint="default" w:ascii="Times New Roman" w:hAnsi="Times New Roman" w:cs="Times New Roman"/>
                <w:sz w:val="28"/>
                <w:szCs w:val="28"/>
              </w:rPr>
            </w:pPr>
            <w:r>
              <w:rPr>
                <w:rFonts w:hint="default" w:ascii="Times New Roman" w:hAnsi="Times New Roman" w:cs="Times New Roman"/>
                <w:sz w:val="28"/>
                <w:szCs w:val="28"/>
              </w:rPr>
              <w:t> </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Развитие наблюдательности, восприятия, творческих способностей.</w:t>
            </w:r>
          </w:p>
          <w:p>
            <w:pPr>
              <w:jc w:val="both"/>
              <w:rPr>
                <w:rFonts w:hint="default" w:ascii="Times New Roman" w:hAnsi="Times New Roman" w:cs="Times New Roman"/>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Совершенствование умения определять состояние погоды.</w:t>
            </w:r>
          </w:p>
        </w:tc>
      </w:tr>
    </w:tbl>
    <w:p>
      <w:pPr>
        <w:widowControl w:val="0"/>
        <w:jc w:val="both"/>
        <w:rPr>
          <w:rFonts w:hint="default" w:ascii="Times New Roman" w:hAnsi="Times New Roman" w:cs="Times New Roman"/>
          <w:b/>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3.3. Программно-методическое обеспечение (литература)</w:t>
      </w:r>
    </w:p>
    <w:p>
      <w:pPr>
        <w:rPr>
          <w:rFonts w:hint="default" w:ascii="Times New Roman" w:hAnsi="Times New Roman" w:cs="Times New Roman"/>
          <w:sz w:val="28"/>
          <w:szCs w:val="28"/>
        </w:rPr>
      </w:pPr>
      <w:r>
        <w:rPr>
          <w:rFonts w:hint="default" w:ascii="Times New Roman" w:hAnsi="Times New Roman" w:cs="Times New Roman"/>
          <w:sz w:val="28"/>
          <w:szCs w:val="28"/>
        </w:rPr>
        <w:t>1. Дидактические игры (см. «Перспективное планирование по программе</w:t>
      </w:r>
    </w:p>
    <w:p>
      <w:pPr>
        <w:rPr>
          <w:rFonts w:hint="default" w:ascii="Times New Roman" w:hAnsi="Times New Roman" w:cs="Times New Roman"/>
          <w:sz w:val="28"/>
          <w:szCs w:val="28"/>
        </w:rPr>
      </w:pPr>
      <w:r>
        <w:rPr>
          <w:rFonts w:hint="default" w:ascii="Times New Roman" w:hAnsi="Times New Roman" w:cs="Times New Roman"/>
          <w:sz w:val="28"/>
          <w:szCs w:val="28"/>
        </w:rPr>
        <w:t>«От рождения до школы» под ред. Н.Е. Вераксы, Т.С. Комаровой, М.А.</w:t>
      </w:r>
    </w:p>
    <w:p>
      <w:pPr>
        <w:rPr>
          <w:rFonts w:hint="default" w:ascii="Times New Roman" w:hAnsi="Times New Roman" w:cs="Times New Roman"/>
          <w:sz w:val="28"/>
          <w:szCs w:val="28"/>
        </w:rPr>
      </w:pPr>
      <w:r>
        <w:rPr>
          <w:rFonts w:hint="default" w:ascii="Times New Roman" w:hAnsi="Times New Roman" w:cs="Times New Roman"/>
          <w:sz w:val="28"/>
          <w:szCs w:val="28"/>
        </w:rPr>
        <w:t>Васильевой. Подготовительная группа, стр. 143-155).</w:t>
      </w:r>
    </w:p>
    <w:p>
      <w:pPr>
        <w:rPr>
          <w:rFonts w:hint="default" w:ascii="Times New Roman" w:hAnsi="Times New Roman" w:cs="Times New Roman"/>
          <w:sz w:val="28"/>
          <w:szCs w:val="28"/>
        </w:rPr>
      </w:pPr>
      <w:r>
        <w:rPr>
          <w:rFonts w:hint="default" w:ascii="Times New Roman" w:hAnsi="Times New Roman" w:cs="Times New Roman"/>
          <w:sz w:val="28"/>
          <w:szCs w:val="28"/>
        </w:rPr>
        <w:t>2. Дидактические материалы по сопровождению коммуникативной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(см. «Перспективное планирование по программе «От</w:t>
      </w:r>
    </w:p>
    <w:p>
      <w:pPr>
        <w:rPr>
          <w:rFonts w:hint="default" w:ascii="Times New Roman" w:hAnsi="Times New Roman" w:cs="Times New Roman"/>
          <w:sz w:val="28"/>
          <w:szCs w:val="28"/>
        </w:rPr>
      </w:pPr>
      <w:r>
        <w:rPr>
          <w:rFonts w:hint="default" w:ascii="Times New Roman" w:hAnsi="Times New Roman" w:cs="Times New Roman"/>
          <w:sz w:val="28"/>
          <w:szCs w:val="28"/>
        </w:rPr>
        <w:t>рождения до школы» под ред. Н.Е. Вераксы, Т.С. Комаровой, М.А.</w:t>
      </w:r>
    </w:p>
    <w:p>
      <w:pPr>
        <w:rPr>
          <w:rFonts w:hint="default" w:ascii="Times New Roman" w:hAnsi="Times New Roman" w:cs="Times New Roman"/>
          <w:sz w:val="28"/>
          <w:szCs w:val="28"/>
        </w:rPr>
      </w:pPr>
      <w:r>
        <w:rPr>
          <w:rFonts w:hint="default" w:ascii="Times New Roman" w:hAnsi="Times New Roman" w:cs="Times New Roman"/>
          <w:sz w:val="28"/>
          <w:szCs w:val="28"/>
        </w:rPr>
        <w:t>Васильевой. Подготовительная группа, стр. 146-153).</w:t>
      </w:r>
    </w:p>
    <w:p>
      <w:pPr>
        <w:rPr>
          <w:rFonts w:hint="default" w:ascii="Times New Roman" w:hAnsi="Times New Roman" w:cs="Times New Roman"/>
          <w:sz w:val="28"/>
          <w:szCs w:val="28"/>
        </w:rPr>
      </w:pPr>
      <w:r>
        <w:rPr>
          <w:rFonts w:hint="default" w:ascii="Times New Roman" w:hAnsi="Times New Roman" w:cs="Times New Roman"/>
          <w:sz w:val="28"/>
          <w:szCs w:val="28"/>
        </w:rPr>
        <w:t>3. Дидактические материалы по сопровождению познавательно-</w:t>
      </w:r>
    </w:p>
    <w:p>
      <w:pPr>
        <w:rPr>
          <w:rFonts w:hint="default" w:ascii="Times New Roman" w:hAnsi="Times New Roman" w:cs="Times New Roman"/>
          <w:sz w:val="28"/>
          <w:szCs w:val="28"/>
        </w:rPr>
      </w:pPr>
      <w:r>
        <w:rPr>
          <w:rFonts w:hint="default" w:ascii="Times New Roman" w:hAnsi="Times New Roman" w:cs="Times New Roman"/>
          <w:sz w:val="28"/>
          <w:szCs w:val="28"/>
        </w:rPr>
        <w:t>исследовательской деятельности (см. «Перспективное планирование по</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программе «От рождения до школы» под ред. Н.Е. Вераксы, Т.С. Комаровой,</w:t>
      </w:r>
    </w:p>
    <w:p>
      <w:pPr>
        <w:rPr>
          <w:rFonts w:hint="default" w:ascii="Times New Roman" w:hAnsi="Times New Roman" w:cs="Times New Roman"/>
          <w:sz w:val="28"/>
          <w:szCs w:val="28"/>
        </w:rPr>
      </w:pPr>
      <w:r>
        <w:rPr>
          <w:rFonts w:hint="default" w:ascii="Times New Roman" w:hAnsi="Times New Roman" w:cs="Times New Roman"/>
          <w:sz w:val="28"/>
          <w:szCs w:val="28"/>
        </w:rPr>
        <w:t>М.А. Васильевой. Подготовительная группа, стр. 146-153).</w:t>
      </w:r>
    </w:p>
    <w:p>
      <w:pPr>
        <w:rPr>
          <w:rFonts w:hint="default" w:ascii="Times New Roman" w:hAnsi="Times New Roman" w:cs="Times New Roman"/>
          <w:sz w:val="28"/>
          <w:szCs w:val="28"/>
        </w:rPr>
      </w:pPr>
      <w:r>
        <w:rPr>
          <w:rFonts w:hint="default" w:ascii="Times New Roman" w:hAnsi="Times New Roman" w:cs="Times New Roman"/>
          <w:sz w:val="28"/>
          <w:szCs w:val="28"/>
        </w:rPr>
        <w:t>4. Дидактические материалы по сопровождению трудовой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(см. «Перспективное планирование по программе «От рождения до школы»</w:t>
      </w:r>
    </w:p>
    <w:p>
      <w:pPr>
        <w:rPr>
          <w:rFonts w:hint="default" w:ascii="Times New Roman" w:hAnsi="Times New Roman" w:cs="Times New Roman"/>
          <w:sz w:val="28"/>
          <w:szCs w:val="28"/>
        </w:rPr>
      </w:pPr>
      <w:r>
        <w:rPr>
          <w:rFonts w:hint="default" w:ascii="Times New Roman" w:hAnsi="Times New Roman" w:cs="Times New Roman"/>
          <w:sz w:val="28"/>
          <w:szCs w:val="28"/>
        </w:rPr>
        <w:t>под ред. Н.Е. Вераксы, Т.С. Комаровой, М.А. Васильевой. Подготовительная</w:t>
      </w:r>
    </w:p>
    <w:p>
      <w:pPr>
        <w:rPr>
          <w:rFonts w:hint="default" w:ascii="Times New Roman" w:hAnsi="Times New Roman" w:cs="Times New Roman"/>
          <w:sz w:val="28"/>
          <w:szCs w:val="28"/>
        </w:rPr>
      </w:pPr>
      <w:r>
        <w:rPr>
          <w:rFonts w:hint="default" w:ascii="Times New Roman" w:hAnsi="Times New Roman" w:cs="Times New Roman"/>
          <w:sz w:val="28"/>
          <w:szCs w:val="28"/>
        </w:rPr>
        <w:t>группа, стр. 146-153).</w:t>
      </w:r>
    </w:p>
    <w:p>
      <w:pPr>
        <w:rPr>
          <w:rFonts w:hint="default" w:ascii="Times New Roman" w:hAnsi="Times New Roman" w:cs="Times New Roman"/>
          <w:sz w:val="28"/>
          <w:szCs w:val="28"/>
        </w:rPr>
      </w:pPr>
      <w:r>
        <w:rPr>
          <w:rFonts w:hint="default" w:ascii="Times New Roman" w:hAnsi="Times New Roman" w:cs="Times New Roman"/>
          <w:sz w:val="28"/>
          <w:szCs w:val="28"/>
        </w:rPr>
        <w:t>5. Дидактические материалы по сопровождению двигательной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(см. «Перспективное планирование по программе «От</w:t>
      </w:r>
    </w:p>
    <w:p>
      <w:pPr>
        <w:rPr>
          <w:rFonts w:hint="default" w:ascii="Times New Roman" w:hAnsi="Times New Roman" w:cs="Times New Roman"/>
          <w:sz w:val="28"/>
          <w:szCs w:val="28"/>
        </w:rPr>
      </w:pPr>
      <w:r>
        <w:rPr>
          <w:rFonts w:hint="default" w:ascii="Times New Roman" w:hAnsi="Times New Roman" w:cs="Times New Roman"/>
          <w:sz w:val="28"/>
          <w:szCs w:val="28"/>
        </w:rPr>
        <w:t>рождения до школы» под ред. Н.Е. Вераксы, Т.С. Комаровой, М.А.</w:t>
      </w:r>
    </w:p>
    <w:p>
      <w:pPr>
        <w:rPr>
          <w:rFonts w:hint="default" w:ascii="Times New Roman" w:hAnsi="Times New Roman" w:cs="Times New Roman"/>
          <w:sz w:val="28"/>
          <w:szCs w:val="28"/>
        </w:rPr>
      </w:pPr>
      <w:r>
        <w:rPr>
          <w:rFonts w:hint="default" w:ascii="Times New Roman" w:hAnsi="Times New Roman" w:cs="Times New Roman"/>
          <w:sz w:val="28"/>
          <w:szCs w:val="28"/>
        </w:rPr>
        <w:t>Васильевой. Подготовительная группа, стр. 145-153).</w:t>
      </w:r>
    </w:p>
    <w:p>
      <w:pPr>
        <w:rPr>
          <w:rFonts w:hint="default" w:ascii="Times New Roman" w:hAnsi="Times New Roman" w:cs="Times New Roman"/>
          <w:sz w:val="28"/>
          <w:szCs w:val="28"/>
        </w:rPr>
      </w:pPr>
      <w:r>
        <w:rPr>
          <w:rFonts w:hint="default" w:ascii="Times New Roman" w:hAnsi="Times New Roman" w:cs="Times New Roman"/>
          <w:sz w:val="28"/>
          <w:szCs w:val="28"/>
        </w:rPr>
        <w:t>6. Дидактические материалы по сопровождению чтения художественной</w:t>
      </w:r>
    </w:p>
    <w:p>
      <w:pPr>
        <w:rPr>
          <w:rFonts w:hint="default" w:ascii="Times New Roman" w:hAnsi="Times New Roman" w:cs="Times New Roman"/>
          <w:sz w:val="28"/>
          <w:szCs w:val="28"/>
        </w:rPr>
      </w:pPr>
      <w:r>
        <w:rPr>
          <w:rFonts w:hint="default" w:ascii="Times New Roman" w:hAnsi="Times New Roman" w:cs="Times New Roman"/>
          <w:sz w:val="28"/>
          <w:szCs w:val="28"/>
        </w:rPr>
        <w:t>литературы (см. Программу «От рождения до школы» под ред. Н.Е.</w:t>
      </w:r>
    </w:p>
    <w:p>
      <w:pPr>
        <w:rPr>
          <w:rFonts w:hint="default" w:ascii="Times New Roman" w:hAnsi="Times New Roman" w:cs="Times New Roman"/>
          <w:sz w:val="28"/>
          <w:szCs w:val="28"/>
        </w:rPr>
      </w:pPr>
      <w:r>
        <w:rPr>
          <w:rFonts w:hint="default" w:ascii="Times New Roman" w:hAnsi="Times New Roman" w:cs="Times New Roman"/>
          <w:sz w:val="28"/>
          <w:szCs w:val="28"/>
        </w:rPr>
        <w:t>Вераксы, Т.С. Комаровой, М.А. Васильевой, М., «Мозаика-Синтез», 2010,</w:t>
      </w:r>
    </w:p>
    <w:p>
      <w:pPr>
        <w:rPr>
          <w:rFonts w:hint="default" w:ascii="Times New Roman" w:hAnsi="Times New Roman" w:cs="Times New Roman"/>
          <w:sz w:val="28"/>
          <w:szCs w:val="28"/>
        </w:rPr>
      </w:pPr>
      <w:r>
        <w:rPr>
          <w:rFonts w:hint="default" w:ascii="Times New Roman" w:hAnsi="Times New Roman" w:cs="Times New Roman"/>
          <w:sz w:val="28"/>
          <w:szCs w:val="28"/>
        </w:rPr>
        <w:t>стр. 243-245).</w:t>
      </w:r>
    </w:p>
    <w:p>
      <w:pPr>
        <w:rPr>
          <w:rFonts w:hint="default" w:ascii="Times New Roman" w:hAnsi="Times New Roman" w:cs="Times New Roman"/>
          <w:sz w:val="28"/>
          <w:szCs w:val="28"/>
        </w:rPr>
      </w:pPr>
      <w:r>
        <w:rPr>
          <w:rFonts w:hint="default" w:ascii="Times New Roman" w:hAnsi="Times New Roman" w:cs="Times New Roman"/>
          <w:sz w:val="28"/>
          <w:szCs w:val="28"/>
        </w:rPr>
        <w:t>7. Дидактические материалы по сопровождению музыкально-</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 деятельности (см. Программу «От рождения до школы» под</w:t>
      </w:r>
    </w:p>
    <w:p>
      <w:pPr>
        <w:rPr>
          <w:rFonts w:hint="default" w:ascii="Times New Roman" w:hAnsi="Times New Roman" w:cs="Times New Roman"/>
          <w:sz w:val="28"/>
          <w:szCs w:val="28"/>
        </w:rPr>
      </w:pPr>
      <w:r>
        <w:rPr>
          <w:rFonts w:hint="default" w:ascii="Times New Roman" w:hAnsi="Times New Roman" w:cs="Times New Roman"/>
          <w:sz w:val="28"/>
          <w:szCs w:val="28"/>
        </w:rPr>
        <w:t>ред. Н.Е. Вераксы, Т.С. Комаровой, М.А. Васильевой, М., «Мозаика-Синтез»,</w:t>
      </w:r>
    </w:p>
    <w:p>
      <w:pPr>
        <w:rPr>
          <w:rFonts w:hint="default" w:ascii="Times New Roman" w:hAnsi="Times New Roman" w:cs="Times New Roman"/>
          <w:sz w:val="28"/>
          <w:szCs w:val="28"/>
        </w:rPr>
      </w:pPr>
      <w:r>
        <w:rPr>
          <w:rFonts w:hint="default" w:ascii="Times New Roman" w:hAnsi="Times New Roman" w:cs="Times New Roman"/>
          <w:sz w:val="28"/>
          <w:szCs w:val="28"/>
        </w:rPr>
        <w:t>2010, стр. 252-256).</w:t>
      </w:r>
    </w:p>
    <w:p>
      <w:pPr>
        <w:rPr>
          <w:rFonts w:hint="default" w:ascii="Times New Roman" w:hAnsi="Times New Roman" w:cs="Times New Roman"/>
          <w:sz w:val="28"/>
          <w:szCs w:val="28"/>
        </w:rPr>
      </w:pPr>
      <w:r>
        <w:rPr>
          <w:rFonts w:hint="default" w:ascii="Times New Roman" w:hAnsi="Times New Roman" w:cs="Times New Roman"/>
          <w:sz w:val="28"/>
          <w:szCs w:val="28"/>
        </w:rPr>
        <w:t>8. Дидактические материалы по сопровождению продуктивной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(см. Программу «От рождения до школы» под ред. Н.Е.</w:t>
      </w:r>
    </w:p>
    <w:p>
      <w:pPr>
        <w:rPr>
          <w:rFonts w:hint="default" w:ascii="Times New Roman" w:hAnsi="Times New Roman" w:cs="Times New Roman"/>
          <w:sz w:val="28"/>
          <w:szCs w:val="28"/>
        </w:rPr>
      </w:pPr>
      <w:r>
        <w:rPr>
          <w:rFonts w:hint="default" w:ascii="Times New Roman" w:hAnsi="Times New Roman" w:cs="Times New Roman"/>
          <w:sz w:val="28"/>
          <w:szCs w:val="28"/>
        </w:rPr>
        <w:t>Вераксы, Т.С. Комаровой, М.А. Васильевой, М., «Мозаика-Синтез», 2010,</w:t>
      </w:r>
    </w:p>
    <w:p>
      <w:pPr>
        <w:rPr>
          <w:rFonts w:hint="default" w:ascii="Times New Roman" w:hAnsi="Times New Roman" w:cs="Times New Roman"/>
          <w:sz w:val="28"/>
          <w:szCs w:val="28"/>
        </w:rPr>
      </w:pPr>
      <w:r>
        <w:rPr>
          <w:rFonts w:hint="default" w:ascii="Times New Roman" w:hAnsi="Times New Roman" w:cs="Times New Roman"/>
          <w:sz w:val="28"/>
          <w:szCs w:val="28"/>
        </w:rPr>
        <w:t>стр. 247-249).</w:t>
      </w:r>
    </w:p>
    <w:p>
      <w:pPr>
        <w:rPr>
          <w:rFonts w:hint="default" w:ascii="Times New Roman" w:hAnsi="Times New Roman" w:cs="Times New Roman"/>
          <w:sz w:val="28"/>
          <w:szCs w:val="28"/>
        </w:rPr>
      </w:pPr>
      <w:r>
        <w:rPr>
          <w:rFonts w:hint="default" w:ascii="Times New Roman" w:hAnsi="Times New Roman" w:cs="Times New Roman"/>
          <w:sz w:val="28"/>
          <w:szCs w:val="28"/>
        </w:rPr>
        <w:t>Список литературы</w:t>
      </w:r>
    </w:p>
    <w:p>
      <w:pPr>
        <w:rPr>
          <w:rFonts w:hint="default" w:ascii="Times New Roman" w:hAnsi="Times New Roman" w:cs="Times New Roman"/>
          <w:sz w:val="28"/>
          <w:szCs w:val="28"/>
        </w:rPr>
      </w:pPr>
      <w:r>
        <w:rPr>
          <w:rFonts w:hint="default" w:ascii="Times New Roman" w:hAnsi="Times New Roman" w:cs="Times New Roman"/>
          <w:sz w:val="28"/>
          <w:szCs w:val="28"/>
        </w:rPr>
        <w:t>1. Артемова Л. В. Окружающий мир в дидактических играх дошкольника.</w:t>
      </w:r>
    </w:p>
    <w:p>
      <w:pPr>
        <w:rPr>
          <w:rFonts w:hint="default" w:ascii="Times New Roman" w:hAnsi="Times New Roman" w:cs="Times New Roman"/>
          <w:sz w:val="28"/>
          <w:szCs w:val="28"/>
        </w:rPr>
      </w:pPr>
      <w:r>
        <w:rPr>
          <w:rFonts w:hint="default" w:ascii="Times New Roman" w:hAnsi="Times New Roman" w:cs="Times New Roman"/>
          <w:sz w:val="28"/>
          <w:szCs w:val="28"/>
        </w:rPr>
        <w:t>2. Бондаренко А. К. словесные игры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3. Бондаренко А. К. Дидактические игры в детском саду. М., 1991</w:t>
      </w:r>
    </w:p>
    <w:p>
      <w:pPr>
        <w:rPr>
          <w:rFonts w:hint="default" w:ascii="Times New Roman" w:hAnsi="Times New Roman" w:cs="Times New Roman"/>
          <w:sz w:val="28"/>
          <w:szCs w:val="28"/>
        </w:rPr>
      </w:pPr>
      <w:r>
        <w:rPr>
          <w:rFonts w:hint="default" w:ascii="Times New Roman" w:hAnsi="Times New Roman" w:cs="Times New Roman"/>
          <w:sz w:val="28"/>
          <w:szCs w:val="28"/>
        </w:rPr>
        <w:t>4. Вахрушева Л. Н. Воспитание познавательных интересов у детей 5 – 7</w:t>
      </w:r>
    </w:p>
    <w:p>
      <w:pPr>
        <w:rPr>
          <w:rFonts w:hint="default" w:ascii="Times New Roman" w:hAnsi="Times New Roman" w:cs="Times New Roman"/>
          <w:sz w:val="28"/>
          <w:szCs w:val="28"/>
        </w:rPr>
      </w:pPr>
      <w:r>
        <w:rPr>
          <w:rFonts w:hint="default" w:ascii="Times New Roman" w:hAnsi="Times New Roman" w:cs="Times New Roman"/>
          <w:sz w:val="28"/>
          <w:szCs w:val="28"/>
        </w:rPr>
        <w:t>лет. М., 2012</w:t>
      </w:r>
    </w:p>
    <w:p>
      <w:pPr>
        <w:rPr>
          <w:rFonts w:hint="default" w:ascii="Times New Roman" w:hAnsi="Times New Roman" w:cs="Times New Roman"/>
          <w:sz w:val="28"/>
          <w:szCs w:val="28"/>
        </w:rPr>
      </w:pPr>
      <w:r>
        <w:rPr>
          <w:rFonts w:hint="default" w:ascii="Times New Roman" w:hAnsi="Times New Roman" w:cs="Times New Roman"/>
          <w:sz w:val="28"/>
          <w:szCs w:val="28"/>
        </w:rPr>
        <w:t>5. Венгер, Л. А. Воспитание сенсорной культуры от рождения до 6</w:t>
      </w:r>
    </w:p>
    <w:p>
      <w:pPr>
        <w:rPr>
          <w:rFonts w:hint="default" w:ascii="Times New Roman" w:hAnsi="Times New Roman" w:cs="Times New Roman"/>
          <w:sz w:val="28"/>
          <w:szCs w:val="28"/>
        </w:rPr>
      </w:pPr>
      <w:r>
        <w:rPr>
          <w:rFonts w:hint="default" w:ascii="Times New Roman" w:hAnsi="Times New Roman" w:cs="Times New Roman"/>
          <w:sz w:val="28"/>
          <w:szCs w:val="28"/>
        </w:rPr>
        <w:t>лет / Л. А. Венгер, Э. Г. Пилюгина, Н. Б. Венгер. - М. :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1988.</w:t>
      </w:r>
    </w:p>
    <w:p>
      <w:pPr>
        <w:rPr>
          <w:rFonts w:hint="default" w:ascii="Times New Roman" w:hAnsi="Times New Roman" w:cs="Times New Roman"/>
          <w:sz w:val="28"/>
          <w:szCs w:val="28"/>
        </w:rPr>
      </w:pPr>
      <w:r>
        <w:rPr>
          <w:rFonts w:hint="default" w:ascii="Times New Roman" w:hAnsi="Times New Roman" w:cs="Times New Roman"/>
          <w:sz w:val="28"/>
          <w:szCs w:val="28"/>
        </w:rPr>
        <w:t>6. Воспитание и обучение в подготовительной группе детского сада :</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и метод, ре¬комендации / сост. Т. С. Комарова. - М. :</w:t>
      </w:r>
    </w:p>
    <w:p>
      <w:pPr>
        <w:rPr>
          <w:rFonts w:hint="default" w:ascii="Times New Roman" w:hAnsi="Times New Roman" w:cs="Times New Roman"/>
          <w:sz w:val="28"/>
          <w:szCs w:val="28"/>
        </w:rPr>
      </w:pPr>
      <w:r>
        <w:rPr>
          <w:rFonts w:hint="default" w:ascii="Times New Roman" w:hAnsi="Times New Roman" w:cs="Times New Roman"/>
          <w:sz w:val="28"/>
          <w:szCs w:val="28"/>
        </w:rPr>
        <w:t>Мозаика-Синтез, 2006.</w:t>
      </w:r>
    </w:p>
    <w:p>
      <w:pPr>
        <w:rPr>
          <w:rFonts w:hint="default" w:ascii="Times New Roman" w:hAnsi="Times New Roman" w:cs="Times New Roman"/>
          <w:sz w:val="28"/>
          <w:szCs w:val="28"/>
        </w:rPr>
      </w:pPr>
      <w:r>
        <w:rPr>
          <w:rFonts w:hint="default" w:ascii="Times New Roman" w:hAnsi="Times New Roman" w:cs="Times New Roman"/>
          <w:sz w:val="28"/>
          <w:szCs w:val="28"/>
        </w:rPr>
        <w:t>7. Васильева С., Соколова Н. Логопедические игры для 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8. Гербова, В. В. Развитие речи в детском саду. М., 2014</w:t>
      </w:r>
    </w:p>
    <w:p>
      <w:pPr>
        <w:rPr>
          <w:rFonts w:hint="default" w:ascii="Times New Roman" w:hAnsi="Times New Roman" w:cs="Times New Roman"/>
          <w:sz w:val="28"/>
          <w:szCs w:val="28"/>
        </w:rPr>
      </w:pPr>
      <w:r>
        <w:rPr>
          <w:rFonts w:hint="default" w:ascii="Times New Roman" w:hAnsi="Times New Roman" w:cs="Times New Roman"/>
          <w:sz w:val="28"/>
          <w:szCs w:val="28"/>
        </w:rPr>
        <w:t>9. Губанова Н. Ф. Развитие игровой деятельности. М., 2012</w:t>
      </w:r>
    </w:p>
    <w:p>
      <w:pPr>
        <w:rPr>
          <w:rFonts w:hint="default" w:ascii="Times New Roman" w:hAnsi="Times New Roman" w:cs="Times New Roman"/>
          <w:sz w:val="28"/>
          <w:szCs w:val="28"/>
        </w:rPr>
      </w:pPr>
      <w:r>
        <w:rPr>
          <w:rFonts w:hint="default" w:ascii="Times New Roman" w:hAnsi="Times New Roman" w:cs="Times New Roman"/>
          <w:sz w:val="28"/>
          <w:szCs w:val="28"/>
        </w:rPr>
        <w:t>10. Дыбина О. В. Ознакомление с предметным и социальным миром. М.,</w:t>
      </w:r>
    </w:p>
    <w:p>
      <w:pPr>
        <w:rPr>
          <w:rFonts w:hint="default" w:ascii="Times New Roman" w:hAnsi="Times New Roman" w:cs="Times New Roman"/>
          <w:sz w:val="28"/>
          <w:szCs w:val="28"/>
        </w:rPr>
      </w:pPr>
      <w:r>
        <w:rPr>
          <w:rFonts w:hint="default" w:ascii="Times New Roman" w:hAnsi="Times New Roman" w:cs="Times New Roman"/>
          <w:sz w:val="28"/>
          <w:szCs w:val="28"/>
        </w:rPr>
        <w:t>2014.</w:t>
      </w:r>
    </w:p>
    <w:p>
      <w:pPr>
        <w:rPr>
          <w:rFonts w:hint="default" w:ascii="Times New Roman" w:hAnsi="Times New Roman" w:cs="Times New Roman"/>
          <w:sz w:val="28"/>
          <w:szCs w:val="28"/>
        </w:rPr>
      </w:pPr>
      <w:r>
        <w:rPr>
          <w:rFonts w:hint="default" w:ascii="Times New Roman" w:hAnsi="Times New Roman" w:cs="Times New Roman"/>
          <w:sz w:val="28"/>
          <w:szCs w:val="28"/>
        </w:rPr>
        <w:t>11. Дрязгунова В. А. Дидактические игры.</w:t>
      </w:r>
    </w:p>
    <w:p>
      <w:pPr>
        <w:rPr>
          <w:rFonts w:hint="default" w:ascii="Times New Roman" w:hAnsi="Times New Roman" w:cs="Times New Roman"/>
          <w:sz w:val="28"/>
          <w:szCs w:val="28"/>
        </w:rPr>
      </w:pPr>
      <w:r>
        <w:rPr>
          <w:rFonts w:hint="default" w:ascii="Times New Roman" w:hAnsi="Times New Roman" w:cs="Times New Roman"/>
          <w:sz w:val="28"/>
          <w:szCs w:val="28"/>
        </w:rPr>
        <w:t>12. Комарова Т. С. Изобразительная деятельность в детском саду. М., 2014</w:t>
      </w:r>
    </w:p>
    <w:p>
      <w:pPr>
        <w:rPr>
          <w:rFonts w:hint="default" w:ascii="Times New Roman" w:hAnsi="Times New Roman" w:cs="Times New Roman"/>
          <w:sz w:val="28"/>
          <w:szCs w:val="28"/>
        </w:rPr>
      </w:pPr>
      <w:r>
        <w:rPr>
          <w:rFonts w:hint="default" w:ascii="Times New Roman" w:hAnsi="Times New Roman" w:cs="Times New Roman"/>
          <w:sz w:val="28"/>
          <w:szCs w:val="28"/>
        </w:rPr>
        <w:t>13. Куцакова, Л. В. Занятия по конструированию из строительного</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 в подготовительной группе детского сада : конспекты</w:t>
      </w:r>
    </w:p>
    <w:p>
      <w:pPr>
        <w:rPr>
          <w:rFonts w:hint="default" w:ascii="Times New Roman" w:hAnsi="Times New Roman" w:cs="Times New Roman"/>
          <w:sz w:val="28"/>
          <w:szCs w:val="28"/>
        </w:rPr>
      </w:pPr>
      <w:r>
        <w:rPr>
          <w:rFonts w:hint="default" w:ascii="Times New Roman" w:hAnsi="Times New Roman" w:cs="Times New Roman"/>
          <w:sz w:val="28"/>
          <w:szCs w:val="28"/>
        </w:rPr>
        <w:t>занятий / Л. В. Куцакова. - М. : Мозаика-Синтез, 2014.</w:t>
      </w:r>
    </w:p>
    <w:p>
      <w:pPr>
        <w:rPr>
          <w:rFonts w:hint="default" w:ascii="Times New Roman" w:hAnsi="Times New Roman" w:cs="Times New Roman"/>
          <w:sz w:val="28"/>
          <w:szCs w:val="28"/>
        </w:rPr>
      </w:pPr>
      <w:r>
        <w:rPr>
          <w:rFonts w:hint="default" w:ascii="Times New Roman" w:hAnsi="Times New Roman" w:cs="Times New Roman"/>
          <w:sz w:val="28"/>
          <w:szCs w:val="28"/>
        </w:rPr>
        <w:t>14. Катаева А. А., Стребелева Е. А. Дидактические игры</w:t>
      </w:r>
    </w:p>
    <w:p>
      <w:pPr>
        <w:rPr>
          <w:rFonts w:hint="default" w:ascii="Times New Roman" w:hAnsi="Times New Roman" w:cs="Times New Roman"/>
          <w:sz w:val="28"/>
          <w:szCs w:val="28"/>
        </w:rPr>
      </w:pPr>
      <w:r>
        <w:rPr>
          <w:rFonts w:hint="default" w:ascii="Times New Roman" w:hAnsi="Times New Roman" w:cs="Times New Roman"/>
          <w:sz w:val="28"/>
          <w:szCs w:val="28"/>
        </w:rPr>
        <w:t>15. Кенеман А. В. Детские подвижные игры.</w:t>
      </w:r>
    </w:p>
    <w:p>
      <w:pPr>
        <w:rPr>
          <w:rFonts w:hint="default" w:ascii="Times New Roman" w:hAnsi="Times New Roman" w:cs="Times New Roman"/>
          <w:sz w:val="28"/>
          <w:szCs w:val="28"/>
        </w:rPr>
      </w:pPr>
      <w:r>
        <w:rPr>
          <w:rFonts w:hint="default" w:ascii="Times New Roman" w:hAnsi="Times New Roman" w:cs="Times New Roman"/>
          <w:sz w:val="28"/>
          <w:szCs w:val="28"/>
        </w:rPr>
        <w:t>16. Литвинова М. Ф. Русские народные подвижные игры.</w:t>
      </w:r>
    </w:p>
    <w:p>
      <w:pPr>
        <w:rPr>
          <w:rFonts w:hint="default" w:ascii="Times New Roman" w:hAnsi="Times New Roman" w:cs="Times New Roman"/>
          <w:sz w:val="28"/>
          <w:szCs w:val="28"/>
        </w:rPr>
      </w:pPr>
      <w:r>
        <w:rPr>
          <w:rFonts w:hint="default" w:ascii="Times New Roman" w:hAnsi="Times New Roman" w:cs="Times New Roman"/>
          <w:sz w:val="28"/>
          <w:szCs w:val="28"/>
        </w:rPr>
        <w:t>17. Лаптева Г. В. Подвижные игры для детей.</w:t>
      </w:r>
    </w:p>
    <w:p>
      <w:pPr>
        <w:rPr>
          <w:rFonts w:hint="default" w:ascii="Times New Roman" w:hAnsi="Times New Roman" w:cs="Times New Roman"/>
          <w:sz w:val="28"/>
          <w:szCs w:val="28"/>
        </w:rPr>
      </w:pPr>
      <w:r>
        <w:rPr>
          <w:rFonts w:hint="default" w:ascii="Times New Roman" w:hAnsi="Times New Roman" w:cs="Times New Roman"/>
          <w:sz w:val="28"/>
          <w:szCs w:val="28"/>
        </w:rPr>
        <w:t>18. Морозова И. А., Пушкарева М. А. Ознакомление с окружающим миром</w:t>
      </w:r>
    </w:p>
    <w:p>
      <w:pPr>
        <w:rPr>
          <w:rFonts w:hint="default" w:ascii="Times New Roman" w:hAnsi="Times New Roman" w:cs="Times New Roman"/>
          <w:sz w:val="28"/>
          <w:szCs w:val="28"/>
        </w:rPr>
      </w:pPr>
      <w:r>
        <w:rPr>
          <w:rFonts w:hint="default" w:ascii="Times New Roman" w:hAnsi="Times New Roman" w:cs="Times New Roman"/>
          <w:sz w:val="28"/>
          <w:szCs w:val="28"/>
        </w:rPr>
        <w:t>М., 2008</w:t>
      </w:r>
    </w:p>
    <w:p>
      <w:pPr>
        <w:rPr>
          <w:rFonts w:hint="default" w:ascii="Times New Roman" w:hAnsi="Times New Roman" w:cs="Times New Roman"/>
          <w:sz w:val="28"/>
          <w:szCs w:val="28"/>
        </w:rPr>
      </w:pPr>
      <w:r>
        <w:rPr>
          <w:rFonts w:hint="default" w:ascii="Times New Roman" w:hAnsi="Times New Roman" w:cs="Times New Roman"/>
          <w:sz w:val="28"/>
          <w:szCs w:val="28"/>
        </w:rPr>
        <w:t>19. Михайлова З. А. Игровые занимательные задачи для 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М., 1990</w:t>
      </w:r>
    </w:p>
    <w:p>
      <w:pPr>
        <w:rPr>
          <w:rFonts w:hint="default" w:ascii="Times New Roman" w:hAnsi="Times New Roman" w:cs="Times New Roman"/>
          <w:sz w:val="28"/>
          <w:szCs w:val="28"/>
        </w:rPr>
      </w:pPr>
      <w:r>
        <w:rPr>
          <w:rFonts w:hint="default" w:ascii="Times New Roman" w:hAnsi="Times New Roman" w:cs="Times New Roman"/>
          <w:sz w:val="28"/>
          <w:szCs w:val="28"/>
        </w:rPr>
        <w:t>20. Методические рекомендации к «Программе воспитания и обучения в</w:t>
      </w:r>
    </w:p>
    <w:p>
      <w:pPr>
        <w:rPr>
          <w:rFonts w:hint="default" w:ascii="Times New Roman" w:hAnsi="Times New Roman" w:cs="Times New Roman"/>
          <w:sz w:val="28"/>
          <w:szCs w:val="28"/>
        </w:rPr>
      </w:pPr>
      <w:r>
        <w:rPr>
          <w:rFonts w:hint="default" w:ascii="Times New Roman" w:hAnsi="Times New Roman" w:cs="Times New Roman"/>
          <w:sz w:val="28"/>
          <w:szCs w:val="28"/>
        </w:rPr>
        <w:t>детском саду» / под ред. М. А. Васильевой, В. В. Гербовой, Т. С.</w:t>
      </w:r>
    </w:p>
    <w:p>
      <w:pPr>
        <w:rPr>
          <w:rFonts w:hint="default" w:ascii="Times New Roman" w:hAnsi="Times New Roman" w:cs="Times New Roman"/>
          <w:sz w:val="28"/>
          <w:szCs w:val="28"/>
        </w:rPr>
      </w:pPr>
      <w:r>
        <w:rPr>
          <w:rFonts w:hint="default" w:ascii="Times New Roman" w:hAnsi="Times New Roman" w:cs="Times New Roman"/>
          <w:sz w:val="28"/>
          <w:szCs w:val="28"/>
        </w:rPr>
        <w:t>Комаровой. - М. : Издательский дом «Воспитание дошкольника», 2005.</w:t>
      </w:r>
    </w:p>
    <w:p>
      <w:pPr>
        <w:rPr>
          <w:rFonts w:hint="default" w:ascii="Times New Roman" w:hAnsi="Times New Roman" w:cs="Times New Roman"/>
          <w:sz w:val="28"/>
          <w:szCs w:val="28"/>
        </w:rPr>
      </w:pPr>
      <w:r>
        <w:rPr>
          <w:rFonts w:hint="default" w:ascii="Times New Roman" w:hAnsi="Times New Roman" w:cs="Times New Roman"/>
          <w:sz w:val="28"/>
          <w:szCs w:val="28"/>
        </w:rPr>
        <w:t>21. Нищева Н. В. Игры для коррекционной работы в логопедической</w:t>
      </w:r>
    </w:p>
    <w:p>
      <w:pPr>
        <w:rPr>
          <w:rFonts w:hint="default" w:ascii="Times New Roman" w:hAnsi="Times New Roman" w:cs="Times New Roman"/>
          <w:sz w:val="28"/>
          <w:szCs w:val="28"/>
        </w:rPr>
      </w:pPr>
      <w:r>
        <w:rPr>
          <w:rFonts w:hint="default" w:ascii="Times New Roman" w:hAnsi="Times New Roman" w:cs="Times New Roman"/>
          <w:sz w:val="28"/>
          <w:szCs w:val="28"/>
        </w:rPr>
        <w:t>группе.</w:t>
      </w:r>
    </w:p>
    <w:p>
      <w:pPr>
        <w:rPr>
          <w:rFonts w:hint="default" w:ascii="Times New Roman" w:hAnsi="Times New Roman" w:cs="Times New Roman"/>
          <w:sz w:val="28"/>
          <w:szCs w:val="28"/>
        </w:rPr>
      </w:pPr>
      <w:r>
        <w:rPr>
          <w:rFonts w:hint="default" w:ascii="Times New Roman" w:hAnsi="Times New Roman" w:cs="Times New Roman"/>
          <w:sz w:val="28"/>
          <w:szCs w:val="28"/>
        </w:rPr>
        <w:t>22. Новиковская О. А, Умные пальчики. Игры для развития речи 5 – 7 лет.</w:t>
      </w:r>
    </w:p>
    <w:p>
      <w:pPr>
        <w:rPr>
          <w:rFonts w:hint="default" w:ascii="Times New Roman" w:hAnsi="Times New Roman" w:cs="Times New Roman"/>
          <w:sz w:val="28"/>
          <w:szCs w:val="28"/>
        </w:rPr>
      </w:pPr>
      <w:r>
        <w:rPr>
          <w:rFonts w:hint="default" w:ascii="Times New Roman" w:hAnsi="Times New Roman" w:cs="Times New Roman"/>
          <w:sz w:val="28"/>
          <w:szCs w:val="28"/>
        </w:rPr>
        <w:t>23. От рождения до школы. Примерная основная общеобразовательная</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дошкольного образования / под ред. Н. Е. Вераксы, Т. С.</w:t>
      </w:r>
    </w:p>
    <w:p>
      <w:pPr>
        <w:rPr>
          <w:rFonts w:hint="default" w:ascii="Times New Roman" w:hAnsi="Times New Roman" w:cs="Times New Roman"/>
          <w:sz w:val="28"/>
          <w:szCs w:val="28"/>
        </w:rPr>
      </w:pPr>
      <w:r>
        <w:rPr>
          <w:rFonts w:hint="default" w:ascii="Times New Roman" w:hAnsi="Times New Roman" w:cs="Times New Roman"/>
          <w:sz w:val="28"/>
          <w:szCs w:val="28"/>
        </w:rPr>
        <w:t>Комаровой, М. А. Васильевой. - М. : Мозаика-Синтез, 2014</w:t>
      </w:r>
    </w:p>
    <w:p>
      <w:pPr>
        <w:rPr>
          <w:rFonts w:hint="default" w:ascii="Times New Roman" w:hAnsi="Times New Roman" w:cs="Times New Roman"/>
          <w:sz w:val="28"/>
          <w:szCs w:val="28"/>
        </w:rPr>
      </w:pPr>
      <w:r>
        <w:rPr>
          <w:rFonts w:hint="default" w:ascii="Times New Roman" w:hAnsi="Times New Roman" w:cs="Times New Roman"/>
          <w:sz w:val="28"/>
          <w:szCs w:val="28"/>
        </w:rPr>
        <w:t>24. Помораева И. А., Позина В. А. Формирование элементарных</w:t>
      </w:r>
    </w:p>
    <w:p>
      <w:pPr>
        <w:rPr>
          <w:rFonts w:hint="default" w:ascii="Times New Roman" w:hAnsi="Times New Roman" w:cs="Times New Roman"/>
          <w:sz w:val="28"/>
          <w:szCs w:val="28"/>
        </w:rPr>
      </w:pPr>
      <w:r>
        <w:rPr>
          <w:rFonts w:hint="default" w:ascii="Times New Roman" w:hAnsi="Times New Roman" w:cs="Times New Roman"/>
          <w:sz w:val="28"/>
          <w:szCs w:val="28"/>
        </w:rPr>
        <w:t>математических представлений. М., 2014</w:t>
      </w:r>
    </w:p>
    <w:p>
      <w:pPr>
        <w:rPr>
          <w:rFonts w:hint="default" w:ascii="Times New Roman" w:hAnsi="Times New Roman" w:cs="Times New Roman"/>
          <w:sz w:val="28"/>
          <w:szCs w:val="28"/>
        </w:rPr>
      </w:pPr>
      <w:r>
        <w:rPr>
          <w:rFonts w:hint="default" w:ascii="Times New Roman" w:hAnsi="Times New Roman" w:cs="Times New Roman"/>
          <w:sz w:val="28"/>
          <w:szCs w:val="28"/>
        </w:rPr>
        <w:t>25. Павлова Н. Г. 300 + 1 игра для детей.</w:t>
      </w:r>
    </w:p>
    <w:p>
      <w:pPr>
        <w:rPr>
          <w:rFonts w:hint="default" w:ascii="Times New Roman" w:hAnsi="Times New Roman" w:cs="Times New Roman"/>
          <w:sz w:val="28"/>
          <w:szCs w:val="28"/>
        </w:rPr>
      </w:pPr>
      <w:r>
        <w:rPr>
          <w:rFonts w:hint="default" w:ascii="Times New Roman" w:hAnsi="Times New Roman" w:cs="Times New Roman"/>
          <w:sz w:val="28"/>
          <w:szCs w:val="28"/>
        </w:rPr>
        <w:t>26. Селихова Л. Г. Ознакомление с окружающим миром и развитие речи.</w:t>
      </w:r>
    </w:p>
    <w:p>
      <w:pPr>
        <w:rPr>
          <w:rFonts w:hint="default" w:ascii="Times New Roman" w:hAnsi="Times New Roman" w:cs="Times New Roman"/>
          <w:sz w:val="28"/>
          <w:szCs w:val="28"/>
        </w:rPr>
      </w:pPr>
      <w:r>
        <w:rPr>
          <w:rFonts w:hint="default" w:ascii="Times New Roman" w:hAnsi="Times New Roman" w:cs="Times New Roman"/>
          <w:sz w:val="28"/>
          <w:szCs w:val="28"/>
        </w:rPr>
        <w:t>М., 2008</w:t>
      </w:r>
    </w:p>
    <w:p>
      <w:pPr>
        <w:rPr>
          <w:rFonts w:hint="default" w:ascii="Times New Roman" w:hAnsi="Times New Roman" w:cs="Times New Roman"/>
          <w:sz w:val="28"/>
          <w:szCs w:val="28"/>
        </w:rPr>
      </w:pPr>
      <w:r>
        <w:rPr>
          <w:rFonts w:hint="default" w:ascii="Times New Roman" w:hAnsi="Times New Roman" w:cs="Times New Roman"/>
          <w:sz w:val="28"/>
          <w:szCs w:val="28"/>
        </w:rPr>
        <w:t>27. Селихова Л. Г. Ознакомление с миром природы и развитие речи. М.,</w:t>
      </w:r>
    </w:p>
    <w:p>
      <w:pPr>
        <w:rPr>
          <w:rFonts w:hint="default" w:ascii="Times New Roman" w:hAnsi="Times New Roman" w:cs="Times New Roman"/>
          <w:sz w:val="28"/>
          <w:szCs w:val="28"/>
        </w:rPr>
      </w:pPr>
      <w:r>
        <w:rPr>
          <w:rFonts w:hint="default" w:ascii="Times New Roman" w:hAnsi="Times New Roman" w:cs="Times New Roman"/>
          <w:sz w:val="28"/>
          <w:szCs w:val="28"/>
        </w:rPr>
        <w:t>2008</w:t>
      </w:r>
    </w:p>
    <w:p>
      <w:pPr>
        <w:rPr>
          <w:rFonts w:hint="default" w:ascii="Times New Roman" w:hAnsi="Times New Roman" w:cs="Times New Roman"/>
          <w:sz w:val="28"/>
          <w:szCs w:val="28"/>
        </w:rPr>
      </w:pPr>
      <w:r>
        <w:rPr>
          <w:rFonts w:hint="default" w:ascii="Times New Roman" w:hAnsi="Times New Roman" w:cs="Times New Roman"/>
          <w:sz w:val="28"/>
          <w:szCs w:val="28"/>
        </w:rPr>
        <w:t>28. Соломенникова, О. А. Экологическое воспитание в детском саду :</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и метод, рекомендации / О. А. Соломенникова. - 3-е изд.,</w:t>
      </w:r>
    </w:p>
    <w:p>
      <w:pPr>
        <w:rPr>
          <w:rFonts w:hint="default" w:ascii="Times New Roman" w:hAnsi="Times New Roman" w:cs="Times New Roman"/>
          <w:sz w:val="28"/>
          <w:szCs w:val="28"/>
        </w:rPr>
      </w:pPr>
      <w:r>
        <w:rPr>
          <w:rFonts w:hint="default" w:ascii="Times New Roman" w:hAnsi="Times New Roman" w:cs="Times New Roman"/>
          <w:sz w:val="28"/>
          <w:szCs w:val="28"/>
        </w:rPr>
        <w:t>29. Сорокина А. И. Дидактические игры в детском саду (старшие группы)</w:t>
      </w:r>
    </w:p>
    <w:p>
      <w:pPr>
        <w:rPr>
          <w:rFonts w:hint="default" w:ascii="Times New Roman" w:hAnsi="Times New Roman" w:cs="Times New Roman"/>
          <w:sz w:val="28"/>
          <w:szCs w:val="28"/>
        </w:rPr>
      </w:pPr>
      <w:r>
        <w:rPr>
          <w:rFonts w:hint="default" w:ascii="Times New Roman" w:hAnsi="Times New Roman" w:cs="Times New Roman"/>
          <w:sz w:val="28"/>
          <w:szCs w:val="28"/>
        </w:rPr>
        <w:t>М., 1982</w:t>
      </w:r>
    </w:p>
    <w:p>
      <w:pPr>
        <w:rPr>
          <w:rFonts w:hint="default" w:ascii="Times New Roman" w:hAnsi="Times New Roman" w:cs="Times New Roman"/>
          <w:sz w:val="28"/>
          <w:szCs w:val="28"/>
        </w:rPr>
      </w:pPr>
      <w:r>
        <w:rPr>
          <w:rFonts w:hint="default" w:ascii="Times New Roman" w:hAnsi="Times New Roman" w:cs="Times New Roman"/>
          <w:sz w:val="28"/>
          <w:szCs w:val="28"/>
        </w:rPr>
        <w:t>30. Совачева Е. А. Подвижные игры с бегом 4 – 7 лет.</w:t>
      </w:r>
    </w:p>
    <w:p>
      <w:pPr>
        <w:rPr>
          <w:rFonts w:hint="default" w:ascii="Times New Roman" w:hAnsi="Times New Roman" w:cs="Times New Roman"/>
          <w:sz w:val="28"/>
          <w:szCs w:val="28"/>
        </w:rPr>
      </w:pPr>
      <w:r>
        <w:rPr>
          <w:rFonts w:hint="default" w:ascii="Times New Roman" w:hAnsi="Times New Roman" w:cs="Times New Roman"/>
          <w:sz w:val="28"/>
          <w:szCs w:val="28"/>
        </w:rPr>
        <w:t>31. Шардина Л. Г., Фомина Е. П. Развиваем связанную речь. М.,2012</w:t>
      </w:r>
    </w:p>
    <w:p>
      <w:pPr>
        <w:rPr>
          <w:rFonts w:hint="default" w:ascii="Times New Roman" w:hAnsi="Times New Roman" w:cs="Times New Roman"/>
          <w:sz w:val="28"/>
          <w:szCs w:val="28"/>
        </w:rPr>
      </w:pPr>
      <w:r>
        <w:rPr>
          <w:rFonts w:hint="default" w:ascii="Times New Roman" w:hAnsi="Times New Roman" w:cs="Times New Roman"/>
          <w:sz w:val="28"/>
          <w:szCs w:val="28"/>
        </w:rPr>
        <w:t>32. Швайко Г. С. Игры для развития речи.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3.4. Культурно - досуговая деятельность </w:t>
      </w:r>
    </w:p>
    <w:p>
      <w:pPr>
        <w:rPr>
          <w:rFonts w:hint="default" w:ascii="Times New Roman" w:hAnsi="Times New Roman" w:cs="Times New Roman"/>
          <w:sz w:val="28"/>
          <w:szCs w:val="28"/>
        </w:rPr>
      </w:pPr>
      <w:r>
        <w:rPr>
          <w:rFonts w:hint="default" w:ascii="Times New Roman" w:hAnsi="Times New Roman" w:cs="Times New Roman"/>
          <w:sz w:val="28"/>
          <w:szCs w:val="28"/>
        </w:rPr>
        <w:t>(особенности традиционных</w:t>
      </w:r>
    </w:p>
    <w:p>
      <w:pPr>
        <w:rPr>
          <w:rFonts w:hint="default" w:ascii="Times New Roman" w:hAnsi="Times New Roman" w:cs="Times New Roman"/>
          <w:sz w:val="28"/>
          <w:szCs w:val="28"/>
        </w:rPr>
      </w:pPr>
      <w:r>
        <w:rPr>
          <w:rFonts w:hint="default" w:ascii="Times New Roman" w:hAnsi="Times New Roman" w:cs="Times New Roman"/>
          <w:sz w:val="28"/>
          <w:szCs w:val="28"/>
        </w:rPr>
        <w:t>событий, праздников, мероприятий)</w:t>
      </w:r>
    </w:p>
    <w:p>
      <w:pPr>
        <w:rPr>
          <w:rFonts w:hint="default" w:ascii="Times New Roman" w:hAnsi="Times New Roman" w:cs="Times New Roman"/>
          <w:sz w:val="28"/>
          <w:szCs w:val="28"/>
        </w:rPr>
      </w:pPr>
      <w:r>
        <w:rPr>
          <w:rFonts w:hint="default" w:ascii="Times New Roman" w:hAnsi="Times New Roman" w:cs="Times New Roman"/>
          <w:sz w:val="28"/>
          <w:szCs w:val="28"/>
        </w:rPr>
        <w:t>В соответствии с требованиями ФГОС ДО, в программу включен раздел</w:t>
      </w:r>
    </w:p>
    <w:p>
      <w:pPr>
        <w:rPr>
          <w:rFonts w:hint="default" w:ascii="Times New Roman" w:hAnsi="Times New Roman" w:cs="Times New Roman"/>
          <w:sz w:val="28"/>
          <w:szCs w:val="28"/>
        </w:rPr>
      </w:pPr>
      <w:r>
        <w:rPr>
          <w:rFonts w:hint="default" w:ascii="Times New Roman" w:hAnsi="Times New Roman" w:cs="Times New Roman"/>
          <w:sz w:val="28"/>
          <w:szCs w:val="28"/>
        </w:rPr>
        <w:t>«Культурно-досуговая деятельность», посвященный особенностям</w:t>
      </w:r>
    </w:p>
    <w:p>
      <w:pPr>
        <w:rPr>
          <w:rFonts w:hint="default" w:ascii="Times New Roman" w:hAnsi="Times New Roman" w:cs="Times New Roman"/>
          <w:sz w:val="28"/>
          <w:szCs w:val="28"/>
        </w:rPr>
      </w:pPr>
      <w:r>
        <w:rPr>
          <w:rFonts w:hint="default" w:ascii="Times New Roman" w:hAnsi="Times New Roman" w:cs="Times New Roman"/>
          <w:sz w:val="28"/>
          <w:szCs w:val="28"/>
        </w:rPr>
        <w:t>традиционных событий, праздников, мероприятий. Развитие культурно -</w:t>
      </w:r>
    </w:p>
    <w:p>
      <w:pPr>
        <w:rPr>
          <w:rFonts w:hint="default" w:ascii="Times New Roman" w:hAnsi="Times New Roman" w:cs="Times New Roman"/>
          <w:sz w:val="28"/>
          <w:szCs w:val="28"/>
        </w:rPr>
      </w:pPr>
      <w:r>
        <w:rPr>
          <w:rFonts w:hint="default" w:ascii="Times New Roman" w:hAnsi="Times New Roman" w:cs="Times New Roman"/>
          <w:sz w:val="28"/>
          <w:szCs w:val="28"/>
        </w:rPr>
        <w:t>досуговой деятельности дошкольников по интересам позволяет</w:t>
      </w:r>
    </w:p>
    <w:p>
      <w:pPr>
        <w:rPr>
          <w:rFonts w:hint="default" w:ascii="Times New Roman" w:hAnsi="Times New Roman" w:cs="Times New Roman"/>
          <w:sz w:val="28"/>
          <w:szCs w:val="28"/>
        </w:rPr>
      </w:pPr>
      <w:r>
        <w:rPr>
          <w:rFonts w:hint="default" w:ascii="Times New Roman" w:hAnsi="Times New Roman" w:cs="Times New Roman"/>
          <w:sz w:val="28"/>
          <w:szCs w:val="28"/>
        </w:rPr>
        <w:t>обеспечить каждому ребенку отдых (пассивный и активный),</w:t>
      </w:r>
    </w:p>
    <w:p>
      <w:pPr>
        <w:rPr>
          <w:rFonts w:hint="default" w:ascii="Times New Roman" w:hAnsi="Times New Roman" w:cs="Times New Roman"/>
          <w:sz w:val="28"/>
          <w:szCs w:val="28"/>
        </w:rPr>
      </w:pPr>
      <w:r>
        <w:rPr>
          <w:rFonts w:hint="default" w:ascii="Times New Roman" w:hAnsi="Times New Roman" w:cs="Times New Roman"/>
          <w:sz w:val="28"/>
          <w:szCs w:val="28"/>
        </w:rPr>
        <w:t>эмоциональное благополучие, способствует формированию умения</w:t>
      </w:r>
    </w:p>
    <w:p>
      <w:pPr>
        <w:rPr>
          <w:rFonts w:hint="default" w:ascii="Times New Roman" w:hAnsi="Times New Roman" w:cs="Times New Roman"/>
          <w:sz w:val="28"/>
          <w:szCs w:val="28"/>
        </w:rPr>
      </w:pPr>
      <w:r>
        <w:rPr>
          <w:rFonts w:hint="default" w:ascii="Times New Roman" w:hAnsi="Times New Roman" w:cs="Times New Roman"/>
          <w:sz w:val="28"/>
          <w:szCs w:val="28"/>
        </w:rPr>
        <w:t>занимать себя. В разделе обозначены задачи педагога по организации</w:t>
      </w:r>
    </w:p>
    <w:p>
      <w:pPr>
        <w:rPr>
          <w:rFonts w:hint="default" w:ascii="Times New Roman" w:hAnsi="Times New Roman" w:cs="Times New Roman"/>
          <w:sz w:val="28"/>
          <w:szCs w:val="28"/>
        </w:rPr>
      </w:pPr>
      <w:r>
        <w:rPr>
          <w:rFonts w:hint="default" w:ascii="Times New Roman" w:hAnsi="Times New Roman" w:cs="Times New Roman"/>
          <w:sz w:val="28"/>
          <w:szCs w:val="28"/>
        </w:rPr>
        <w:t>досуга детей 5 – 7 лет.</w:t>
      </w:r>
    </w:p>
    <w:p>
      <w:pPr>
        <w:rPr>
          <w:rFonts w:hint="default" w:ascii="Times New Roman" w:hAnsi="Times New Roman" w:cs="Times New Roman"/>
          <w:sz w:val="28"/>
          <w:szCs w:val="28"/>
        </w:rPr>
      </w:pPr>
      <w:r>
        <w:rPr>
          <w:rFonts w:hint="default" w:ascii="Times New Roman" w:hAnsi="Times New Roman" w:cs="Times New Roman"/>
          <w:sz w:val="28"/>
          <w:szCs w:val="28"/>
        </w:rPr>
        <w:t>Старшая группа (от 5 до 7 лет)</w:t>
      </w:r>
    </w:p>
    <w:p>
      <w:pPr>
        <w:rPr>
          <w:rFonts w:hint="default" w:ascii="Times New Roman" w:hAnsi="Times New Roman" w:cs="Times New Roman"/>
          <w:sz w:val="28"/>
          <w:szCs w:val="28"/>
        </w:rPr>
      </w:pPr>
      <w:r>
        <w:rPr>
          <w:rFonts w:hint="default" w:ascii="Times New Roman" w:hAnsi="Times New Roman" w:cs="Times New Roman"/>
          <w:sz w:val="28"/>
          <w:szCs w:val="28"/>
        </w:rPr>
        <w:t>Отдых. Развивать желание в свободное время заниматься интересной и</w:t>
      </w:r>
    </w:p>
    <w:p>
      <w:pPr>
        <w:rPr>
          <w:rFonts w:hint="default" w:ascii="Times New Roman" w:hAnsi="Times New Roman" w:cs="Times New Roman"/>
          <w:sz w:val="28"/>
          <w:szCs w:val="28"/>
        </w:rPr>
      </w:pPr>
      <w:r>
        <w:rPr>
          <w:rFonts w:hint="default" w:ascii="Times New Roman" w:hAnsi="Times New Roman" w:cs="Times New Roman"/>
          <w:sz w:val="28"/>
          <w:szCs w:val="28"/>
        </w:rPr>
        <w:t>содержательной деятельностью. Формировать основы досуговой культуры</w:t>
      </w:r>
    </w:p>
    <w:p>
      <w:pPr>
        <w:rPr>
          <w:rFonts w:hint="default" w:ascii="Times New Roman" w:hAnsi="Times New Roman" w:cs="Times New Roman"/>
          <w:sz w:val="28"/>
          <w:szCs w:val="28"/>
        </w:rPr>
      </w:pPr>
      <w:r>
        <w:rPr>
          <w:rFonts w:hint="default" w:ascii="Times New Roman" w:hAnsi="Times New Roman" w:cs="Times New Roman"/>
          <w:sz w:val="28"/>
          <w:szCs w:val="28"/>
        </w:rPr>
        <w:t>(игры, чтение книг, рисование, лепка, конструирование, прогулки, походы и</w:t>
      </w:r>
    </w:p>
    <w:p>
      <w:pPr>
        <w:rPr>
          <w:rFonts w:hint="default" w:ascii="Times New Roman" w:hAnsi="Times New Roman" w:cs="Times New Roman"/>
          <w:sz w:val="28"/>
          <w:szCs w:val="28"/>
        </w:rPr>
      </w:pPr>
      <w:r>
        <w:rPr>
          <w:rFonts w:hint="default" w:ascii="Times New Roman" w:hAnsi="Times New Roman" w:cs="Times New Roman"/>
          <w:sz w:val="28"/>
          <w:szCs w:val="28"/>
        </w:rPr>
        <w:t>т. д.).</w:t>
      </w:r>
    </w:p>
    <w:p>
      <w:pPr>
        <w:rPr>
          <w:rFonts w:hint="default" w:ascii="Times New Roman" w:hAnsi="Times New Roman" w:cs="Times New Roman"/>
          <w:sz w:val="28"/>
          <w:szCs w:val="28"/>
        </w:rPr>
      </w:pPr>
      <w:r>
        <w:rPr>
          <w:rFonts w:hint="default" w:ascii="Times New Roman" w:hAnsi="Times New Roman" w:cs="Times New Roman"/>
          <w:sz w:val="28"/>
          <w:szCs w:val="28"/>
        </w:rPr>
        <w:t>Развлечения. Создавать условия для проявления культурно-познавательных</w:t>
      </w:r>
    </w:p>
    <w:p>
      <w:pPr>
        <w:rPr>
          <w:rFonts w:hint="default" w:ascii="Times New Roman" w:hAnsi="Times New Roman" w:cs="Times New Roman"/>
          <w:sz w:val="28"/>
          <w:szCs w:val="28"/>
        </w:rPr>
      </w:pPr>
      <w:r>
        <w:rPr>
          <w:rFonts w:hint="default" w:ascii="Times New Roman" w:hAnsi="Times New Roman" w:cs="Times New Roman"/>
          <w:sz w:val="28"/>
          <w:szCs w:val="28"/>
        </w:rPr>
        <w:t>потребностей, интересов, запросов и предпочтений, а также использования</w:t>
      </w:r>
    </w:p>
    <w:p>
      <w:pPr>
        <w:rPr>
          <w:rFonts w:hint="default" w:ascii="Times New Roman" w:hAnsi="Times New Roman" w:cs="Times New Roman"/>
          <w:sz w:val="28"/>
          <w:szCs w:val="28"/>
        </w:rPr>
      </w:pPr>
      <w:r>
        <w:rPr>
          <w:rFonts w:hint="default" w:ascii="Times New Roman" w:hAnsi="Times New Roman" w:cs="Times New Roman"/>
          <w:sz w:val="28"/>
          <w:szCs w:val="28"/>
        </w:rPr>
        <w:t>полученных знаний и умений для проведения досуга. Способствовать</w:t>
      </w:r>
    </w:p>
    <w:p>
      <w:pPr>
        <w:rPr>
          <w:rFonts w:hint="default" w:ascii="Times New Roman" w:hAnsi="Times New Roman" w:cs="Times New Roman"/>
          <w:sz w:val="28"/>
          <w:szCs w:val="28"/>
        </w:rPr>
      </w:pPr>
      <w:r>
        <w:rPr>
          <w:rFonts w:hint="default" w:ascii="Times New Roman" w:hAnsi="Times New Roman" w:cs="Times New Roman"/>
          <w:sz w:val="28"/>
          <w:szCs w:val="28"/>
        </w:rPr>
        <w:t>появлению спортивных увлечений, стремления заниматься спортом.</w:t>
      </w:r>
    </w:p>
    <w:p>
      <w:pPr>
        <w:rPr>
          <w:rFonts w:hint="default" w:ascii="Times New Roman" w:hAnsi="Times New Roman" w:cs="Times New Roman"/>
          <w:sz w:val="28"/>
          <w:szCs w:val="28"/>
        </w:rPr>
      </w:pPr>
      <w:r>
        <w:rPr>
          <w:rFonts w:hint="default" w:ascii="Times New Roman" w:hAnsi="Times New Roman" w:cs="Times New Roman"/>
          <w:sz w:val="28"/>
          <w:szCs w:val="28"/>
        </w:rPr>
        <w:t>Праздники. Формировать у детей представления о будничных и праздничных</w:t>
      </w:r>
    </w:p>
    <w:p>
      <w:pPr>
        <w:rPr>
          <w:rFonts w:hint="default" w:ascii="Times New Roman" w:hAnsi="Times New Roman" w:cs="Times New Roman"/>
          <w:sz w:val="28"/>
          <w:szCs w:val="28"/>
        </w:rPr>
      </w:pPr>
      <w:r>
        <w:rPr>
          <w:rFonts w:hint="default" w:ascii="Times New Roman" w:hAnsi="Times New Roman" w:cs="Times New Roman"/>
          <w:sz w:val="28"/>
          <w:szCs w:val="28"/>
        </w:rPr>
        <w:t>днях. Вызывать эмоционально положительное отношение к праздникам,</w:t>
      </w:r>
    </w:p>
    <w:p>
      <w:pPr>
        <w:rPr>
          <w:rFonts w:hint="default" w:ascii="Times New Roman" w:hAnsi="Times New Roman" w:cs="Times New Roman"/>
          <w:sz w:val="28"/>
          <w:szCs w:val="28"/>
        </w:rPr>
      </w:pPr>
      <w:r>
        <w:rPr>
          <w:rFonts w:hint="default" w:ascii="Times New Roman" w:hAnsi="Times New Roman" w:cs="Times New Roman"/>
          <w:sz w:val="28"/>
          <w:szCs w:val="28"/>
        </w:rPr>
        <w:t>желание активно участвовать в их подготовке (украшение групповой</w:t>
      </w:r>
    </w:p>
    <w:p>
      <w:pPr>
        <w:rPr>
          <w:rFonts w:hint="default" w:ascii="Times New Roman" w:hAnsi="Times New Roman" w:cs="Times New Roman"/>
          <w:sz w:val="28"/>
          <w:szCs w:val="28"/>
        </w:rPr>
      </w:pPr>
      <w:r>
        <w:rPr>
          <w:rFonts w:hint="default" w:ascii="Times New Roman" w:hAnsi="Times New Roman" w:cs="Times New Roman"/>
          <w:sz w:val="28"/>
          <w:szCs w:val="28"/>
        </w:rPr>
        <w:t>комнаты, музыкального зала, участка детского сада и т. д.). Воспитывать</w:t>
      </w:r>
    </w:p>
    <w:p>
      <w:pPr>
        <w:rPr>
          <w:rFonts w:hint="default" w:ascii="Times New Roman" w:hAnsi="Times New Roman" w:cs="Times New Roman"/>
          <w:sz w:val="28"/>
          <w:szCs w:val="28"/>
        </w:rPr>
      </w:pPr>
      <w:r>
        <w:rPr>
          <w:rFonts w:hint="default" w:ascii="Times New Roman" w:hAnsi="Times New Roman" w:cs="Times New Roman"/>
          <w:sz w:val="28"/>
          <w:szCs w:val="28"/>
        </w:rPr>
        <w:t>внимание к окружающим людям, стремление поздравить их с памятными</w:t>
      </w:r>
    </w:p>
    <w:p>
      <w:pPr>
        <w:rPr>
          <w:rFonts w:hint="default" w:ascii="Times New Roman" w:hAnsi="Times New Roman" w:cs="Times New Roman"/>
          <w:sz w:val="28"/>
          <w:szCs w:val="28"/>
        </w:rPr>
      </w:pPr>
      <w:r>
        <w:rPr>
          <w:rFonts w:hint="default" w:ascii="Times New Roman" w:hAnsi="Times New Roman" w:cs="Times New Roman"/>
          <w:sz w:val="28"/>
          <w:szCs w:val="28"/>
        </w:rPr>
        <w:t>событиями, преподнести подарки, сделанные своими руками.</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Самостоятельная деятельность. Создавать условия для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индивидуальных способностей и интересов детей (наблюдения,</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экспериментирование, собирание коллекций и т. д.). Формировать умение и</w:t>
      </w:r>
    </w:p>
    <w:p>
      <w:pPr>
        <w:rPr>
          <w:rFonts w:hint="default" w:ascii="Times New Roman" w:hAnsi="Times New Roman" w:cs="Times New Roman"/>
          <w:sz w:val="28"/>
          <w:szCs w:val="28"/>
        </w:rPr>
      </w:pPr>
      <w:r>
        <w:rPr>
          <w:rFonts w:hint="default" w:ascii="Times New Roman" w:hAnsi="Times New Roman" w:cs="Times New Roman"/>
          <w:sz w:val="28"/>
          <w:szCs w:val="28"/>
        </w:rPr>
        <w:t>потребность организовывать свою деятельность, соблюдать порядок и</w:t>
      </w:r>
    </w:p>
    <w:p>
      <w:pPr>
        <w:rPr>
          <w:rFonts w:hint="default" w:ascii="Times New Roman" w:hAnsi="Times New Roman" w:cs="Times New Roman"/>
          <w:sz w:val="28"/>
          <w:szCs w:val="28"/>
        </w:rPr>
      </w:pPr>
      <w:r>
        <w:rPr>
          <w:rFonts w:hint="default" w:ascii="Times New Roman" w:hAnsi="Times New Roman" w:cs="Times New Roman"/>
          <w:sz w:val="28"/>
          <w:szCs w:val="28"/>
        </w:rPr>
        <w:t>чистоту. Развивать умение взаимодействовать со сверстниками,</w:t>
      </w:r>
    </w:p>
    <w:p>
      <w:pPr>
        <w:rPr>
          <w:rFonts w:hint="default" w:ascii="Times New Roman" w:hAnsi="Times New Roman" w:cs="Times New Roman"/>
          <w:sz w:val="28"/>
          <w:szCs w:val="28"/>
        </w:rPr>
      </w:pPr>
      <w:r>
        <w:rPr>
          <w:rFonts w:hint="default" w:ascii="Times New Roman" w:hAnsi="Times New Roman" w:cs="Times New Roman"/>
          <w:sz w:val="28"/>
          <w:szCs w:val="28"/>
        </w:rPr>
        <w:t>воспитателями и родителями.</w:t>
      </w:r>
    </w:p>
    <w:p>
      <w:pPr>
        <w:rPr>
          <w:rFonts w:hint="default" w:ascii="Times New Roman" w:hAnsi="Times New Roman" w:cs="Times New Roman"/>
          <w:sz w:val="28"/>
          <w:szCs w:val="28"/>
        </w:rPr>
      </w:pPr>
      <w:r>
        <w:rPr>
          <w:rFonts w:hint="default" w:ascii="Times New Roman" w:hAnsi="Times New Roman" w:cs="Times New Roman"/>
          <w:sz w:val="28"/>
          <w:szCs w:val="28"/>
        </w:rPr>
        <w:t>Творчество. Развивать художественные наклонности в пении, рисовании,</w:t>
      </w:r>
    </w:p>
    <w:p>
      <w:pPr>
        <w:rPr>
          <w:rFonts w:hint="default" w:ascii="Times New Roman" w:hAnsi="Times New Roman" w:cs="Times New Roman"/>
          <w:sz w:val="28"/>
          <w:szCs w:val="28"/>
        </w:rPr>
      </w:pPr>
      <w:r>
        <w:rPr>
          <w:rFonts w:hint="default" w:ascii="Times New Roman" w:hAnsi="Times New Roman" w:cs="Times New Roman"/>
          <w:sz w:val="28"/>
          <w:szCs w:val="28"/>
        </w:rPr>
        <w:t>музицировании. Поддерживать увлечения детей разнообразной</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 и познавательной деятельностью, создавать условия для</w:t>
      </w:r>
    </w:p>
    <w:p>
      <w:pPr>
        <w:rPr>
          <w:rFonts w:hint="default" w:ascii="Times New Roman" w:hAnsi="Times New Roman" w:cs="Times New Roman"/>
          <w:sz w:val="28"/>
          <w:szCs w:val="28"/>
        </w:rPr>
      </w:pPr>
      <w:r>
        <w:rPr>
          <w:rFonts w:hint="default" w:ascii="Times New Roman" w:hAnsi="Times New Roman" w:cs="Times New Roman"/>
          <w:sz w:val="28"/>
          <w:szCs w:val="28"/>
        </w:rPr>
        <w:t>посещения кружков и студий.</w:t>
      </w:r>
    </w:p>
    <w:p>
      <w:pPr>
        <w:rPr>
          <w:rFonts w:hint="default" w:ascii="Times New Roman" w:hAnsi="Times New Roman" w:cs="Times New Roman"/>
          <w:sz w:val="28"/>
          <w:szCs w:val="28"/>
        </w:rPr>
      </w:pPr>
      <w:r>
        <w:rPr>
          <w:rFonts w:hint="default" w:ascii="Times New Roman" w:hAnsi="Times New Roman" w:cs="Times New Roman"/>
          <w:b/>
          <w:bCs/>
          <w:i/>
          <w:iCs/>
          <w:sz w:val="28"/>
          <w:szCs w:val="28"/>
        </w:rPr>
        <w:t>Перечень развлечений и праздников.</w:t>
      </w:r>
      <w:r>
        <w:rPr>
          <w:rFonts w:hint="default" w:ascii="Times New Roman" w:hAnsi="Times New Roman" w:cs="Times New Roman"/>
          <w:sz w:val="28"/>
          <w:szCs w:val="28"/>
        </w:rPr>
        <w:t>Старшая группа (от 5 до 7 лет)</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Праздники. </w:t>
      </w:r>
      <w:r>
        <w:rPr>
          <w:rFonts w:hint="default" w:ascii="Times New Roman" w:hAnsi="Times New Roman" w:cs="Times New Roman"/>
          <w:sz w:val="28"/>
          <w:szCs w:val="28"/>
        </w:rPr>
        <w:t>Новый год, День защитника Отечества, 8 Марта, День Победы,</w:t>
      </w:r>
    </w:p>
    <w:p>
      <w:pPr>
        <w:rPr>
          <w:rFonts w:hint="default" w:ascii="Times New Roman" w:hAnsi="Times New Roman" w:cs="Times New Roman"/>
          <w:sz w:val="28"/>
          <w:szCs w:val="28"/>
        </w:rPr>
      </w:pPr>
      <w:r>
        <w:rPr>
          <w:rFonts w:hint="default" w:ascii="Times New Roman" w:hAnsi="Times New Roman" w:cs="Times New Roman"/>
          <w:sz w:val="28"/>
          <w:szCs w:val="28"/>
        </w:rPr>
        <w:t>«Осень», «Весна», «Лето»; праздники, традиционные для группы и детского</w:t>
      </w:r>
    </w:p>
    <w:p>
      <w:pPr>
        <w:rPr>
          <w:rFonts w:hint="default" w:ascii="Times New Roman" w:hAnsi="Times New Roman" w:cs="Times New Roman"/>
          <w:sz w:val="28"/>
          <w:szCs w:val="28"/>
        </w:rPr>
      </w:pPr>
      <w:r>
        <w:rPr>
          <w:rFonts w:hint="default" w:ascii="Times New Roman" w:hAnsi="Times New Roman" w:cs="Times New Roman"/>
          <w:sz w:val="28"/>
          <w:szCs w:val="28"/>
        </w:rPr>
        <w:t>сада; дни рождения детей.</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Тематические праздники и развлечения. </w:t>
      </w:r>
      <w:r>
        <w:rPr>
          <w:rFonts w:hint="default" w:ascii="Times New Roman" w:hAnsi="Times New Roman" w:cs="Times New Roman"/>
          <w:sz w:val="28"/>
          <w:szCs w:val="28"/>
        </w:rPr>
        <w:t>«Русские посиделки», «Народные</w:t>
      </w:r>
    </w:p>
    <w:p>
      <w:pPr>
        <w:rPr>
          <w:rFonts w:hint="default" w:ascii="Times New Roman" w:hAnsi="Times New Roman" w:cs="Times New Roman"/>
          <w:sz w:val="28"/>
          <w:szCs w:val="28"/>
        </w:rPr>
      </w:pPr>
      <w:r>
        <w:rPr>
          <w:rFonts w:hint="default" w:ascii="Times New Roman" w:hAnsi="Times New Roman" w:cs="Times New Roman"/>
          <w:sz w:val="28"/>
          <w:szCs w:val="28"/>
        </w:rPr>
        <w:t>игры», «Русские праздники», «День города».</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Театрализованные представления. </w:t>
      </w:r>
      <w:r>
        <w:rPr>
          <w:rFonts w:hint="default" w:ascii="Times New Roman" w:hAnsi="Times New Roman" w:cs="Times New Roman"/>
          <w:sz w:val="28"/>
          <w:szCs w:val="28"/>
        </w:rPr>
        <w:t>Представления с 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теневого, пальчикового, настольного, кукольного театров. Постановка</w:t>
      </w:r>
    </w:p>
    <w:p>
      <w:pPr>
        <w:rPr>
          <w:rFonts w:hint="default" w:ascii="Times New Roman" w:hAnsi="Times New Roman" w:cs="Times New Roman"/>
          <w:sz w:val="28"/>
          <w:szCs w:val="28"/>
        </w:rPr>
      </w:pPr>
      <w:r>
        <w:rPr>
          <w:rFonts w:hint="default" w:ascii="Times New Roman" w:hAnsi="Times New Roman" w:cs="Times New Roman"/>
          <w:sz w:val="28"/>
          <w:szCs w:val="28"/>
        </w:rPr>
        <w:t>спектаклей, детских музыкальных опер, музыкальных ритмопластических</w:t>
      </w:r>
    </w:p>
    <w:p>
      <w:pPr>
        <w:rPr>
          <w:rFonts w:hint="default" w:ascii="Times New Roman" w:hAnsi="Times New Roman" w:cs="Times New Roman"/>
          <w:sz w:val="28"/>
          <w:szCs w:val="28"/>
        </w:rPr>
      </w:pPr>
      <w:r>
        <w:rPr>
          <w:rFonts w:hint="default" w:ascii="Times New Roman" w:hAnsi="Times New Roman" w:cs="Times New Roman"/>
          <w:sz w:val="28"/>
          <w:szCs w:val="28"/>
        </w:rPr>
        <w:t>спектаклей. Инсценирование сказок, стихов и других литературных</w:t>
      </w:r>
    </w:p>
    <w:p>
      <w:pPr>
        <w:rPr>
          <w:rFonts w:hint="default" w:ascii="Times New Roman" w:hAnsi="Times New Roman" w:cs="Times New Roman"/>
          <w:sz w:val="28"/>
          <w:szCs w:val="28"/>
        </w:rPr>
      </w:pPr>
      <w:r>
        <w:rPr>
          <w:rFonts w:hint="default" w:ascii="Times New Roman" w:hAnsi="Times New Roman" w:cs="Times New Roman"/>
          <w:sz w:val="28"/>
          <w:szCs w:val="28"/>
        </w:rPr>
        <w:t>произведений, а также песен. Музыкально - литературные развлечения.</w:t>
      </w:r>
    </w:p>
    <w:p>
      <w:pPr>
        <w:rPr>
          <w:rFonts w:hint="default" w:ascii="Times New Roman" w:hAnsi="Times New Roman" w:cs="Times New Roman"/>
          <w:sz w:val="28"/>
          <w:szCs w:val="28"/>
        </w:rPr>
      </w:pPr>
      <w:r>
        <w:rPr>
          <w:rFonts w:hint="default" w:ascii="Times New Roman" w:hAnsi="Times New Roman" w:cs="Times New Roman"/>
          <w:sz w:val="28"/>
          <w:szCs w:val="28"/>
        </w:rPr>
        <w:t>«День цветов», «А. С. Пушкин и музыка», «Н. А. Римский-Корсаков и</w:t>
      </w:r>
    </w:p>
    <w:p>
      <w:pPr>
        <w:rPr>
          <w:rFonts w:hint="default" w:ascii="Times New Roman" w:hAnsi="Times New Roman" w:cs="Times New Roman"/>
          <w:sz w:val="28"/>
          <w:szCs w:val="28"/>
        </w:rPr>
      </w:pPr>
      <w:r>
        <w:rPr>
          <w:rFonts w:hint="default" w:ascii="Times New Roman" w:hAnsi="Times New Roman" w:cs="Times New Roman"/>
          <w:sz w:val="28"/>
          <w:szCs w:val="28"/>
        </w:rPr>
        <w:t>русские народные сказки».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Русское народное творчество. </w:t>
      </w:r>
      <w:r>
        <w:rPr>
          <w:rFonts w:hint="default" w:ascii="Times New Roman" w:hAnsi="Times New Roman" w:cs="Times New Roman"/>
          <w:sz w:val="28"/>
          <w:szCs w:val="28"/>
        </w:rPr>
        <w:t>Концерты русской народной песни и танца;</w:t>
      </w:r>
    </w:p>
    <w:p>
      <w:pPr>
        <w:rPr>
          <w:rFonts w:hint="default" w:ascii="Times New Roman" w:hAnsi="Times New Roman" w:cs="Times New Roman"/>
          <w:sz w:val="28"/>
          <w:szCs w:val="28"/>
        </w:rPr>
      </w:pPr>
      <w:r>
        <w:rPr>
          <w:rFonts w:hint="default" w:ascii="Times New Roman" w:hAnsi="Times New Roman" w:cs="Times New Roman"/>
          <w:sz w:val="28"/>
          <w:szCs w:val="28"/>
        </w:rPr>
        <w:t>загадки, пословицы, сказки и поговорки; «Были и небылицы», «Добро и зло в</w:t>
      </w:r>
    </w:p>
    <w:p>
      <w:pPr>
        <w:rPr>
          <w:rFonts w:hint="default" w:ascii="Times New Roman" w:hAnsi="Times New Roman" w:cs="Times New Roman"/>
          <w:sz w:val="28"/>
          <w:szCs w:val="28"/>
        </w:rPr>
      </w:pPr>
      <w:r>
        <w:rPr>
          <w:rFonts w:hint="default" w:ascii="Times New Roman" w:hAnsi="Times New Roman" w:cs="Times New Roman"/>
          <w:sz w:val="28"/>
          <w:szCs w:val="28"/>
        </w:rPr>
        <w:t>русских народных сказках».</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Концерты. </w:t>
      </w:r>
      <w:r>
        <w:rPr>
          <w:rFonts w:hint="default" w:ascii="Times New Roman" w:hAnsi="Times New Roman" w:cs="Times New Roman"/>
          <w:sz w:val="28"/>
          <w:szCs w:val="28"/>
        </w:rPr>
        <w:t>«Мы любим песни», «Веселые ритмы», «Слушаем музыку».</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Спортивные развлечения. </w:t>
      </w:r>
      <w:r>
        <w:rPr>
          <w:rFonts w:hint="default" w:ascii="Times New Roman" w:hAnsi="Times New Roman" w:cs="Times New Roman"/>
          <w:sz w:val="28"/>
          <w:szCs w:val="28"/>
        </w:rPr>
        <w:t>«Веселые старты», «Подвижные игры», «Зимние</w:t>
      </w:r>
    </w:p>
    <w:p>
      <w:pPr>
        <w:rPr>
          <w:rFonts w:hint="default" w:ascii="Times New Roman" w:hAnsi="Times New Roman" w:cs="Times New Roman"/>
          <w:sz w:val="28"/>
          <w:szCs w:val="28"/>
        </w:rPr>
      </w:pPr>
      <w:r>
        <w:rPr>
          <w:rFonts w:hint="default" w:ascii="Times New Roman" w:hAnsi="Times New Roman" w:cs="Times New Roman"/>
          <w:sz w:val="28"/>
          <w:szCs w:val="28"/>
        </w:rPr>
        <w:t>состязания», «Детская Олимпиада».</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КВН и викторины. </w:t>
      </w:r>
      <w:r>
        <w:rPr>
          <w:rFonts w:hint="default" w:ascii="Times New Roman" w:hAnsi="Times New Roman" w:cs="Times New Roman"/>
          <w:sz w:val="28"/>
          <w:szCs w:val="28"/>
        </w:rPr>
        <w:t>«Домашние задания», «Вежливость», «Знатоки леса»,</w:t>
      </w:r>
    </w:p>
    <w:p>
      <w:pPr>
        <w:rPr>
          <w:rFonts w:hint="default" w:ascii="Times New Roman" w:hAnsi="Times New Roman" w:cs="Times New Roman"/>
          <w:sz w:val="28"/>
          <w:szCs w:val="28"/>
        </w:rPr>
      </w:pPr>
      <w:r>
        <w:rPr>
          <w:rFonts w:hint="default" w:ascii="Times New Roman" w:hAnsi="Times New Roman" w:cs="Times New Roman"/>
          <w:sz w:val="28"/>
          <w:szCs w:val="28"/>
        </w:rPr>
        <w:t>«Путешествие в Страну знаний», «Волшебная книга», экологическая</w:t>
      </w:r>
    </w:p>
    <w:p>
      <w:pPr>
        <w:rPr>
          <w:rFonts w:hint="default" w:ascii="Times New Roman" w:hAnsi="Times New Roman" w:cs="Times New Roman"/>
          <w:sz w:val="28"/>
          <w:szCs w:val="28"/>
        </w:rPr>
      </w:pPr>
      <w:r>
        <w:rPr>
          <w:rFonts w:hint="default" w:ascii="Times New Roman" w:hAnsi="Times New Roman" w:cs="Times New Roman"/>
          <w:sz w:val="28"/>
          <w:szCs w:val="28"/>
        </w:rPr>
        <w:t>викторина, «Знатоки сказок»</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Забавы. </w:t>
      </w:r>
      <w:r>
        <w:rPr>
          <w:rFonts w:hint="default" w:ascii="Times New Roman" w:hAnsi="Times New Roman" w:cs="Times New Roman"/>
          <w:sz w:val="28"/>
          <w:szCs w:val="28"/>
        </w:rPr>
        <w:t>Фокусы, сюрпризные моменты, устное народное творчество (шутки,</w:t>
      </w:r>
    </w:p>
    <w:p>
      <w:pPr>
        <w:rPr>
          <w:rFonts w:hint="default" w:ascii="Times New Roman" w:hAnsi="Times New Roman" w:cs="Times New Roman"/>
          <w:sz w:val="28"/>
          <w:szCs w:val="28"/>
        </w:rPr>
      </w:pPr>
      <w:r>
        <w:rPr>
          <w:rFonts w:hint="default" w:ascii="Times New Roman" w:hAnsi="Times New Roman" w:cs="Times New Roman"/>
          <w:sz w:val="28"/>
          <w:szCs w:val="28"/>
        </w:rPr>
        <w:t>прибаутки, небылицы), забавы с красками и карандашами.</w:t>
      </w: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widowControl w:val="0"/>
        <w:jc w:val="both"/>
        <w:rPr>
          <w:rFonts w:hint="default" w:ascii="Times New Roman" w:hAnsi="Times New Roman" w:cs="Times New Roman"/>
          <w:b/>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lang w:val="en-US"/>
        </w:rPr>
        <w:t>II</w:t>
      </w:r>
      <w:r>
        <w:rPr>
          <w:rFonts w:hint="default" w:ascii="Times New Roman" w:hAnsi="Times New Roman" w:cs="Times New Roman"/>
          <w:b/>
          <w:bCs/>
          <w:sz w:val="28"/>
          <w:szCs w:val="28"/>
        </w:rPr>
        <w:t>. ЧАСТЬ ОБРАЗОВАТЕЛЬНОЙ ПРОГРАММЫ,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ФОРМИРУЕМАЯ УЧАСТНИКАМИ ОБРАЗОВАТЕЛЬНЫХ ОТНОШЕНИЙ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ПРОГРАММА ПО ФИЗИЧЕСКОМУ РАЗВИТИЮ</w:t>
      </w:r>
    </w:p>
    <w:p>
      <w:pPr>
        <w:rPr>
          <w:rFonts w:hint="default" w:ascii="Times New Roman" w:hAnsi="Times New Roman" w:cs="Times New Roman"/>
          <w:sz w:val="28"/>
          <w:szCs w:val="28"/>
        </w:rPr>
      </w:pPr>
      <w:r>
        <w:rPr>
          <w:rFonts w:hint="default" w:ascii="Times New Roman" w:hAnsi="Times New Roman" w:cs="Times New Roman"/>
          <w:sz w:val="28"/>
          <w:szCs w:val="28"/>
        </w:rPr>
        <w:t>на основе основной общеобразовательной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муниципального бюджетного дошкольного образовательного учреждения</w:t>
      </w:r>
    </w:p>
    <w:p>
      <w:pPr>
        <w:rPr>
          <w:rFonts w:hint="default" w:ascii="Times New Roman" w:hAnsi="Times New Roman" w:cs="Times New Roman"/>
          <w:sz w:val="28"/>
          <w:szCs w:val="28"/>
        </w:rPr>
      </w:pPr>
      <w:r>
        <w:rPr>
          <w:rFonts w:hint="default" w:ascii="Times New Roman" w:hAnsi="Times New Roman" w:cs="Times New Roman"/>
          <w:sz w:val="28"/>
          <w:szCs w:val="28"/>
        </w:rPr>
        <w:t>детский сад «Сайзанак»</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Целевой раздел</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1.ПОЯСНИТЕЛЬНАЯ ЗАПИСКА</w:t>
      </w:r>
    </w:p>
    <w:p>
      <w:pPr>
        <w:rPr>
          <w:rFonts w:hint="default" w:ascii="Times New Roman" w:hAnsi="Times New Roman" w:cs="Times New Roman"/>
          <w:sz w:val="28"/>
          <w:szCs w:val="28"/>
        </w:rPr>
      </w:pPr>
      <w:r>
        <w:rPr>
          <w:rFonts w:hint="default" w:ascii="Times New Roman" w:hAnsi="Times New Roman" w:cs="Times New Roman"/>
          <w:sz w:val="28"/>
          <w:szCs w:val="28"/>
        </w:rPr>
        <w:t>Забота о всестороннем развитии подрастающего поколения постоянно</w:t>
      </w:r>
    </w:p>
    <w:p>
      <w:pPr>
        <w:rPr>
          <w:rFonts w:hint="default" w:ascii="Times New Roman" w:hAnsi="Times New Roman" w:cs="Times New Roman"/>
          <w:sz w:val="28"/>
          <w:szCs w:val="28"/>
        </w:rPr>
      </w:pPr>
      <w:r>
        <w:rPr>
          <w:rFonts w:hint="default" w:ascii="Times New Roman" w:hAnsi="Times New Roman" w:cs="Times New Roman"/>
          <w:sz w:val="28"/>
          <w:szCs w:val="28"/>
        </w:rPr>
        <w:t>находится в центре внимания Российской Федерации. Очень важной,</w:t>
      </w:r>
    </w:p>
    <w:p>
      <w:pPr>
        <w:rPr>
          <w:rFonts w:hint="default" w:ascii="Times New Roman" w:hAnsi="Times New Roman" w:cs="Times New Roman"/>
          <w:sz w:val="28"/>
          <w:szCs w:val="28"/>
        </w:rPr>
      </w:pPr>
      <w:r>
        <w:rPr>
          <w:rFonts w:hint="default" w:ascii="Times New Roman" w:hAnsi="Times New Roman" w:cs="Times New Roman"/>
          <w:sz w:val="28"/>
          <w:szCs w:val="28"/>
        </w:rPr>
        <w:t>составной частью гармоничного развития личности является физическое</w:t>
      </w:r>
    </w:p>
    <w:p>
      <w:pPr>
        <w:rPr>
          <w:rFonts w:hint="default" w:ascii="Times New Roman" w:hAnsi="Times New Roman" w:cs="Times New Roman"/>
          <w:sz w:val="28"/>
          <w:szCs w:val="28"/>
        </w:rPr>
      </w:pPr>
      <w:r>
        <w:rPr>
          <w:rFonts w:hint="default" w:ascii="Times New Roman" w:hAnsi="Times New Roman" w:cs="Times New Roman"/>
          <w:sz w:val="28"/>
          <w:szCs w:val="28"/>
        </w:rPr>
        <w:t>совершенство: крепкое здоровье, закаленность, ловкость, сила,</w:t>
      </w:r>
    </w:p>
    <w:p>
      <w:pPr>
        <w:rPr>
          <w:rFonts w:hint="default" w:ascii="Times New Roman" w:hAnsi="Times New Roman" w:cs="Times New Roman"/>
          <w:sz w:val="28"/>
          <w:szCs w:val="28"/>
        </w:rPr>
      </w:pPr>
      <w:r>
        <w:rPr>
          <w:rFonts w:hint="default" w:ascii="Times New Roman" w:hAnsi="Times New Roman" w:cs="Times New Roman"/>
          <w:sz w:val="28"/>
          <w:szCs w:val="28"/>
        </w:rPr>
        <w:t>выносливость. Воспитание всех этих качеств должно начинаться с детства. В</w:t>
      </w:r>
    </w:p>
    <w:p>
      <w:pPr>
        <w:rPr>
          <w:rFonts w:hint="default" w:ascii="Times New Roman" w:hAnsi="Times New Roman" w:cs="Times New Roman"/>
          <w:sz w:val="28"/>
          <w:szCs w:val="28"/>
        </w:rPr>
      </w:pPr>
      <w:r>
        <w:rPr>
          <w:rFonts w:hint="default" w:ascii="Times New Roman" w:hAnsi="Times New Roman" w:cs="Times New Roman"/>
          <w:sz w:val="28"/>
          <w:szCs w:val="28"/>
        </w:rPr>
        <w:t>связи с этим одной из актуальных задач физического воспитания</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дошкольников является разработка и использование таких методов и средств,</w:t>
      </w:r>
    </w:p>
    <w:p>
      <w:pPr>
        <w:rPr>
          <w:rFonts w:hint="default" w:ascii="Times New Roman" w:hAnsi="Times New Roman" w:cs="Times New Roman"/>
          <w:sz w:val="28"/>
          <w:szCs w:val="28"/>
        </w:rPr>
      </w:pPr>
      <w:r>
        <w:rPr>
          <w:rFonts w:hint="default" w:ascii="Times New Roman" w:hAnsi="Times New Roman" w:cs="Times New Roman"/>
          <w:sz w:val="28"/>
          <w:szCs w:val="28"/>
        </w:rPr>
        <w:t>которые способствовали бы функциональному совершенствованию детского</w:t>
      </w:r>
    </w:p>
    <w:p>
      <w:pPr>
        <w:rPr>
          <w:rFonts w:hint="default" w:ascii="Times New Roman" w:hAnsi="Times New Roman" w:cs="Times New Roman"/>
          <w:sz w:val="28"/>
          <w:szCs w:val="28"/>
        </w:rPr>
      </w:pPr>
      <w:r>
        <w:rPr>
          <w:rFonts w:hint="default" w:ascii="Times New Roman" w:hAnsi="Times New Roman" w:cs="Times New Roman"/>
          <w:sz w:val="28"/>
          <w:szCs w:val="28"/>
        </w:rPr>
        <w:t>организма, повышению его работоспособности, делали бы его стойким и</w:t>
      </w:r>
    </w:p>
    <w:p>
      <w:pPr>
        <w:rPr>
          <w:rFonts w:hint="default" w:ascii="Times New Roman" w:hAnsi="Times New Roman" w:cs="Times New Roman"/>
          <w:sz w:val="28"/>
          <w:szCs w:val="28"/>
        </w:rPr>
      </w:pPr>
      <w:r>
        <w:rPr>
          <w:rFonts w:hint="default" w:ascii="Times New Roman" w:hAnsi="Times New Roman" w:cs="Times New Roman"/>
          <w:sz w:val="28"/>
          <w:szCs w:val="28"/>
        </w:rPr>
        <w:t>выносливым, обладающим высокими защитными способностями к</w:t>
      </w:r>
    </w:p>
    <w:p>
      <w:pPr>
        <w:rPr>
          <w:rFonts w:hint="default" w:ascii="Times New Roman" w:hAnsi="Times New Roman" w:cs="Times New Roman"/>
          <w:sz w:val="28"/>
          <w:szCs w:val="28"/>
        </w:rPr>
      </w:pPr>
      <w:r>
        <w:rPr>
          <w:rFonts w:hint="default" w:ascii="Times New Roman" w:hAnsi="Times New Roman" w:cs="Times New Roman"/>
          <w:sz w:val="28"/>
          <w:szCs w:val="28"/>
        </w:rPr>
        <w:t>неблагоприятным факторам внешней среды.</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разнообразных форм двигательной деятельности создает</w:t>
      </w:r>
    </w:p>
    <w:p>
      <w:pPr>
        <w:rPr>
          <w:rFonts w:hint="default" w:ascii="Times New Roman" w:hAnsi="Times New Roman" w:cs="Times New Roman"/>
          <w:sz w:val="28"/>
          <w:szCs w:val="28"/>
        </w:rPr>
      </w:pPr>
      <w:r>
        <w:rPr>
          <w:rFonts w:hint="default" w:ascii="Times New Roman" w:hAnsi="Times New Roman" w:cs="Times New Roman"/>
          <w:sz w:val="28"/>
          <w:szCs w:val="28"/>
        </w:rPr>
        <w:t>оптимальный двигательный режим, необходимый для полноценного</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физического развития и укрепления здоровья ребенка. Физкультурные</w:t>
      </w:r>
    </w:p>
    <w:p>
      <w:pPr>
        <w:rPr>
          <w:rFonts w:hint="default" w:ascii="Times New Roman" w:hAnsi="Times New Roman" w:cs="Times New Roman"/>
          <w:sz w:val="28"/>
          <w:szCs w:val="28"/>
        </w:rPr>
      </w:pPr>
      <w:r>
        <w:rPr>
          <w:rFonts w:hint="default" w:ascii="Times New Roman" w:hAnsi="Times New Roman" w:cs="Times New Roman"/>
          <w:sz w:val="28"/>
          <w:szCs w:val="28"/>
        </w:rPr>
        <w:t>праздники, физкультурный досуг, Дни здоровья являются важными</w:t>
      </w:r>
    </w:p>
    <w:p>
      <w:pPr>
        <w:rPr>
          <w:rFonts w:hint="default" w:ascii="Times New Roman" w:hAnsi="Times New Roman" w:cs="Times New Roman"/>
          <w:sz w:val="28"/>
          <w:szCs w:val="28"/>
        </w:rPr>
      </w:pPr>
      <w:r>
        <w:rPr>
          <w:rFonts w:hint="default" w:ascii="Times New Roman" w:hAnsi="Times New Roman" w:cs="Times New Roman"/>
          <w:sz w:val="28"/>
          <w:szCs w:val="28"/>
        </w:rPr>
        <w:t>компонентами активного отдыха детей. Многообразная деятельность детей,</w:t>
      </w:r>
    </w:p>
    <w:p>
      <w:pPr>
        <w:rPr>
          <w:rFonts w:hint="default" w:ascii="Times New Roman" w:hAnsi="Times New Roman" w:cs="Times New Roman"/>
          <w:sz w:val="28"/>
          <w:szCs w:val="28"/>
        </w:rPr>
      </w:pPr>
      <w:r>
        <w:rPr>
          <w:rFonts w:hint="default" w:ascii="Times New Roman" w:hAnsi="Times New Roman" w:cs="Times New Roman"/>
          <w:sz w:val="28"/>
          <w:szCs w:val="28"/>
        </w:rPr>
        <w:t>насыщенная эмоциональными играми, упражнениями, проводимыми на</w:t>
      </w:r>
    </w:p>
    <w:p>
      <w:pPr>
        <w:rPr>
          <w:rFonts w:hint="default" w:ascii="Times New Roman" w:hAnsi="Times New Roman" w:cs="Times New Roman"/>
          <w:sz w:val="28"/>
          <w:szCs w:val="28"/>
        </w:rPr>
      </w:pPr>
      <w:r>
        <w:rPr>
          <w:rFonts w:hint="default" w:ascii="Times New Roman" w:hAnsi="Times New Roman" w:cs="Times New Roman"/>
          <w:sz w:val="28"/>
          <w:szCs w:val="28"/>
        </w:rPr>
        <w:t>свежем воздухе в виде развлечений, способствует физической реакции детей,</w:t>
      </w:r>
    </w:p>
    <w:p>
      <w:pPr>
        <w:rPr>
          <w:rFonts w:hint="default" w:ascii="Times New Roman" w:hAnsi="Times New Roman" w:cs="Times New Roman"/>
          <w:sz w:val="28"/>
          <w:szCs w:val="28"/>
        </w:rPr>
      </w:pPr>
      <w:r>
        <w:rPr>
          <w:rFonts w:hint="default" w:ascii="Times New Roman" w:hAnsi="Times New Roman" w:cs="Times New Roman"/>
          <w:sz w:val="28"/>
          <w:szCs w:val="28"/>
        </w:rPr>
        <w:t>расслабления организма после умственной нагрузки, укреплению их</w:t>
      </w:r>
    </w:p>
    <w:p>
      <w:pPr>
        <w:rPr>
          <w:rFonts w:hint="default" w:ascii="Times New Roman" w:hAnsi="Times New Roman" w:cs="Times New Roman"/>
          <w:sz w:val="28"/>
          <w:szCs w:val="28"/>
        </w:rPr>
      </w:pPr>
      <w:r>
        <w:rPr>
          <w:rFonts w:hint="default" w:ascii="Times New Roman" w:hAnsi="Times New Roman" w:cs="Times New Roman"/>
          <w:sz w:val="28"/>
          <w:szCs w:val="28"/>
        </w:rPr>
        <w:t>здоровья полезными упражнениями и в плане всесторонней физической</w:t>
      </w:r>
    </w:p>
    <w:p>
      <w:pPr>
        <w:rPr>
          <w:rFonts w:hint="default" w:ascii="Times New Roman" w:hAnsi="Times New Roman" w:cs="Times New Roman"/>
          <w:sz w:val="28"/>
          <w:szCs w:val="28"/>
        </w:rPr>
      </w:pPr>
      <w:r>
        <w:rPr>
          <w:rFonts w:hint="default" w:ascii="Times New Roman" w:hAnsi="Times New Roman" w:cs="Times New Roman"/>
          <w:sz w:val="28"/>
          <w:szCs w:val="28"/>
        </w:rPr>
        <w:t>подготовки. В плане активного отдыха детей являются спортивные игры и</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 в основе которых лежат все основные виды движений,</w:t>
      </w:r>
    </w:p>
    <w:p>
      <w:pPr>
        <w:rPr>
          <w:rFonts w:hint="default" w:ascii="Times New Roman" w:hAnsi="Times New Roman" w:cs="Times New Roman"/>
          <w:sz w:val="28"/>
          <w:szCs w:val="28"/>
        </w:rPr>
      </w:pPr>
      <w:r>
        <w:rPr>
          <w:rFonts w:hint="default" w:ascii="Times New Roman" w:hAnsi="Times New Roman" w:cs="Times New Roman"/>
          <w:sz w:val="28"/>
          <w:szCs w:val="28"/>
        </w:rPr>
        <w:t>выполняемых в самых разнообразных условиях.</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по физическому развитию составлена в соответствии с</w:t>
      </w:r>
    </w:p>
    <w:p>
      <w:pPr>
        <w:rPr>
          <w:rFonts w:hint="default" w:ascii="Times New Roman" w:hAnsi="Times New Roman" w:cs="Times New Roman"/>
          <w:sz w:val="28"/>
          <w:szCs w:val="28"/>
        </w:rPr>
      </w:pPr>
      <w:r>
        <w:rPr>
          <w:rFonts w:hint="default" w:ascii="Times New Roman" w:hAnsi="Times New Roman" w:cs="Times New Roman"/>
          <w:sz w:val="28"/>
          <w:szCs w:val="28"/>
        </w:rPr>
        <w:t>нормативно-правовыми документами, регламентирующими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дошкольного учреждения:</w:t>
      </w:r>
    </w:p>
    <w:p>
      <w:pPr>
        <w:rPr>
          <w:rFonts w:hint="default" w:ascii="Times New Roman" w:hAnsi="Times New Roman" w:cs="Times New Roman"/>
          <w:sz w:val="28"/>
          <w:szCs w:val="28"/>
        </w:rPr>
      </w:pPr>
      <w:r>
        <w:rPr>
          <w:rFonts w:hint="default" w:ascii="Times New Roman" w:hAnsi="Times New Roman" w:cs="Times New Roman"/>
          <w:sz w:val="28"/>
          <w:szCs w:val="28"/>
        </w:rPr>
        <w:t>- основная общеобразовательная программа муниципального бюджетного</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дошкольного образовательного учреждения  «Сайзанак»;</w:t>
      </w:r>
    </w:p>
    <w:p>
      <w:pPr>
        <w:rPr>
          <w:rFonts w:hint="default" w:ascii="Times New Roman" w:hAnsi="Times New Roman" w:cs="Times New Roman"/>
          <w:sz w:val="28"/>
          <w:szCs w:val="28"/>
        </w:rPr>
      </w:pPr>
      <w:r>
        <w:rPr>
          <w:rFonts w:hint="default" w:ascii="Times New Roman" w:hAnsi="Times New Roman" w:cs="Times New Roman"/>
          <w:sz w:val="28"/>
          <w:szCs w:val="28"/>
        </w:rPr>
        <w:t>- Федеральный закон от 29.12.2012 № 273-ФЗ «Об образовании в Российской</w:t>
      </w:r>
    </w:p>
    <w:p>
      <w:pPr>
        <w:rPr>
          <w:rFonts w:hint="default" w:ascii="Times New Roman" w:hAnsi="Times New Roman" w:cs="Times New Roman"/>
          <w:sz w:val="28"/>
          <w:szCs w:val="28"/>
        </w:rPr>
      </w:pPr>
      <w:r>
        <w:rPr>
          <w:rFonts w:hint="default" w:ascii="Times New Roman" w:hAnsi="Times New Roman" w:cs="Times New Roman"/>
          <w:sz w:val="28"/>
          <w:szCs w:val="28"/>
        </w:rPr>
        <w:t>Федерации»;</w:t>
      </w:r>
    </w:p>
    <w:p>
      <w:pPr>
        <w:rPr>
          <w:rFonts w:hint="default" w:ascii="Times New Roman" w:hAnsi="Times New Roman" w:cs="Times New Roman"/>
          <w:sz w:val="28"/>
          <w:szCs w:val="28"/>
        </w:rPr>
      </w:pPr>
      <w:r>
        <w:rPr>
          <w:rFonts w:hint="default" w:ascii="Times New Roman" w:hAnsi="Times New Roman" w:cs="Times New Roman"/>
          <w:sz w:val="28"/>
          <w:szCs w:val="28"/>
        </w:rPr>
        <w:t>- Конституция Российской Федерации ст. 43, 72;</w:t>
      </w:r>
    </w:p>
    <w:p>
      <w:pPr>
        <w:rPr>
          <w:rFonts w:hint="default" w:ascii="Times New Roman" w:hAnsi="Times New Roman" w:cs="Times New Roman"/>
          <w:sz w:val="28"/>
          <w:szCs w:val="28"/>
        </w:rPr>
      </w:pPr>
      <w:r>
        <w:rPr>
          <w:rFonts w:hint="default" w:ascii="Times New Roman" w:hAnsi="Times New Roman" w:cs="Times New Roman"/>
          <w:sz w:val="28"/>
          <w:szCs w:val="28"/>
        </w:rPr>
        <w:t>- Федеральный государственный образовательный стандарт дошкольного</w:t>
      </w:r>
    </w:p>
    <w:p>
      <w:pPr>
        <w:rPr>
          <w:rFonts w:hint="default" w:ascii="Times New Roman" w:hAnsi="Times New Roman" w:cs="Times New Roman"/>
          <w:sz w:val="28"/>
          <w:szCs w:val="28"/>
        </w:rPr>
      </w:pPr>
      <w:r>
        <w:rPr>
          <w:rFonts w:hint="default" w:ascii="Times New Roman" w:hAnsi="Times New Roman" w:cs="Times New Roman"/>
          <w:sz w:val="28"/>
          <w:szCs w:val="28"/>
        </w:rPr>
        <w:t>образования (Утвержден приказом Министерства образования и науки</w:t>
      </w:r>
    </w:p>
    <w:p>
      <w:pPr>
        <w:rPr>
          <w:rFonts w:hint="default" w:ascii="Times New Roman" w:hAnsi="Times New Roman" w:cs="Times New Roman"/>
          <w:sz w:val="28"/>
          <w:szCs w:val="28"/>
        </w:rPr>
      </w:pPr>
      <w:r>
        <w:rPr>
          <w:rFonts w:hint="default" w:ascii="Times New Roman" w:hAnsi="Times New Roman" w:cs="Times New Roman"/>
          <w:sz w:val="28"/>
          <w:szCs w:val="28"/>
        </w:rPr>
        <w:t>Российской Федерации от 17 октября 2013 г. N 1155);</w:t>
      </w:r>
    </w:p>
    <w:p>
      <w:pPr>
        <w:rPr>
          <w:rFonts w:hint="default" w:ascii="Times New Roman" w:hAnsi="Times New Roman" w:cs="Times New Roman"/>
          <w:sz w:val="28"/>
          <w:szCs w:val="28"/>
        </w:rPr>
      </w:pPr>
      <w:r>
        <w:rPr>
          <w:rFonts w:hint="default" w:ascii="Times New Roman" w:hAnsi="Times New Roman" w:cs="Times New Roman"/>
          <w:sz w:val="28"/>
          <w:szCs w:val="28"/>
        </w:rPr>
        <w:t>- «Порядок организации и осуществления образовательной деятельности по</w:t>
      </w:r>
    </w:p>
    <w:p>
      <w:pPr>
        <w:rPr>
          <w:rFonts w:hint="default" w:ascii="Times New Roman" w:hAnsi="Times New Roman" w:cs="Times New Roman"/>
          <w:sz w:val="28"/>
          <w:szCs w:val="28"/>
        </w:rPr>
      </w:pPr>
      <w:r>
        <w:rPr>
          <w:rFonts w:hint="default" w:ascii="Times New Roman" w:hAnsi="Times New Roman" w:cs="Times New Roman"/>
          <w:sz w:val="28"/>
          <w:szCs w:val="28"/>
        </w:rPr>
        <w:t>основным образовательным программам дошкольного образования» (приказ</w:t>
      </w:r>
    </w:p>
    <w:p>
      <w:pPr>
        <w:rPr>
          <w:rFonts w:hint="default" w:ascii="Times New Roman" w:hAnsi="Times New Roman" w:cs="Times New Roman"/>
          <w:sz w:val="28"/>
          <w:szCs w:val="28"/>
        </w:rPr>
      </w:pPr>
      <w:r>
        <w:rPr>
          <w:rFonts w:hint="default" w:ascii="Times New Roman" w:hAnsi="Times New Roman" w:cs="Times New Roman"/>
          <w:sz w:val="28"/>
          <w:szCs w:val="28"/>
        </w:rPr>
        <w:t>Министерства образования и науки РФ от 30 августа 2013 года №1014 г.</w:t>
      </w:r>
    </w:p>
    <w:p>
      <w:pPr>
        <w:rPr>
          <w:rFonts w:hint="default" w:ascii="Times New Roman" w:hAnsi="Times New Roman" w:cs="Times New Roman"/>
          <w:sz w:val="28"/>
          <w:szCs w:val="28"/>
        </w:rPr>
      </w:pPr>
      <w:r>
        <w:rPr>
          <w:rFonts w:hint="default" w:ascii="Times New Roman" w:hAnsi="Times New Roman" w:cs="Times New Roman"/>
          <w:sz w:val="28"/>
          <w:szCs w:val="28"/>
        </w:rPr>
        <w:t>Москва);</w:t>
      </w:r>
    </w:p>
    <w:p>
      <w:pPr>
        <w:rPr>
          <w:rFonts w:hint="default" w:ascii="Times New Roman" w:hAnsi="Times New Roman" w:cs="Times New Roman"/>
          <w:sz w:val="28"/>
          <w:szCs w:val="28"/>
        </w:rPr>
      </w:pPr>
      <w:r>
        <w:rPr>
          <w:rFonts w:hint="default" w:ascii="Times New Roman" w:hAnsi="Times New Roman" w:cs="Times New Roman"/>
          <w:sz w:val="28"/>
          <w:szCs w:val="28"/>
        </w:rPr>
        <w:t>- Устав ДОУ;</w:t>
      </w:r>
    </w:p>
    <w:p>
      <w:pPr>
        <w:rPr>
          <w:rFonts w:hint="default" w:ascii="Times New Roman" w:hAnsi="Times New Roman" w:cs="Times New Roman"/>
          <w:sz w:val="28"/>
          <w:szCs w:val="28"/>
        </w:rPr>
      </w:pPr>
      <w:r>
        <w:rPr>
          <w:rFonts w:hint="default" w:ascii="Times New Roman" w:hAnsi="Times New Roman" w:cs="Times New Roman"/>
          <w:sz w:val="28"/>
          <w:szCs w:val="28"/>
        </w:rPr>
        <w:t>- Санитарно-эпидемиологические требования к устройству, содержанию и</w:t>
      </w:r>
    </w:p>
    <w:p>
      <w:pPr>
        <w:rPr>
          <w:rFonts w:hint="default" w:ascii="Times New Roman" w:hAnsi="Times New Roman" w:cs="Times New Roman"/>
          <w:sz w:val="28"/>
          <w:szCs w:val="28"/>
        </w:rPr>
      </w:pPr>
      <w:r>
        <w:rPr>
          <w:rFonts w:hint="default" w:ascii="Times New Roman" w:hAnsi="Times New Roman" w:cs="Times New Roman"/>
          <w:sz w:val="28"/>
          <w:szCs w:val="28"/>
        </w:rPr>
        <w:t>организации режима работы дошкольных образовательных</w:t>
      </w:r>
    </w:p>
    <w:p>
      <w:pPr>
        <w:rPr>
          <w:rFonts w:hint="default" w:ascii="Times New Roman" w:hAnsi="Times New Roman" w:cs="Times New Roman"/>
          <w:sz w:val="28"/>
          <w:szCs w:val="28"/>
        </w:rPr>
      </w:pPr>
      <w:r>
        <w:rPr>
          <w:rFonts w:hint="default" w:ascii="Times New Roman" w:hAnsi="Times New Roman" w:cs="Times New Roman"/>
          <w:sz w:val="28"/>
          <w:szCs w:val="28"/>
        </w:rPr>
        <w:t>организаций» (Утверждены постановлением Главного государственного</w:t>
      </w:r>
    </w:p>
    <w:p>
      <w:pPr>
        <w:rPr>
          <w:rFonts w:hint="default" w:ascii="Times New Roman" w:hAnsi="Times New Roman" w:cs="Times New Roman"/>
          <w:sz w:val="28"/>
          <w:szCs w:val="28"/>
        </w:rPr>
      </w:pPr>
      <w:r>
        <w:rPr>
          <w:rFonts w:hint="default" w:ascii="Times New Roman" w:hAnsi="Times New Roman" w:cs="Times New Roman"/>
          <w:sz w:val="28"/>
          <w:szCs w:val="28"/>
        </w:rPr>
        <w:t>санитарного врача Российской от 15 мая 2013 года № 26 «Об утверждении</w:t>
      </w:r>
    </w:p>
    <w:p>
      <w:pPr>
        <w:rPr>
          <w:rFonts w:hint="default" w:ascii="Times New Roman" w:hAnsi="Times New Roman" w:cs="Times New Roman"/>
          <w:sz w:val="28"/>
          <w:szCs w:val="28"/>
        </w:rPr>
      </w:pPr>
      <w:r>
        <w:rPr>
          <w:rFonts w:hint="default" w:ascii="Times New Roman" w:hAnsi="Times New Roman" w:cs="Times New Roman"/>
          <w:sz w:val="28"/>
          <w:szCs w:val="28"/>
        </w:rPr>
        <w:t>САНПИН» 2.4.3049-13)</w:t>
      </w:r>
    </w:p>
    <w:p>
      <w:pPr>
        <w:rPr>
          <w:rFonts w:hint="default" w:ascii="Times New Roman" w:hAnsi="Times New Roman" w:cs="Times New Roman"/>
          <w:sz w:val="28"/>
          <w:szCs w:val="28"/>
        </w:rPr>
      </w:pPr>
      <w:r>
        <w:rPr>
          <w:rFonts w:hint="default" w:ascii="Times New Roman" w:hAnsi="Times New Roman" w:cs="Times New Roman"/>
          <w:sz w:val="28"/>
          <w:szCs w:val="28"/>
        </w:rPr>
        <w:t>Инструктору по физической культуре необходимо целенаправленно</w:t>
      </w:r>
    </w:p>
    <w:p>
      <w:pPr>
        <w:rPr>
          <w:rFonts w:hint="default" w:ascii="Times New Roman" w:hAnsi="Times New Roman" w:cs="Times New Roman"/>
          <w:sz w:val="28"/>
          <w:szCs w:val="28"/>
        </w:rPr>
      </w:pPr>
      <w:r>
        <w:rPr>
          <w:rFonts w:hint="default" w:ascii="Times New Roman" w:hAnsi="Times New Roman" w:cs="Times New Roman"/>
          <w:sz w:val="28"/>
          <w:szCs w:val="28"/>
        </w:rPr>
        <w:t>организовывать образовательный процесс так, чтобы от детей требовалась</w:t>
      </w:r>
    </w:p>
    <w:p>
      <w:pPr>
        <w:rPr>
          <w:rFonts w:hint="default" w:ascii="Times New Roman" w:hAnsi="Times New Roman" w:cs="Times New Roman"/>
          <w:sz w:val="28"/>
          <w:szCs w:val="28"/>
        </w:rPr>
      </w:pPr>
      <w:r>
        <w:rPr>
          <w:rFonts w:hint="default" w:ascii="Times New Roman" w:hAnsi="Times New Roman" w:cs="Times New Roman"/>
          <w:sz w:val="28"/>
          <w:szCs w:val="28"/>
        </w:rPr>
        <w:t>оптимальная двигательная активность во всех видах детской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Такой подход не только стимулирует физическое развитие, но и способствует</w:t>
      </w:r>
    </w:p>
    <w:p>
      <w:pPr>
        <w:rPr>
          <w:rFonts w:hint="default" w:ascii="Times New Roman" w:hAnsi="Times New Roman" w:cs="Times New Roman"/>
          <w:sz w:val="28"/>
          <w:szCs w:val="28"/>
        </w:rPr>
      </w:pPr>
      <w:r>
        <w:rPr>
          <w:rFonts w:hint="default" w:ascii="Times New Roman" w:hAnsi="Times New Roman" w:cs="Times New Roman"/>
          <w:sz w:val="28"/>
          <w:szCs w:val="28"/>
        </w:rPr>
        <w:t>более успешному решению остальных образовательных задач.</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1.1 Цели и задачи Программы</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Цель программы – </w:t>
      </w:r>
      <w:r>
        <w:rPr>
          <w:rFonts w:hint="default" w:ascii="Times New Roman" w:hAnsi="Times New Roman" w:cs="Times New Roman"/>
          <w:sz w:val="28"/>
          <w:szCs w:val="28"/>
        </w:rPr>
        <w:t>совершенствование функций формирующегося</w:t>
      </w:r>
    </w:p>
    <w:p>
      <w:pPr>
        <w:rPr>
          <w:rFonts w:hint="default" w:ascii="Times New Roman" w:hAnsi="Times New Roman" w:cs="Times New Roman"/>
          <w:sz w:val="28"/>
          <w:szCs w:val="28"/>
        </w:rPr>
      </w:pPr>
      <w:r>
        <w:rPr>
          <w:rFonts w:hint="default" w:ascii="Times New Roman" w:hAnsi="Times New Roman" w:cs="Times New Roman"/>
          <w:sz w:val="28"/>
          <w:szCs w:val="28"/>
        </w:rPr>
        <w:t>организма, развитие двигательных навыков, тонкой ручной моторики,</w:t>
      </w:r>
    </w:p>
    <w:p>
      <w:pPr>
        <w:rPr>
          <w:rFonts w:hint="default" w:ascii="Times New Roman" w:hAnsi="Times New Roman" w:cs="Times New Roman"/>
          <w:sz w:val="28"/>
          <w:szCs w:val="28"/>
        </w:rPr>
      </w:pPr>
      <w:r>
        <w:rPr>
          <w:rFonts w:hint="default" w:ascii="Times New Roman" w:hAnsi="Times New Roman" w:cs="Times New Roman"/>
          <w:sz w:val="28"/>
          <w:szCs w:val="28"/>
        </w:rPr>
        <w:t>зрительно-пространственной координации; формирование у детей</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физических способностей и качеств с учетом их психофизического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индивидуальных возможностей и склонностей.</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Реализация данной цели связана с решением следующих </w:t>
      </w:r>
      <w:r>
        <w:rPr>
          <w:rFonts w:hint="default" w:ascii="Times New Roman" w:hAnsi="Times New Roman" w:cs="Times New Roman"/>
          <w:b/>
          <w:bCs/>
          <w:sz w:val="28"/>
          <w:szCs w:val="28"/>
        </w:rPr>
        <w:t>задач</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развитие </w:t>
      </w:r>
      <w:r>
        <w:rPr>
          <w:rFonts w:hint="default" w:ascii="Times New Roman" w:hAnsi="Times New Roman" w:cs="Times New Roman"/>
          <w:sz w:val="28"/>
          <w:szCs w:val="28"/>
        </w:rPr>
        <w:t>физических качеств — скоростных, силовых, гибкости,</w:t>
      </w:r>
    </w:p>
    <w:p>
      <w:pPr>
        <w:rPr>
          <w:rFonts w:hint="default" w:ascii="Times New Roman" w:hAnsi="Times New Roman" w:cs="Times New Roman"/>
          <w:sz w:val="28"/>
          <w:szCs w:val="28"/>
        </w:rPr>
      </w:pPr>
      <w:r>
        <w:rPr>
          <w:rFonts w:hint="default" w:ascii="Times New Roman" w:hAnsi="Times New Roman" w:cs="Times New Roman"/>
          <w:sz w:val="28"/>
          <w:szCs w:val="28"/>
        </w:rPr>
        <w:t>выносливости, координации;</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накопление и обогащение </w:t>
      </w:r>
      <w:r>
        <w:rPr>
          <w:rFonts w:hint="default" w:ascii="Times New Roman" w:hAnsi="Times New Roman" w:cs="Times New Roman"/>
          <w:sz w:val="28"/>
          <w:szCs w:val="28"/>
        </w:rPr>
        <w:t>двигательного опыта детей — овладение</w:t>
      </w:r>
    </w:p>
    <w:p>
      <w:pPr>
        <w:rPr>
          <w:rFonts w:hint="default" w:ascii="Times New Roman" w:hAnsi="Times New Roman" w:cs="Times New Roman"/>
          <w:sz w:val="28"/>
          <w:szCs w:val="28"/>
        </w:rPr>
      </w:pPr>
      <w:r>
        <w:rPr>
          <w:rFonts w:hint="default" w:ascii="Times New Roman" w:hAnsi="Times New Roman" w:cs="Times New Roman"/>
          <w:sz w:val="28"/>
          <w:szCs w:val="28"/>
        </w:rPr>
        <w:t>основными двигательными режимами (бег, ходьба, прыжки, метание,</w:t>
      </w:r>
    </w:p>
    <w:p>
      <w:pPr>
        <w:rPr>
          <w:rFonts w:hint="default" w:ascii="Times New Roman" w:hAnsi="Times New Roman" w:cs="Times New Roman"/>
          <w:sz w:val="28"/>
          <w:szCs w:val="28"/>
        </w:rPr>
      </w:pPr>
      <w:r>
        <w:rPr>
          <w:rFonts w:hint="default" w:ascii="Times New Roman" w:hAnsi="Times New Roman" w:cs="Times New Roman"/>
          <w:sz w:val="28"/>
          <w:szCs w:val="28"/>
        </w:rPr>
        <w:t>лазанье);</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формирование </w:t>
      </w:r>
      <w:r>
        <w:rPr>
          <w:rFonts w:hint="default" w:ascii="Times New Roman" w:hAnsi="Times New Roman" w:cs="Times New Roman"/>
          <w:sz w:val="28"/>
          <w:szCs w:val="28"/>
        </w:rPr>
        <w:t>потребности в двигательной активности и физическом</w:t>
      </w:r>
    </w:p>
    <w:p>
      <w:pPr>
        <w:rPr>
          <w:rFonts w:hint="default" w:ascii="Times New Roman" w:hAnsi="Times New Roman" w:cs="Times New Roman"/>
          <w:sz w:val="28"/>
          <w:szCs w:val="28"/>
        </w:rPr>
      </w:pPr>
      <w:r>
        <w:rPr>
          <w:rFonts w:hint="default" w:ascii="Times New Roman" w:hAnsi="Times New Roman" w:cs="Times New Roman"/>
          <w:sz w:val="28"/>
          <w:szCs w:val="28"/>
        </w:rPr>
        <w:t>совершенствовании.</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направлена на: реализацию принципа доступности, учитывая</w:t>
      </w:r>
    </w:p>
    <w:p>
      <w:pPr>
        <w:rPr>
          <w:rFonts w:hint="default" w:ascii="Times New Roman" w:hAnsi="Times New Roman" w:cs="Times New Roman"/>
          <w:sz w:val="28"/>
          <w:szCs w:val="28"/>
        </w:rPr>
      </w:pPr>
      <w:r>
        <w:rPr>
          <w:rFonts w:hint="default" w:ascii="Times New Roman" w:hAnsi="Times New Roman" w:cs="Times New Roman"/>
          <w:sz w:val="28"/>
          <w:szCs w:val="28"/>
        </w:rPr>
        <w:t>возрастные особенности воспитанников; соблюдение дидактических правил</w:t>
      </w:r>
    </w:p>
    <w:p>
      <w:pPr>
        <w:rPr>
          <w:rFonts w:hint="default" w:ascii="Times New Roman" w:hAnsi="Times New Roman" w:cs="Times New Roman"/>
          <w:sz w:val="28"/>
          <w:szCs w:val="28"/>
        </w:rPr>
      </w:pPr>
      <w:r>
        <w:rPr>
          <w:rFonts w:hint="default" w:ascii="Times New Roman" w:hAnsi="Times New Roman" w:cs="Times New Roman"/>
          <w:sz w:val="28"/>
          <w:szCs w:val="28"/>
        </w:rPr>
        <w:t>«от известного к неизвестному» и «от простого к сложному», реализуя</w:t>
      </w:r>
    </w:p>
    <w:p>
      <w:pPr>
        <w:rPr>
          <w:rFonts w:hint="default" w:ascii="Times New Roman" w:hAnsi="Times New Roman" w:cs="Times New Roman"/>
          <w:sz w:val="28"/>
          <w:szCs w:val="28"/>
        </w:rPr>
      </w:pPr>
      <w:r>
        <w:rPr>
          <w:rFonts w:hint="default" w:ascii="Times New Roman" w:hAnsi="Times New Roman" w:cs="Times New Roman"/>
          <w:sz w:val="28"/>
          <w:szCs w:val="28"/>
        </w:rPr>
        <w:t>принцип систематичности и последовательности; усиление</w:t>
      </w:r>
    </w:p>
    <w:p>
      <w:pPr>
        <w:rPr>
          <w:rFonts w:hint="default" w:ascii="Times New Roman" w:hAnsi="Times New Roman" w:cs="Times New Roman"/>
          <w:sz w:val="28"/>
          <w:szCs w:val="28"/>
        </w:rPr>
      </w:pPr>
      <w:r>
        <w:rPr>
          <w:rFonts w:hint="default" w:ascii="Times New Roman" w:hAnsi="Times New Roman" w:cs="Times New Roman"/>
          <w:sz w:val="28"/>
          <w:szCs w:val="28"/>
        </w:rPr>
        <w:t>оздоровительного эффекта, достигаемого в ходе активного использования</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дошкольниками освоенных знаний, способов и физических упражнений в</w:t>
      </w:r>
    </w:p>
    <w:p>
      <w:pPr>
        <w:rPr>
          <w:rFonts w:hint="default" w:ascii="Times New Roman" w:hAnsi="Times New Roman" w:cs="Times New Roman"/>
          <w:sz w:val="28"/>
          <w:szCs w:val="28"/>
        </w:rPr>
      </w:pPr>
      <w:r>
        <w:rPr>
          <w:rFonts w:hint="default" w:ascii="Times New Roman" w:hAnsi="Times New Roman" w:cs="Times New Roman"/>
          <w:sz w:val="28"/>
          <w:szCs w:val="28"/>
        </w:rPr>
        <w:t>физкультурно-оздоровительных мероприятиях, режиме дня,</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самостоятельных занятиях физическими упражнениями.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1.2 Принципы и подходы в организации образовательного процесса</w:t>
      </w:r>
    </w:p>
    <w:p>
      <w:pPr>
        <w:rPr>
          <w:rFonts w:hint="default" w:ascii="Times New Roman" w:hAnsi="Times New Roman" w:cs="Times New Roman"/>
          <w:sz w:val="28"/>
          <w:szCs w:val="28"/>
        </w:rPr>
      </w:pPr>
      <w:r>
        <w:rPr>
          <w:rFonts w:hint="default" w:ascii="Times New Roman" w:hAnsi="Times New Roman" w:cs="Times New Roman"/>
          <w:sz w:val="28"/>
          <w:szCs w:val="28"/>
        </w:rPr>
        <w:t> полноценное проживание ребенком всех этапов детства (младенческого,</w:t>
      </w:r>
    </w:p>
    <w:p>
      <w:pPr>
        <w:rPr>
          <w:rFonts w:hint="default" w:ascii="Times New Roman" w:hAnsi="Times New Roman" w:cs="Times New Roman"/>
          <w:sz w:val="28"/>
          <w:szCs w:val="28"/>
        </w:rPr>
      </w:pPr>
      <w:r>
        <w:rPr>
          <w:rFonts w:hint="default" w:ascii="Times New Roman" w:hAnsi="Times New Roman" w:cs="Times New Roman"/>
          <w:sz w:val="28"/>
          <w:szCs w:val="28"/>
        </w:rPr>
        <w:t>раннего и дошкольного возраста), обогащение (амплификация) детского</w:t>
      </w:r>
    </w:p>
    <w:p>
      <w:pPr>
        <w:rPr>
          <w:rFonts w:hint="default" w:ascii="Times New Roman" w:hAnsi="Times New Roman" w:cs="Times New Roman"/>
          <w:sz w:val="28"/>
          <w:szCs w:val="28"/>
        </w:rPr>
      </w:pPr>
      <w:r>
        <w:rPr>
          <w:rFonts w:hint="default" w:ascii="Times New Roman" w:hAnsi="Times New Roman" w:cs="Times New Roman"/>
          <w:sz w:val="28"/>
          <w:szCs w:val="28"/>
        </w:rPr>
        <w:t>развития;</w:t>
      </w:r>
    </w:p>
    <w:p>
      <w:pPr>
        <w:rPr>
          <w:rFonts w:hint="default" w:ascii="Times New Roman" w:hAnsi="Times New Roman" w:cs="Times New Roman"/>
          <w:sz w:val="28"/>
          <w:szCs w:val="28"/>
        </w:rPr>
      </w:pPr>
      <w:r>
        <w:rPr>
          <w:rFonts w:hint="default" w:ascii="Times New Roman" w:hAnsi="Times New Roman" w:cs="Times New Roman"/>
          <w:sz w:val="28"/>
          <w:szCs w:val="28"/>
        </w:rPr>
        <w:t> построение образовательной деятельности на основе индивидуальных</w:t>
      </w:r>
    </w:p>
    <w:p>
      <w:pPr>
        <w:rPr>
          <w:rFonts w:hint="default" w:ascii="Times New Roman" w:hAnsi="Times New Roman" w:cs="Times New Roman"/>
          <w:sz w:val="28"/>
          <w:szCs w:val="28"/>
        </w:rPr>
      </w:pPr>
      <w:r>
        <w:rPr>
          <w:rFonts w:hint="default" w:ascii="Times New Roman" w:hAnsi="Times New Roman" w:cs="Times New Roman"/>
          <w:sz w:val="28"/>
          <w:szCs w:val="28"/>
        </w:rPr>
        <w:t>особенностей каждого ребенка;</w:t>
      </w:r>
    </w:p>
    <w:p>
      <w:pPr>
        <w:rPr>
          <w:rFonts w:hint="default" w:ascii="Times New Roman" w:hAnsi="Times New Roman" w:cs="Times New Roman"/>
          <w:sz w:val="28"/>
          <w:szCs w:val="28"/>
        </w:rPr>
      </w:pPr>
      <w:r>
        <w:rPr>
          <w:rFonts w:hint="default" w:ascii="Times New Roman" w:hAnsi="Times New Roman" w:cs="Times New Roman"/>
          <w:sz w:val="28"/>
          <w:szCs w:val="28"/>
        </w:rPr>
        <w:t> содействие и сотрудничество детей и взрослых, признание ребенка</w:t>
      </w:r>
    </w:p>
    <w:p>
      <w:pPr>
        <w:rPr>
          <w:rFonts w:hint="default" w:ascii="Times New Roman" w:hAnsi="Times New Roman" w:cs="Times New Roman"/>
          <w:sz w:val="28"/>
          <w:szCs w:val="28"/>
        </w:rPr>
      </w:pPr>
      <w:r>
        <w:rPr>
          <w:rFonts w:hint="default" w:ascii="Times New Roman" w:hAnsi="Times New Roman" w:cs="Times New Roman"/>
          <w:sz w:val="28"/>
          <w:szCs w:val="28"/>
        </w:rPr>
        <w:t>полноценным участником (субъектом) образовательных отношений;</w:t>
      </w:r>
    </w:p>
    <w:p>
      <w:pPr>
        <w:rPr>
          <w:rFonts w:hint="default" w:ascii="Times New Roman" w:hAnsi="Times New Roman" w:cs="Times New Roman"/>
          <w:sz w:val="28"/>
          <w:szCs w:val="28"/>
        </w:rPr>
      </w:pPr>
      <w:r>
        <w:rPr>
          <w:rFonts w:hint="default" w:ascii="Times New Roman" w:hAnsi="Times New Roman" w:cs="Times New Roman"/>
          <w:sz w:val="28"/>
          <w:szCs w:val="28"/>
        </w:rPr>
        <w:t> поддержка инициативы детей в различных видах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 сотрудничество с семьей;</w:t>
      </w:r>
    </w:p>
    <w:p>
      <w:pPr>
        <w:rPr>
          <w:rFonts w:hint="default" w:ascii="Times New Roman" w:hAnsi="Times New Roman" w:cs="Times New Roman"/>
          <w:sz w:val="28"/>
          <w:szCs w:val="28"/>
        </w:rPr>
      </w:pPr>
      <w:r>
        <w:rPr>
          <w:rFonts w:hint="default" w:ascii="Times New Roman" w:hAnsi="Times New Roman" w:cs="Times New Roman"/>
          <w:sz w:val="28"/>
          <w:szCs w:val="28"/>
        </w:rPr>
        <w:t> приобщение детей к социокультурным нормам, традициям семьи,</w:t>
      </w:r>
    </w:p>
    <w:p>
      <w:pPr>
        <w:rPr>
          <w:rFonts w:hint="default" w:ascii="Times New Roman" w:hAnsi="Times New Roman" w:cs="Times New Roman"/>
          <w:sz w:val="28"/>
          <w:szCs w:val="28"/>
        </w:rPr>
      </w:pPr>
      <w:r>
        <w:rPr>
          <w:rFonts w:hint="default" w:ascii="Times New Roman" w:hAnsi="Times New Roman" w:cs="Times New Roman"/>
          <w:sz w:val="28"/>
          <w:szCs w:val="28"/>
        </w:rPr>
        <w:t>общества и государства;</w:t>
      </w:r>
    </w:p>
    <w:p>
      <w:pPr>
        <w:rPr>
          <w:rFonts w:hint="default" w:ascii="Times New Roman" w:hAnsi="Times New Roman" w:cs="Times New Roman"/>
          <w:sz w:val="28"/>
          <w:szCs w:val="28"/>
        </w:rPr>
      </w:pPr>
      <w:r>
        <w:rPr>
          <w:rFonts w:hint="default" w:ascii="Times New Roman" w:hAnsi="Times New Roman" w:cs="Times New Roman"/>
          <w:sz w:val="28"/>
          <w:szCs w:val="28"/>
        </w:rPr>
        <w:t> формирование познавательных интересов и действий ребенка в различных</w:t>
      </w:r>
    </w:p>
    <w:p>
      <w:pPr>
        <w:rPr>
          <w:rFonts w:hint="default" w:ascii="Times New Roman" w:hAnsi="Times New Roman" w:cs="Times New Roman"/>
          <w:sz w:val="28"/>
          <w:szCs w:val="28"/>
        </w:rPr>
      </w:pPr>
      <w:r>
        <w:rPr>
          <w:rFonts w:hint="default" w:ascii="Times New Roman" w:hAnsi="Times New Roman" w:cs="Times New Roman"/>
          <w:sz w:val="28"/>
          <w:szCs w:val="28"/>
        </w:rPr>
        <w:t>видах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 возрастная адекватность дошкольного образования (соответствие условий,</w:t>
      </w:r>
    </w:p>
    <w:p>
      <w:pPr>
        <w:rPr>
          <w:rFonts w:hint="default" w:ascii="Times New Roman" w:hAnsi="Times New Roman" w:cs="Times New Roman"/>
          <w:sz w:val="28"/>
          <w:szCs w:val="28"/>
        </w:rPr>
      </w:pPr>
      <w:r>
        <w:rPr>
          <w:rFonts w:hint="default" w:ascii="Times New Roman" w:hAnsi="Times New Roman" w:cs="Times New Roman"/>
          <w:sz w:val="28"/>
          <w:szCs w:val="28"/>
        </w:rPr>
        <w:t>требований, методов возрасту и особенностям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 учет этнокультурной ситуации развития детей.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1.3Возрастные особенности детей старшего возраста</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В старшем дошкольном возрасте </w:t>
      </w:r>
      <w:r>
        <w:rPr>
          <w:rFonts w:hint="default" w:ascii="Times New Roman" w:hAnsi="Times New Roman" w:cs="Times New Roman"/>
          <w:sz w:val="28"/>
          <w:szCs w:val="28"/>
        </w:rPr>
        <w:t>отмечается бурное развитие и</w:t>
      </w:r>
    </w:p>
    <w:p>
      <w:pPr>
        <w:rPr>
          <w:rFonts w:hint="default" w:ascii="Times New Roman" w:hAnsi="Times New Roman" w:cs="Times New Roman"/>
          <w:sz w:val="28"/>
          <w:szCs w:val="28"/>
        </w:rPr>
      </w:pPr>
      <w:r>
        <w:rPr>
          <w:rFonts w:hint="default" w:ascii="Times New Roman" w:hAnsi="Times New Roman" w:cs="Times New Roman"/>
          <w:sz w:val="28"/>
          <w:szCs w:val="28"/>
        </w:rPr>
        <w:t>перестройка в работе всех физиологических систем организма ребенка:</w:t>
      </w:r>
    </w:p>
    <w:p>
      <w:pPr>
        <w:rPr>
          <w:rFonts w:hint="default" w:ascii="Times New Roman" w:hAnsi="Times New Roman" w:cs="Times New Roman"/>
          <w:sz w:val="28"/>
          <w:szCs w:val="28"/>
        </w:rPr>
      </w:pPr>
      <w:r>
        <w:rPr>
          <w:rFonts w:hint="default" w:ascii="Times New Roman" w:hAnsi="Times New Roman" w:cs="Times New Roman"/>
          <w:sz w:val="28"/>
          <w:szCs w:val="28"/>
        </w:rPr>
        <w:t>нервной, сердечно – сосудистой, эндокринной, опорно-двигательной.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Организм дошкольника развивается очень интенсивно. Ребенок быстро</w:t>
      </w:r>
    </w:p>
    <w:p>
      <w:pPr>
        <w:rPr>
          <w:rFonts w:hint="default" w:ascii="Times New Roman" w:hAnsi="Times New Roman" w:cs="Times New Roman"/>
          <w:sz w:val="28"/>
          <w:szCs w:val="28"/>
        </w:rPr>
      </w:pPr>
      <w:r>
        <w:rPr>
          <w:rFonts w:hint="default" w:ascii="Times New Roman" w:hAnsi="Times New Roman" w:cs="Times New Roman"/>
          <w:sz w:val="28"/>
          <w:szCs w:val="28"/>
        </w:rPr>
        <w:t>прибавляет в росте и весе, изменяются пропорции тела.</w:t>
      </w:r>
    </w:p>
    <w:p>
      <w:pPr>
        <w:rPr>
          <w:rFonts w:hint="default" w:ascii="Times New Roman" w:hAnsi="Times New Roman" w:cs="Times New Roman"/>
          <w:sz w:val="28"/>
          <w:szCs w:val="28"/>
        </w:rPr>
      </w:pPr>
      <w:r>
        <w:rPr>
          <w:rFonts w:hint="default" w:ascii="Times New Roman" w:hAnsi="Times New Roman" w:cs="Times New Roman"/>
          <w:sz w:val="28"/>
          <w:szCs w:val="28"/>
        </w:rPr>
        <w:t>На протяжении первых семи лет у него не только увеличиваются все</w:t>
      </w:r>
    </w:p>
    <w:p>
      <w:pPr>
        <w:rPr>
          <w:rFonts w:hint="default" w:ascii="Times New Roman" w:hAnsi="Times New Roman" w:cs="Times New Roman"/>
          <w:sz w:val="28"/>
          <w:szCs w:val="28"/>
        </w:rPr>
      </w:pPr>
      <w:r>
        <w:rPr>
          <w:rFonts w:hint="default" w:ascii="Times New Roman" w:hAnsi="Times New Roman" w:cs="Times New Roman"/>
          <w:sz w:val="28"/>
          <w:szCs w:val="28"/>
        </w:rPr>
        <w:t>внутренние органы, но и совершенствуются их функции. Происходят</w:t>
      </w:r>
    </w:p>
    <w:p>
      <w:pPr>
        <w:rPr>
          <w:rFonts w:hint="default" w:ascii="Times New Roman" w:hAnsi="Times New Roman" w:cs="Times New Roman"/>
          <w:sz w:val="28"/>
          <w:szCs w:val="28"/>
        </w:rPr>
      </w:pPr>
      <w:r>
        <w:rPr>
          <w:rFonts w:hint="default" w:ascii="Times New Roman" w:hAnsi="Times New Roman" w:cs="Times New Roman"/>
          <w:sz w:val="28"/>
          <w:szCs w:val="28"/>
        </w:rPr>
        <w:t>существенные изменения высшей нервной деятельности. По своим</w:t>
      </w:r>
    </w:p>
    <w:p>
      <w:pPr>
        <w:rPr>
          <w:rFonts w:hint="default" w:ascii="Times New Roman" w:hAnsi="Times New Roman" w:cs="Times New Roman"/>
          <w:sz w:val="28"/>
          <w:szCs w:val="28"/>
        </w:rPr>
      </w:pPr>
      <w:r>
        <w:rPr>
          <w:rFonts w:hint="default" w:ascii="Times New Roman" w:hAnsi="Times New Roman" w:cs="Times New Roman"/>
          <w:sz w:val="28"/>
          <w:szCs w:val="28"/>
        </w:rPr>
        <w:t>характеристикам головной мозг шестилетнего ребенка в большей степени</w:t>
      </w:r>
    </w:p>
    <w:p>
      <w:pPr>
        <w:rPr>
          <w:rFonts w:hint="default" w:ascii="Times New Roman" w:hAnsi="Times New Roman" w:cs="Times New Roman"/>
          <w:sz w:val="28"/>
          <w:szCs w:val="28"/>
        </w:rPr>
      </w:pPr>
      <w:r>
        <w:rPr>
          <w:rFonts w:hint="default" w:ascii="Times New Roman" w:hAnsi="Times New Roman" w:cs="Times New Roman"/>
          <w:sz w:val="28"/>
          <w:szCs w:val="28"/>
        </w:rPr>
        <w:t>приближается к показателям мозга взрослого человека. Организм ребенка в</w:t>
      </w:r>
    </w:p>
    <w:p>
      <w:pPr>
        <w:rPr>
          <w:rFonts w:hint="default" w:ascii="Times New Roman" w:hAnsi="Times New Roman" w:cs="Times New Roman"/>
          <w:sz w:val="28"/>
          <w:szCs w:val="28"/>
        </w:rPr>
      </w:pPr>
      <w:r>
        <w:rPr>
          <w:rFonts w:hint="default" w:ascii="Times New Roman" w:hAnsi="Times New Roman" w:cs="Times New Roman"/>
          <w:sz w:val="28"/>
          <w:szCs w:val="28"/>
        </w:rPr>
        <w:t>этот период свидетельствует о готовности к переходу на более высокую</w:t>
      </w:r>
    </w:p>
    <w:p>
      <w:pPr>
        <w:rPr>
          <w:rFonts w:hint="default" w:ascii="Times New Roman" w:hAnsi="Times New Roman" w:cs="Times New Roman"/>
          <w:sz w:val="28"/>
          <w:szCs w:val="28"/>
        </w:rPr>
      </w:pPr>
      <w:r>
        <w:rPr>
          <w:rFonts w:hint="default" w:ascii="Times New Roman" w:hAnsi="Times New Roman" w:cs="Times New Roman"/>
          <w:sz w:val="28"/>
          <w:szCs w:val="28"/>
        </w:rPr>
        <w:t>ступень возрастного развития, предполагающую более интенсивные</w:t>
      </w:r>
    </w:p>
    <w:p>
      <w:pPr>
        <w:rPr>
          <w:rFonts w:hint="default" w:ascii="Times New Roman" w:hAnsi="Times New Roman" w:cs="Times New Roman"/>
          <w:sz w:val="28"/>
          <w:szCs w:val="28"/>
        </w:rPr>
      </w:pPr>
      <w:r>
        <w:rPr>
          <w:rFonts w:hint="default" w:ascii="Times New Roman" w:hAnsi="Times New Roman" w:cs="Times New Roman"/>
          <w:sz w:val="28"/>
          <w:szCs w:val="28"/>
        </w:rPr>
        <w:t>умственные и физические нагрузки.</w:t>
      </w:r>
    </w:p>
    <w:p>
      <w:pPr>
        <w:rPr>
          <w:rFonts w:hint="default" w:ascii="Times New Roman" w:hAnsi="Times New Roman" w:cs="Times New Roman"/>
          <w:sz w:val="28"/>
          <w:szCs w:val="28"/>
        </w:rPr>
      </w:pPr>
      <w:r>
        <w:rPr>
          <w:rFonts w:hint="default" w:ascii="Times New Roman" w:hAnsi="Times New Roman" w:cs="Times New Roman"/>
          <w:sz w:val="28"/>
          <w:szCs w:val="28"/>
        </w:rPr>
        <w:t>После пяти лет резко возрастает потребность ребенка в общении со</w:t>
      </w:r>
    </w:p>
    <w:p>
      <w:pPr>
        <w:rPr>
          <w:rFonts w:hint="default" w:ascii="Times New Roman" w:hAnsi="Times New Roman" w:cs="Times New Roman"/>
          <w:sz w:val="28"/>
          <w:szCs w:val="28"/>
        </w:rPr>
      </w:pPr>
      <w:r>
        <w:rPr>
          <w:rFonts w:hint="default" w:ascii="Times New Roman" w:hAnsi="Times New Roman" w:cs="Times New Roman"/>
          <w:sz w:val="28"/>
          <w:szCs w:val="28"/>
        </w:rPr>
        <w:t>сверстниками. В игре и других видах совместной деятельности дети</w:t>
      </w:r>
    </w:p>
    <w:p>
      <w:pPr>
        <w:rPr>
          <w:rFonts w:hint="default" w:ascii="Times New Roman" w:hAnsi="Times New Roman" w:cs="Times New Roman"/>
          <w:sz w:val="28"/>
          <w:szCs w:val="28"/>
        </w:rPr>
      </w:pPr>
      <w:r>
        <w:rPr>
          <w:rFonts w:hint="default" w:ascii="Times New Roman" w:hAnsi="Times New Roman" w:cs="Times New Roman"/>
          <w:sz w:val="28"/>
          <w:szCs w:val="28"/>
        </w:rPr>
        <w:t>осуществляют обмен информацией, планирование, разделение и</w:t>
      </w:r>
    </w:p>
    <w:p>
      <w:pPr>
        <w:rPr>
          <w:rFonts w:hint="default" w:ascii="Times New Roman" w:hAnsi="Times New Roman" w:cs="Times New Roman"/>
          <w:sz w:val="28"/>
          <w:szCs w:val="28"/>
        </w:rPr>
      </w:pPr>
      <w:r>
        <w:rPr>
          <w:rFonts w:hint="default" w:ascii="Times New Roman" w:hAnsi="Times New Roman" w:cs="Times New Roman"/>
          <w:sz w:val="28"/>
          <w:szCs w:val="28"/>
        </w:rPr>
        <w:t>координацию функций. Постепенно складывается достаточно сплоченное</w:t>
      </w:r>
    </w:p>
    <w:p>
      <w:pPr>
        <w:rPr>
          <w:rFonts w:hint="default" w:ascii="Times New Roman" w:hAnsi="Times New Roman" w:cs="Times New Roman"/>
          <w:sz w:val="28"/>
          <w:szCs w:val="28"/>
        </w:rPr>
      </w:pPr>
      <w:r>
        <w:rPr>
          <w:rFonts w:hint="default" w:ascii="Times New Roman" w:hAnsi="Times New Roman" w:cs="Times New Roman"/>
          <w:sz w:val="28"/>
          <w:szCs w:val="28"/>
        </w:rPr>
        <w:t>детское общество. Существенно увеличиваются интенсивность и широта</w:t>
      </w:r>
    </w:p>
    <w:p>
      <w:pPr>
        <w:rPr>
          <w:rFonts w:hint="default" w:ascii="Times New Roman" w:hAnsi="Times New Roman" w:cs="Times New Roman"/>
          <w:sz w:val="28"/>
          <w:szCs w:val="28"/>
        </w:rPr>
      </w:pPr>
      <w:r>
        <w:rPr>
          <w:rFonts w:hint="default" w:ascii="Times New Roman" w:hAnsi="Times New Roman" w:cs="Times New Roman"/>
          <w:sz w:val="28"/>
          <w:szCs w:val="28"/>
        </w:rPr>
        <w:t>круга общения.</w:t>
      </w:r>
    </w:p>
    <w:p>
      <w:pPr>
        <w:rPr>
          <w:rFonts w:hint="default" w:ascii="Times New Roman" w:hAnsi="Times New Roman" w:cs="Times New Roman"/>
          <w:sz w:val="28"/>
          <w:szCs w:val="28"/>
        </w:rPr>
      </w:pPr>
      <w:r>
        <w:rPr>
          <w:rFonts w:hint="default" w:ascii="Times New Roman" w:hAnsi="Times New Roman" w:cs="Times New Roman"/>
          <w:sz w:val="28"/>
          <w:szCs w:val="28"/>
        </w:rPr>
        <w:t>Проявления в психическом развитии:</w:t>
      </w:r>
    </w:p>
    <w:p>
      <w:pPr>
        <w:rPr>
          <w:rFonts w:hint="default" w:ascii="Times New Roman" w:hAnsi="Times New Roman" w:cs="Times New Roman"/>
          <w:sz w:val="28"/>
          <w:szCs w:val="28"/>
        </w:rPr>
      </w:pPr>
      <w:r>
        <w:rPr>
          <w:rFonts w:hint="default" w:ascii="Times New Roman" w:hAnsi="Times New Roman" w:cs="Times New Roman"/>
          <w:sz w:val="28"/>
          <w:szCs w:val="28"/>
        </w:rPr>
        <w:t>- хочет заниматься интересными делами, умеет сам их находить;</w:t>
      </w:r>
    </w:p>
    <w:p>
      <w:pPr>
        <w:rPr>
          <w:rFonts w:hint="default" w:ascii="Times New Roman" w:hAnsi="Times New Roman" w:cs="Times New Roman"/>
          <w:sz w:val="28"/>
          <w:szCs w:val="28"/>
        </w:rPr>
      </w:pPr>
      <w:r>
        <w:rPr>
          <w:rFonts w:hint="default" w:ascii="Times New Roman" w:hAnsi="Times New Roman" w:cs="Times New Roman"/>
          <w:sz w:val="28"/>
          <w:szCs w:val="28"/>
        </w:rPr>
        <w:t>- стремится к контактам, проявляет доброжелательность в общении со</w:t>
      </w:r>
    </w:p>
    <w:p>
      <w:pPr>
        <w:rPr>
          <w:rFonts w:hint="default" w:ascii="Times New Roman" w:hAnsi="Times New Roman" w:cs="Times New Roman"/>
          <w:sz w:val="28"/>
          <w:szCs w:val="28"/>
        </w:rPr>
      </w:pPr>
      <w:r>
        <w:rPr>
          <w:rFonts w:hint="default" w:ascii="Times New Roman" w:hAnsi="Times New Roman" w:cs="Times New Roman"/>
          <w:sz w:val="28"/>
          <w:szCs w:val="28"/>
        </w:rPr>
        <w:t>взрослыми и сверстниками, адекватность в поведении, эмоциональную</w:t>
      </w:r>
    </w:p>
    <w:p>
      <w:pPr>
        <w:rPr>
          <w:rFonts w:hint="default" w:ascii="Times New Roman" w:hAnsi="Times New Roman" w:cs="Times New Roman"/>
          <w:sz w:val="28"/>
          <w:szCs w:val="28"/>
        </w:rPr>
      </w:pPr>
      <w:r>
        <w:rPr>
          <w:rFonts w:hint="default" w:ascii="Times New Roman" w:hAnsi="Times New Roman" w:cs="Times New Roman"/>
          <w:sz w:val="28"/>
          <w:szCs w:val="28"/>
        </w:rPr>
        <w:t>отзывчивость;</w:t>
      </w:r>
    </w:p>
    <w:p>
      <w:pPr>
        <w:rPr>
          <w:rFonts w:hint="default" w:ascii="Times New Roman" w:hAnsi="Times New Roman" w:cs="Times New Roman"/>
          <w:sz w:val="28"/>
          <w:szCs w:val="28"/>
        </w:rPr>
      </w:pPr>
      <w:r>
        <w:rPr>
          <w:rFonts w:hint="default" w:ascii="Times New Roman" w:hAnsi="Times New Roman" w:cs="Times New Roman"/>
          <w:sz w:val="28"/>
          <w:szCs w:val="28"/>
        </w:rPr>
        <w:t>- стремится к освоению нового (информации, игр, способов действия с</w:t>
      </w:r>
    </w:p>
    <w:p>
      <w:pPr>
        <w:rPr>
          <w:rFonts w:hint="default" w:ascii="Times New Roman" w:hAnsi="Times New Roman" w:cs="Times New Roman"/>
          <w:sz w:val="28"/>
          <w:szCs w:val="28"/>
        </w:rPr>
      </w:pPr>
      <w:r>
        <w:rPr>
          <w:rFonts w:hint="default" w:ascii="Times New Roman" w:hAnsi="Times New Roman" w:cs="Times New Roman"/>
          <w:sz w:val="28"/>
          <w:szCs w:val="28"/>
        </w:rPr>
        <w:t>различными предметами).</w:t>
      </w:r>
    </w:p>
    <w:p>
      <w:pPr>
        <w:rPr>
          <w:rFonts w:hint="default" w:ascii="Times New Roman" w:hAnsi="Times New Roman" w:cs="Times New Roman"/>
          <w:sz w:val="28"/>
          <w:szCs w:val="28"/>
        </w:rPr>
      </w:pPr>
      <w:r>
        <w:rPr>
          <w:rFonts w:hint="default" w:ascii="Times New Roman" w:hAnsi="Times New Roman" w:cs="Times New Roman"/>
          <w:sz w:val="28"/>
          <w:szCs w:val="28"/>
        </w:rPr>
        <w:t>Старшие дошкольники отличаются высокой двигательной активностью,</w:t>
      </w:r>
    </w:p>
    <w:p>
      <w:pPr>
        <w:rPr>
          <w:rFonts w:hint="default" w:ascii="Times New Roman" w:hAnsi="Times New Roman" w:cs="Times New Roman"/>
          <w:sz w:val="28"/>
          <w:szCs w:val="28"/>
        </w:rPr>
      </w:pPr>
      <w:r>
        <w:rPr>
          <w:rFonts w:hint="default" w:ascii="Times New Roman" w:hAnsi="Times New Roman" w:cs="Times New Roman"/>
          <w:sz w:val="28"/>
          <w:szCs w:val="28"/>
        </w:rPr>
        <w:t>обладают достаточным запасом двигательных умений и навыков; им лучше</w:t>
      </w:r>
    </w:p>
    <w:p>
      <w:pPr>
        <w:rPr>
          <w:rFonts w:hint="default" w:ascii="Times New Roman" w:hAnsi="Times New Roman" w:cs="Times New Roman"/>
          <w:sz w:val="28"/>
          <w:szCs w:val="28"/>
        </w:rPr>
      </w:pPr>
      <w:r>
        <w:rPr>
          <w:rFonts w:hint="default" w:ascii="Times New Roman" w:hAnsi="Times New Roman" w:cs="Times New Roman"/>
          <w:sz w:val="28"/>
          <w:szCs w:val="28"/>
        </w:rPr>
        <w:t>удаются движения, требующие скорости и гибкости, а их сила и</w:t>
      </w:r>
    </w:p>
    <w:p>
      <w:pPr>
        <w:rPr>
          <w:rFonts w:hint="default" w:ascii="Times New Roman" w:hAnsi="Times New Roman" w:cs="Times New Roman"/>
          <w:sz w:val="28"/>
          <w:szCs w:val="28"/>
        </w:rPr>
      </w:pPr>
      <w:r>
        <w:rPr>
          <w:rFonts w:hint="default" w:ascii="Times New Roman" w:hAnsi="Times New Roman" w:cs="Times New Roman"/>
          <w:sz w:val="28"/>
          <w:szCs w:val="28"/>
        </w:rPr>
        <w:t>выносливость пока еще не велики. У ребенка развиты основные</w:t>
      </w:r>
    </w:p>
    <w:p>
      <w:pPr>
        <w:rPr>
          <w:rFonts w:hint="default" w:ascii="Times New Roman" w:hAnsi="Times New Roman" w:cs="Times New Roman"/>
          <w:sz w:val="28"/>
          <w:szCs w:val="28"/>
        </w:rPr>
      </w:pPr>
      <w:r>
        <w:rPr>
          <w:rFonts w:hint="default" w:ascii="Times New Roman" w:hAnsi="Times New Roman" w:cs="Times New Roman"/>
          <w:sz w:val="28"/>
          <w:szCs w:val="28"/>
        </w:rPr>
        <w:t>двигательные качества (ловкость, гибкость, скоростные и силовые качества):</w:t>
      </w:r>
    </w:p>
    <w:p>
      <w:pPr>
        <w:rPr>
          <w:rFonts w:hint="default" w:ascii="Times New Roman" w:hAnsi="Times New Roman" w:cs="Times New Roman"/>
          <w:sz w:val="28"/>
          <w:szCs w:val="28"/>
        </w:rPr>
      </w:pPr>
      <w:r>
        <w:rPr>
          <w:rFonts w:hint="default" w:ascii="Times New Roman" w:hAnsi="Times New Roman" w:cs="Times New Roman"/>
          <w:sz w:val="28"/>
          <w:szCs w:val="28"/>
        </w:rPr>
        <w:t>- сохраняет статическое равновесие (от 15 секунд), стоя на линии (пятка</w:t>
      </w:r>
    </w:p>
    <w:p>
      <w:pPr>
        <w:rPr>
          <w:rFonts w:hint="default" w:ascii="Times New Roman" w:hAnsi="Times New Roman" w:cs="Times New Roman"/>
          <w:sz w:val="28"/>
          <w:szCs w:val="28"/>
        </w:rPr>
      </w:pPr>
      <w:r>
        <w:rPr>
          <w:rFonts w:hint="default" w:ascii="Times New Roman" w:hAnsi="Times New Roman" w:cs="Times New Roman"/>
          <w:sz w:val="28"/>
          <w:szCs w:val="28"/>
        </w:rPr>
        <w:t>одной ноги примыкает к носку другой ноги);</w:t>
      </w:r>
    </w:p>
    <w:p>
      <w:pPr>
        <w:rPr>
          <w:rFonts w:hint="default" w:ascii="Times New Roman" w:hAnsi="Times New Roman" w:cs="Times New Roman"/>
          <w:sz w:val="28"/>
          <w:szCs w:val="28"/>
        </w:rPr>
      </w:pPr>
      <w:r>
        <w:rPr>
          <w:rFonts w:hint="default" w:ascii="Times New Roman" w:hAnsi="Times New Roman" w:cs="Times New Roman"/>
          <w:sz w:val="28"/>
          <w:szCs w:val="28"/>
        </w:rPr>
        <w:t>- подбрасывает и ловит мяч двумя руками (от 10 раз);</w:t>
      </w:r>
    </w:p>
    <w:p>
      <w:pPr>
        <w:rPr>
          <w:rFonts w:hint="default" w:ascii="Times New Roman" w:hAnsi="Times New Roman" w:cs="Times New Roman"/>
          <w:sz w:val="28"/>
          <w:szCs w:val="28"/>
        </w:rPr>
      </w:pPr>
      <w:r>
        <w:rPr>
          <w:rFonts w:hint="default" w:ascii="Times New Roman" w:hAnsi="Times New Roman" w:cs="Times New Roman"/>
          <w:sz w:val="28"/>
          <w:szCs w:val="28"/>
        </w:rPr>
        <w:t>- прыгает в длину с места, приземляясь на обе ноги и не теряя равновесие;</w:t>
      </w:r>
    </w:p>
    <w:p>
      <w:pPr>
        <w:rPr>
          <w:rFonts w:hint="default" w:ascii="Times New Roman" w:hAnsi="Times New Roman" w:cs="Times New Roman"/>
          <w:sz w:val="28"/>
          <w:szCs w:val="28"/>
        </w:rPr>
      </w:pPr>
      <w:r>
        <w:rPr>
          <w:rFonts w:hint="default" w:ascii="Times New Roman" w:hAnsi="Times New Roman" w:cs="Times New Roman"/>
          <w:sz w:val="28"/>
          <w:szCs w:val="28"/>
        </w:rPr>
        <w:t>- бегает свободно, быстро и с удовольствием, пробегает со старта дистанцию</w:t>
      </w:r>
    </w:p>
    <w:p>
      <w:pPr>
        <w:rPr>
          <w:rFonts w:hint="default" w:ascii="Times New Roman" w:hAnsi="Times New Roman" w:cs="Times New Roman"/>
          <w:sz w:val="28"/>
          <w:szCs w:val="28"/>
        </w:rPr>
      </w:pPr>
      <w:r>
        <w:rPr>
          <w:rFonts w:hint="default" w:ascii="Times New Roman" w:hAnsi="Times New Roman" w:cs="Times New Roman"/>
          <w:sz w:val="28"/>
          <w:szCs w:val="28"/>
        </w:rPr>
        <w:t>30 м, ловко обегает встречающиеся предметы, не задевая их;</w:t>
      </w:r>
    </w:p>
    <w:p>
      <w:pPr>
        <w:rPr>
          <w:rFonts w:hint="default" w:ascii="Times New Roman" w:hAnsi="Times New Roman" w:cs="Times New Roman"/>
          <w:sz w:val="28"/>
          <w:szCs w:val="28"/>
        </w:rPr>
      </w:pPr>
      <w:r>
        <w:rPr>
          <w:rFonts w:hint="default" w:ascii="Times New Roman" w:hAnsi="Times New Roman" w:cs="Times New Roman"/>
          <w:sz w:val="28"/>
          <w:szCs w:val="28"/>
        </w:rPr>
        <w:t>- бросает теннисный мяч или любой маленький мяч, снежок, мешочек и</w:t>
      </w:r>
    </w:p>
    <w:p>
      <w:pPr>
        <w:rPr>
          <w:rFonts w:hint="default" w:ascii="Times New Roman" w:hAnsi="Times New Roman" w:cs="Times New Roman"/>
          <w:sz w:val="28"/>
          <w:szCs w:val="28"/>
        </w:rPr>
      </w:pPr>
      <w:r>
        <w:rPr>
          <w:rFonts w:hint="default" w:ascii="Times New Roman" w:hAnsi="Times New Roman" w:cs="Times New Roman"/>
          <w:sz w:val="28"/>
          <w:szCs w:val="28"/>
        </w:rPr>
        <w:t>прочее удобной рукой на 5-8 метров;</w:t>
      </w:r>
    </w:p>
    <w:p>
      <w:pPr>
        <w:rPr>
          <w:rFonts w:hint="default" w:ascii="Times New Roman" w:hAnsi="Times New Roman" w:cs="Times New Roman"/>
          <w:sz w:val="28"/>
          <w:szCs w:val="28"/>
        </w:rPr>
      </w:pPr>
      <w:r>
        <w:rPr>
          <w:rFonts w:hint="default" w:ascii="Times New Roman" w:hAnsi="Times New Roman" w:cs="Times New Roman"/>
          <w:sz w:val="28"/>
          <w:szCs w:val="28"/>
        </w:rPr>
        <w:t>- хорошо владеет своим телом, сохраняет правильную осанку.</w:t>
      </w:r>
    </w:p>
    <w:p>
      <w:pPr>
        <w:rPr>
          <w:rFonts w:hint="default" w:ascii="Times New Roman" w:hAnsi="Times New Roman" w:cs="Times New Roman"/>
          <w:sz w:val="28"/>
          <w:szCs w:val="28"/>
        </w:rPr>
      </w:pPr>
      <w:r>
        <w:rPr>
          <w:rFonts w:hint="default" w:ascii="Times New Roman" w:hAnsi="Times New Roman" w:cs="Times New Roman"/>
          <w:sz w:val="28"/>
          <w:szCs w:val="28"/>
        </w:rPr>
        <w:t>В старшем дошкольном возрасте на фоне общего физического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улучшается подвижность, уравновешенность, устойчивость нервных</w:t>
      </w:r>
    </w:p>
    <w:p>
      <w:pPr>
        <w:rPr>
          <w:rFonts w:hint="default" w:ascii="Times New Roman" w:hAnsi="Times New Roman" w:cs="Times New Roman"/>
          <w:sz w:val="28"/>
          <w:szCs w:val="28"/>
        </w:rPr>
      </w:pPr>
      <w:r>
        <w:rPr>
          <w:rFonts w:hint="default" w:ascii="Times New Roman" w:hAnsi="Times New Roman" w:cs="Times New Roman"/>
          <w:sz w:val="28"/>
          <w:szCs w:val="28"/>
        </w:rPr>
        <w:t>процессов, накапливается резерв здоровья: снижается частота заболеваний,</w:t>
      </w:r>
    </w:p>
    <w:p>
      <w:pPr>
        <w:rPr>
          <w:rFonts w:hint="default" w:ascii="Times New Roman" w:hAnsi="Times New Roman" w:cs="Times New Roman"/>
          <w:sz w:val="28"/>
          <w:szCs w:val="28"/>
        </w:rPr>
      </w:pPr>
      <w:r>
        <w:rPr>
          <w:rFonts w:hint="default" w:ascii="Times New Roman" w:hAnsi="Times New Roman" w:cs="Times New Roman"/>
          <w:sz w:val="28"/>
          <w:szCs w:val="28"/>
        </w:rPr>
        <w:t>они протекают сравнительно легко, чаще всего без осложнений.</w:t>
      </w:r>
    </w:p>
    <w:p>
      <w:pPr>
        <w:rPr>
          <w:rFonts w:hint="default" w:ascii="Times New Roman" w:hAnsi="Times New Roman" w:cs="Times New Roman"/>
          <w:sz w:val="28"/>
          <w:szCs w:val="28"/>
        </w:rPr>
      </w:pPr>
      <w:r>
        <w:rPr>
          <w:rFonts w:hint="default" w:ascii="Times New Roman" w:hAnsi="Times New Roman" w:cs="Times New Roman"/>
          <w:sz w:val="28"/>
          <w:szCs w:val="28"/>
        </w:rPr>
        <w:t>Однако дети все еще быстро устают, «истощаются» и при перегрузках</w:t>
      </w:r>
    </w:p>
    <w:p>
      <w:pPr>
        <w:rPr>
          <w:rFonts w:hint="default" w:ascii="Times New Roman" w:hAnsi="Times New Roman" w:cs="Times New Roman"/>
          <w:sz w:val="28"/>
          <w:szCs w:val="28"/>
        </w:rPr>
      </w:pPr>
      <w:r>
        <w:rPr>
          <w:rFonts w:hint="default" w:ascii="Times New Roman" w:hAnsi="Times New Roman" w:cs="Times New Roman"/>
          <w:sz w:val="28"/>
          <w:szCs w:val="28"/>
        </w:rPr>
        <w:t>возникает охранительное торможение. Поэтому одним из основных условий</w:t>
      </w:r>
    </w:p>
    <w:p>
      <w:pPr>
        <w:rPr>
          <w:rFonts w:hint="default" w:ascii="Times New Roman" w:hAnsi="Times New Roman" w:cs="Times New Roman"/>
          <w:sz w:val="28"/>
          <w:szCs w:val="28"/>
        </w:rPr>
      </w:pPr>
      <w:r>
        <w:rPr>
          <w:rFonts w:hint="default" w:ascii="Times New Roman" w:hAnsi="Times New Roman" w:cs="Times New Roman"/>
          <w:sz w:val="28"/>
          <w:szCs w:val="28"/>
        </w:rPr>
        <w:t>эффективности физического воспитания детей старшего дошкольного</w:t>
      </w:r>
    </w:p>
    <w:p>
      <w:pPr>
        <w:rPr>
          <w:rFonts w:hint="default" w:ascii="Times New Roman" w:hAnsi="Times New Roman" w:cs="Times New Roman"/>
          <w:sz w:val="28"/>
          <w:szCs w:val="28"/>
        </w:rPr>
      </w:pPr>
      <w:r>
        <w:rPr>
          <w:rFonts w:hint="default" w:ascii="Times New Roman" w:hAnsi="Times New Roman" w:cs="Times New Roman"/>
          <w:sz w:val="28"/>
          <w:szCs w:val="28"/>
        </w:rPr>
        <w:t>возраста является учет их возрастных особенностей.</w:t>
      </w:r>
    </w:p>
    <w:p>
      <w:pPr>
        <w:rPr>
          <w:rFonts w:hint="default" w:ascii="Times New Roman" w:hAnsi="Times New Roman" w:cs="Times New Roman"/>
          <w:sz w:val="28"/>
          <w:szCs w:val="28"/>
        </w:rPr>
      </w:pPr>
      <w:r>
        <w:rPr>
          <w:rFonts w:hint="default" w:ascii="Times New Roman" w:hAnsi="Times New Roman" w:cs="Times New Roman"/>
          <w:sz w:val="28"/>
          <w:szCs w:val="28"/>
        </w:rPr>
        <w:t>Таким образом, познание особенностей психофизического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формирования двигательных функций позволяет сделать вывод о</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необходимости создания для ребенка возможности правильно двигаться, т.е.</w:t>
      </w:r>
    </w:p>
    <w:p>
      <w:pPr>
        <w:rPr>
          <w:rFonts w:hint="default" w:ascii="Times New Roman" w:hAnsi="Times New Roman" w:cs="Times New Roman"/>
          <w:sz w:val="28"/>
          <w:szCs w:val="28"/>
        </w:rPr>
      </w:pPr>
      <w:r>
        <w:rPr>
          <w:rFonts w:hint="default" w:ascii="Times New Roman" w:hAnsi="Times New Roman" w:cs="Times New Roman"/>
          <w:sz w:val="28"/>
          <w:szCs w:val="28"/>
        </w:rPr>
        <w:t>заложить у него основы физической культуры. Важную роль здесь, об этом</w:t>
      </w:r>
    </w:p>
    <w:p>
      <w:pPr>
        <w:rPr>
          <w:rFonts w:hint="default" w:ascii="Times New Roman" w:hAnsi="Times New Roman" w:cs="Times New Roman"/>
          <w:sz w:val="28"/>
          <w:szCs w:val="28"/>
        </w:rPr>
      </w:pPr>
      <w:r>
        <w:rPr>
          <w:rFonts w:hint="default" w:ascii="Times New Roman" w:hAnsi="Times New Roman" w:cs="Times New Roman"/>
          <w:sz w:val="28"/>
          <w:szCs w:val="28"/>
        </w:rPr>
        <w:t>нельзя забывать, играют воспитание и обучение.</w:t>
      </w:r>
    </w:p>
    <w:p>
      <w:pPr>
        <w:rPr>
          <w:rFonts w:hint="default" w:ascii="Times New Roman" w:hAnsi="Times New Roman" w:cs="Times New Roman"/>
          <w:sz w:val="28"/>
          <w:szCs w:val="28"/>
        </w:rPr>
      </w:pPr>
      <w:r>
        <w:rPr>
          <w:rFonts w:hint="default" w:ascii="Times New Roman" w:hAnsi="Times New Roman" w:cs="Times New Roman"/>
          <w:sz w:val="28"/>
          <w:szCs w:val="28"/>
        </w:rPr>
        <w:t>Особое значение в воспитании здорового ребёнка придаётся развитию</w:t>
      </w:r>
    </w:p>
    <w:p>
      <w:pPr>
        <w:rPr>
          <w:rFonts w:hint="default" w:ascii="Times New Roman" w:hAnsi="Times New Roman" w:cs="Times New Roman"/>
          <w:sz w:val="28"/>
          <w:szCs w:val="28"/>
        </w:rPr>
      </w:pPr>
      <w:r>
        <w:rPr>
          <w:rFonts w:hint="default" w:ascii="Times New Roman" w:hAnsi="Times New Roman" w:cs="Times New Roman"/>
          <w:sz w:val="28"/>
          <w:szCs w:val="28"/>
        </w:rPr>
        <w:t>движений и физической культуре детей в ходе непосредственно</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образовательной деятельной по физической культуре.</w:t>
      </w:r>
    </w:p>
    <w:p>
      <w:pPr>
        <w:rPr>
          <w:rFonts w:hint="default" w:ascii="Times New Roman" w:hAnsi="Times New Roman" w:cs="Times New Roman"/>
          <w:sz w:val="28"/>
          <w:szCs w:val="28"/>
        </w:rPr>
      </w:pPr>
      <w:r>
        <w:rPr>
          <w:rFonts w:hint="default" w:ascii="Times New Roman" w:hAnsi="Times New Roman" w:cs="Times New Roman"/>
          <w:sz w:val="28"/>
          <w:szCs w:val="28"/>
        </w:rPr>
        <w:t>Причём, в каждом возрастном периоде непосредственно образовательная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имеют разную направленность:</w:t>
      </w:r>
    </w:p>
    <w:p>
      <w:pPr>
        <w:rPr>
          <w:rFonts w:hint="default" w:ascii="Times New Roman" w:hAnsi="Times New Roman" w:cs="Times New Roman"/>
          <w:sz w:val="28"/>
          <w:szCs w:val="28"/>
        </w:rPr>
      </w:pPr>
      <w:r>
        <w:rPr>
          <w:rFonts w:hint="default" w:ascii="Times New Roman" w:hAnsi="Times New Roman" w:cs="Times New Roman"/>
          <w:sz w:val="28"/>
          <w:szCs w:val="28"/>
        </w:rPr>
        <w:t>- В старших группах – сформировать потребность в движении, развивать</w:t>
      </w:r>
    </w:p>
    <w:p>
      <w:pPr>
        <w:rPr>
          <w:rFonts w:hint="default" w:ascii="Times New Roman" w:hAnsi="Times New Roman" w:cs="Times New Roman"/>
          <w:sz w:val="28"/>
          <w:szCs w:val="28"/>
        </w:rPr>
      </w:pPr>
      <w:r>
        <w:rPr>
          <w:rFonts w:hint="default" w:ascii="Times New Roman" w:hAnsi="Times New Roman" w:cs="Times New Roman"/>
          <w:sz w:val="28"/>
          <w:szCs w:val="28"/>
        </w:rPr>
        <w:t>двигательные способности и самостоятельность и т.д.</w:t>
      </w:r>
    </w:p>
    <w:p>
      <w:pPr>
        <w:rPr>
          <w:rFonts w:hint="default" w:ascii="Times New Roman" w:hAnsi="Times New Roman" w:cs="Times New Roman"/>
          <w:sz w:val="28"/>
          <w:szCs w:val="28"/>
        </w:rPr>
      </w:pPr>
      <w:r>
        <w:rPr>
          <w:rFonts w:hint="default" w:ascii="Times New Roman" w:hAnsi="Times New Roman" w:cs="Times New Roman"/>
          <w:sz w:val="28"/>
          <w:szCs w:val="28"/>
        </w:rPr>
        <w:t>Поэтому мы пытаемся использовать разнообразные варианты проведения</w:t>
      </w:r>
    </w:p>
    <w:p>
      <w:pPr>
        <w:rPr>
          <w:rFonts w:hint="default" w:ascii="Times New Roman" w:hAnsi="Times New Roman" w:cs="Times New Roman"/>
          <w:sz w:val="28"/>
          <w:szCs w:val="28"/>
        </w:rPr>
      </w:pPr>
      <w:r>
        <w:rPr>
          <w:rFonts w:hint="default" w:ascii="Times New Roman" w:hAnsi="Times New Roman" w:cs="Times New Roman"/>
          <w:sz w:val="28"/>
          <w:szCs w:val="28"/>
        </w:rPr>
        <w:t>непосредственно образовательной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 Непосредственно образовательная деятельность по традиционной схеме.</w:t>
      </w:r>
    </w:p>
    <w:p>
      <w:pPr>
        <w:rPr>
          <w:rFonts w:hint="default" w:ascii="Times New Roman" w:hAnsi="Times New Roman" w:cs="Times New Roman"/>
          <w:sz w:val="28"/>
          <w:szCs w:val="28"/>
        </w:rPr>
      </w:pPr>
      <w:r>
        <w:rPr>
          <w:rFonts w:hint="default" w:ascii="Times New Roman" w:hAnsi="Times New Roman" w:cs="Times New Roman"/>
          <w:sz w:val="28"/>
          <w:szCs w:val="28"/>
        </w:rPr>
        <w:t> Непосредственно образовательная деятельность, состоящая из набора</w:t>
      </w:r>
    </w:p>
    <w:p>
      <w:pPr>
        <w:rPr>
          <w:rFonts w:hint="default" w:ascii="Times New Roman" w:hAnsi="Times New Roman" w:cs="Times New Roman"/>
          <w:sz w:val="28"/>
          <w:szCs w:val="28"/>
        </w:rPr>
      </w:pPr>
      <w:r>
        <w:rPr>
          <w:rFonts w:hint="default" w:ascii="Times New Roman" w:hAnsi="Times New Roman" w:cs="Times New Roman"/>
          <w:sz w:val="28"/>
          <w:szCs w:val="28"/>
        </w:rPr>
        <w:t>подвижных игр большой, средней и малой интенсивности.</w:t>
      </w:r>
    </w:p>
    <w:p>
      <w:pPr>
        <w:rPr>
          <w:rFonts w:hint="default" w:ascii="Times New Roman" w:hAnsi="Times New Roman" w:cs="Times New Roman"/>
          <w:sz w:val="28"/>
          <w:szCs w:val="28"/>
        </w:rPr>
      </w:pPr>
      <w:r>
        <w:rPr>
          <w:rFonts w:hint="default" w:ascii="Times New Roman" w:hAnsi="Times New Roman" w:cs="Times New Roman"/>
          <w:sz w:val="28"/>
          <w:szCs w:val="28"/>
        </w:rPr>
        <w:t> Ритмическая гимнастика.</w:t>
      </w:r>
    </w:p>
    <w:p>
      <w:pPr>
        <w:rPr>
          <w:rFonts w:hint="default" w:ascii="Times New Roman" w:hAnsi="Times New Roman" w:cs="Times New Roman"/>
          <w:sz w:val="28"/>
          <w:szCs w:val="28"/>
        </w:rPr>
      </w:pPr>
      <w:r>
        <w:rPr>
          <w:rFonts w:hint="default" w:ascii="Times New Roman" w:hAnsi="Times New Roman" w:cs="Times New Roman"/>
          <w:sz w:val="28"/>
          <w:szCs w:val="28"/>
        </w:rPr>
        <w:t> Соревнования, где дети в ходе различных эстафет двух команд выявляют</w:t>
      </w:r>
    </w:p>
    <w:p>
      <w:pPr>
        <w:rPr>
          <w:rFonts w:hint="default" w:ascii="Times New Roman" w:hAnsi="Times New Roman" w:cs="Times New Roman"/>
          <w:sz w:val="28"/>
          <w:szCs w:val="28"/>
        </w:rPr>
      </w:pPr>
      <w:r>
        <w:rPr>
          <w:rFonts w:hint="default" w:ascii="Times New Roman" w:hAnsi="Times New Roman" w:cs="Times New Roman"/>
          <w:sz w:val="28"/>
          <w:szCs w:val="28"/>
        </w:rPr>
        <w:t>победителей.</w:t>
      </w:r>
    </w:p>
    <w:p>
      <w:pPr>
        <w:rPr>
          <w:rFonts w:hint="default" w:ascii="Times New Roman" w:hAnsi="Times New Roman" w:cs="Times New Roman"/>
          <w:sz w:val="28"/>
          <w:szCs w:val="28"/>
        </w:rPr>
      </w:pPr>
      <w:r>
        <w:rPr>
          <w:rFonts w:hint="default" w:ascii="Times New Roman" w:hAnsi="Times New Roman" w:cs="Times New Roman"/>
          <w:sz w:val="28"/>
          <w:szCs w:val="28"/>
        </w:rPr>
        <w:t> Сюжетно-игровая непосредственно образовательная деятельность.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 Различные виды непосредственно образовательной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тренажеров и спортивных комплексов, туризм и другие).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1.4 ПЛАНИРУЕМЫЕ РЕЗУЛЬТАТЫ ОСВОЕНИЯ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Конечным результатом освоения Образовательной Программы является</w:t>
      </w:r>
    </w:p>
    <w:p>
      <w:pPr>
        <w:rPr>
          <w:rFonts w:hint="default" w:ascii="Times New Roman" w:hAnsi="Times New Roman" w:cs="Times New Roman"/>
          <w:sz w:val="28"/>
          <w:szCs w:val="28"/>
        </w:rPr>
      </w:pPr>
      <w:r>
        <w:rPr>
          <w:rFonts w:hint="default" w:ascii="Times New Roman" w:hAnsi="Times New Roman" w:cs="Times New Roman"/>
          <w:sz w:val="28"/>
          <w:szCs w:val="28"/>
        </w:rPr>
        <w:t>сформированность интегративных качеств ребенка (физических,</w:t>
      </w:r>
    </w:p>
    <w:p>
      <w:pPr>
        <w:rPr>
          <w:rFonts w:hint="default" w:ascii="Times New Roman" w:hAnsi="Times New Roman" w:cs="Times New Roman"/>
          <w:sz w:val="28"/>
          <w:szCs w:val="28"/>
        </w:rPr>
      </w:pPr>
      <w:r>
        <w:rPr>
          <w:rFonts w:hint="default" w:ascii="Times New Roman" w:hAnsi="Times New Roman" w:cs="Times New Roman"/>
          <w:sz w:val="28"/>
          <w:szCs w:val="28"/>
        </w:rPr>
        <w:t>интеллектуальных, личностных):</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Физические качества: ребенок физически развитый, овладевший основными</w:t>
      </w:r>
    </w:p>
    <w:p>
      <w:pPr>
        <w:rPr>
          <w:rFonts w:hint="default" w:ascii="Times New Roman" w:hAnsi="Times New Roman" w:cs="Times New Roman"/>
          <w:sz w:val="28"/>
          <w:szCs w:val="28"/>
        </w:rPr>
      </w:pPr>
      <w:r>
        <w:rPr>
          <w:rFonts w:hint="default" w:ascii="Times New Roman" w:hAnsi="Times New Roman" w:cs="Times New Roman"/>
          <w:sz w:val="28"/>
          <w:szCs w:val="28"/>
        </w:rPr>
        <w:t>культурно-гигиеническими навыками. У ребенка сформированы основные</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физические качества и потребность в двигательной активности.</w:t>
      </w:r>
    </w:p>
    <w:p>
      <w:pPr>
        <w:rPr>
          <w:rFonts w:hint="default" w:ascii="Times New Roman" w:hAnsi="Times New Roman" w:cs="Times New Roman"/>
          <w:sz w:val="28"/>
          <w:szCs w:val="28"/>
        </w:rPr>
      </w:pPr>
      <w:r>
        <w:rPr>
          <w:rFonts w:hint="default" w:ascii="Times New Roman" w:hAnsi="Times New Roman" w:cs="Times New Roman"/>
          <w:sz w:val="28"/>
          <w:szCs w:val="28"/>
        </w:rPr>
        <w:t>Самостоятельно выполняет доступные возрасту гигиенические процедуры,</w:t>
      </w:r>
    </w:p>
    <w:p>
      <w:pPr>
        <w:rPr>
          <w:rFonts w:hint="default" w:ascii="Times New Roman" w:hAnsi="Times New Roman" w:cs="Times New Roman"/>
          <w:sz w:val="28"/>
          <w:szCs w:val="28"/>
        </w:rPr>
      </w:pPr>
      <w:r>
        <w:rPr>
          <w:rFonts w:hint="default" w:ascii="Times New Roman" w:hAnsi="Times New Roman" w:cs="Times New Roman"/>
          <w:sz w:val="28"/>
          <w:szCs w:val="28"/>
        </w:rPr>
        <w:t>соблюдает элементарные правила здорового образа жизни.</w:t>
      </w:r>
    </w:p>
    <w:p>
      <w:pPr>
        <w:rPr>
          <w:rFonts w:hint="default" w:ascii="Times New Roman" w:hAnsi="Times New Roman" w:cs="Times New Roman"/>
          <w:sz w:val="28"/>
          <w:szCs w:val="28"/>
        </w:rPr>
      </w:pPr>
      <w:r>
        <w:rPr>
          <w:rFonts w:hint="default" w:ascii="Times New Roman" w:hAnsi="Times New Roman" w:cs="Times New Roman"/>
          <w:sz w:val="28"/>
          <w:szCs w:val="28"/>
        </w:rPr>
        <w:t>Общие показатели физического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 Двигательные умения и навыки.</w:t>
      </w:r>
    </w:p>
    <w:p>
      <w:pPr>
        <w:rPr>
          <w:rFonts w:hint="default" w:ascii="Times New Roman" w:hAnsi="Times New Roman" w:cs="Times New Roman"/>
          <w:sz w:val="28"/>
          <w:szCs w:val="28"/>
        </w:rPr>
      </w:pPr>
      <w:r>
        <w:rPr>
          <w:rFonts w:hint="default" w:ascii="Times New Roman" w:hAnsi="Times New Roman" w:cs="Times New Roman"/>
          <w:sz w:val="28"/>
          <w:szCs w:val="28"/>
        </w:rPr>
        <w:t>• Двигательно-экспрессивные способности и навыки.</w:t>
      </w:r>
    </w:p>
    <w:p>
      <w:pPr>
        <w:rPr>
          <w:rFonts w:hint="default" w:ascii="Times New Roman" w:hAnsi="Times New Roman" w:cs="Times New Roman"/>
          <w:sz w:val="28"/>
          <w:szCs w:val="28"/>
        </w:rPr>
      </w:pPr>
      <w:r>
        <w:rPr>
          <w:rFonts w:hint="default" w:ascii="Times New Roman" w:hAnsi="Times New Roman" w:cs="Times New Roman"/>
          <w:sz w:val="28"/>
          <w:szCs w:val="28"/>
        </w:rPr>
        <w:t>• Навыки здорового образа жизни.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Целевые ориентиры в старшей группе:</w:t>
      </w:r>
    </w:p>
    <w:p>
      <w:pPr>
        <w:rPr>
          <w:rFonts w:hint="default" w:ascii="Times New Roman" w:hAnsi="Times New Roman" w:cs="Times New Roman"/>
          <w:sz w:val="28"/>
          <w:szCs w:val="28"/>
        </w:rPr>
      </w:pPr>
      <w:r>
        <w:rPr>
          <w:rFonts w:hint="default" w:ascii="Times New Roman" w:hAnsi="Times New Roman" w:cs="Times New Roman"/>
          <w:sz w:val="28"/>
          <w:szCs w:val="28"/>
        </w:rPr>
        <w:t> Сохранение и укрепление физического и психического здоровья детей;</w:t>
      </w:r>
    </w:p>
    <w:p>
      <w:pPr>
        <w:rPr>
          <w:rFonts w:hint="default" w:ascii="Times New Roman" w:hAnsi="Times New Roman" w:cs="Times New Roman"/>
          <w:sz w:val="28"/>
          <w:szCs w:val="28"/>
        </w:rPr>
      </w:pPr>
      <w:r>
        <w:rPr>
          <w:rFonts w:hint="default" w:ascii="Times New Roman" w:hAnsi="Times New Roman" w:cs="Times New Roman"/>
          <w:sz w:val="28"/>
          <w:szCs w:val="28"/>
        </w:rPr>
        <w:t> Воспитание культурно-гигиенических навыков;</w:t>
      </w:r>
    </w:p>
    <w:p>
      <w:pPr>
        <w:rPr>
          <w:rFonts w:hint="default" w:ascii="Times New Roman" w:hAnsi="Times New Roman" w:cs="Times New Roman"/>
          <w:sz w:val="28"/>
          <w:szCs w:val="28"/>
        </w:rPr>
      </w:pPr>
      <w:r>
        <w:rPr>
          <w:rFonts w:hint="default" w:ascii="Times New Roman" w:hAnsi="Times New Roman" w:cs="Times New Roman"/>
          <w:sz w:val="28"/>
          <w:szCs w:val="28"/>
        </w:rPr>
        <w:t> Сформированность начальных представлений о здоровом образе</w:t>
      </w:r>
    </w:p>
    <w:p>
      <w:pPr>
        <w:rPr>
          <w:rFonts w:hint="default" w:ascii="Times New Roman" w:hAnsi="Times New Roman" w:cs="Times New Roman"/>
          <w:sz w:val="28"/>
          <w:szCs w:val="28"/>
        </w:rPr>
      </w:pPr>
      <w:r>
        <w:rPr>
          <w:rFonts w:hint="default" w:ascii="Times New Roman" w:hAnsi="Times New Roman" w:cs="Times New Roman"/>
          <w:sz w:val="28"/>
          <w:szCs w:val="28"/>
        </w:rPr>
        <w:t>жизни;</w:t>
      </w:r>
    </w:p>
    <w:p>
      <w:pPr>
        <w:rPr>
          <w:rFonts w:hint="default" w:ascii="Times New Roman" w:hAnsi="Times New Roman" w:cs="Times New Roman"/>
          <w:sz w:val="28"/>
          <w:szCs w:val="28"/>
        </w:rPr>
      </w:pPr>
      <w:r>
        <w:rPr>
          <w:rFonts w:hint="default" w:ascii="Times New Roman" w:hAnsi="Times New Roman" w:cs="Times New Roman"/>
          <w:sz w:val="28"/>
          <w:szCs w:val="28"/>
        </w:rPr>
        <w:t> Развитие физических качеств (скоростных, силовых, гибкости,</w:t>
      </w:r>
    </w:p>
    <w:p>
      <w:pPr>
        <w:rPr>
          <w:rFonts w:hint="default" w:ascii="Times New Roman" w:hAnsi="Times New Roman" w:cs="Times New Roman"/>
          <w:sz w:val="28"/>
          <w:szCs w:val="28"/>
        </w:rPr>
      </w:pPr>
      <w:r>
        <w:rPr>
          <w:rFonts w:hint="default" w:ascii="Times New Roman" w:hAnsi="Times New Roman" w:cs="Times New Roman"/>
          <w:sz w:val="28"/>
          <w:szCs w:val="28"/>
        </w:rPr>
        <w:t>выносливости и координации);</w:t>
      </w:r>
    </w:p>
    <w:p>
      <w:pPr>
        <w:rPr>
          <w:rFonts w:hint="default" w:ascii="Times New Roman" w:hAnsi="Times New Roman" w:cs="Times New Roman"/>
          <w:sz w:val="28"/>
          <w:szCs w:val="28"/>
        </w:rPr>
      </w:pPr>
      <w:r>
        <w:rPr>
          <w:rFonts w:hint="default" w:ascii="Times New Roman" w:hAnsi="Times New Roman" w:cs="Times New Roman"/>
          <w:sz w:val="28"/>
          <w:szCs w:val="28"/>
        </w:rPr>
        <w:t> Накопление и обогащение двигательного опыта детей;</w:t>
      </w:r>
    </w:p>
    <w:p>
      <w:pPr>
        <w:rPr>
          <w:rFonts w:hint="default" w:ascii="Times New Roman" w:hAnsi="Times New Roman" w:cs="Times New Roman"/>
          <w:sz w:val="28"/>
          <w:szCs w:val="28"/>
        </w:rPr>
      </w:pPr>
      <w:r>
        <w:rPr>
          <w:rFonts w:hint="default" w:ascii="Times New Roman" w:hAnsi="Times New Roman" w:cs="Times New Roman"/>
          <w:sz w:val="28"/>
          <w:szCs w:val="28"/>
        </w:rPr>
        <w:t> Овладение основными видами движения;</w:t>
      </w:r>
    </w:p>
    <w:p>
      <w:pPr>
        <w:rPr>
          <w:rFonts w:hint="default" w:ascii="Times New Roman" w:hAnsi="Times New Roman" w:cs="Times New Roman"/>
          <w:sz w:val="28"/>
          <w:szCs w:val="28"/>
        </w:rPr>
      </w:pPr>
      <w:r>
        <w:rPr>
          <w:rFonts w:hint="default" w:ascii="Times New Roman" w:hAnsi="Times New Roman" w:cs="Times New Roman"/>
          <w:sz w:val="28"/>
          <w:szCs w:val="28"/>
        </w:rPr>
        <w:t> Сформированность у воспитанников потребности в двигательной</w:t>
      </w:r>
    </w:p>
    <w:p>
      <w:pPr>
        <w:rPr>
          <w:rFonts w:hint="default" w:ascii="Times New Roman" w:hAnsi="Times New Roman" w:cs="Times New Roman"/>
          <w:sz w:val="28"/>
          <w:szCs w:val="28"/>
        </w:rPr>
      </w:pPr>
      <w:r>
        <w:rPr>
          <w:rFonts w:hint="default" w:ascii="Times New Roman" w:hAnsi="Times New Roman" w:cs="Times New Roman"/>
          <w:sz w:val="28"/>
          <w:szCs w:val="28"/>
        </w:rPr>
        <w:t>активности и физическом совершенствовании.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Содержательный раздел</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2.Содержание образовательной деятельности по освоению детьми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образовательной области: «Физическое развитие»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2.1. Задачи и содержание работы по физическому развитию</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для детей 5-7лет</w:t>
      </w:r>
    </w:p>
    <w:p>
      <w:pPr>
        <w:rPr>
          <w:rFonts w:hint="default" w:ascii="Times New Roman" w:hAnsi="Times New Roman" w:cs="Times New Roman"/>
          <w:sz w:val="28"/>
          <w:szCs w:val="28"/>
        </w:rPr>
      </w:pPr>
      <w:r>
        <w:rPr>
          <w:rFonts w:hint="default" w:ascii="Times New Roman" w:hAnsi="Times New Roman" w:cs="Times New Roman"/>
          <w:sz w:val="28"/>
          <w:szCs w:val="28"/>
        </w:rPr>
        <w:t>Содержание образовательной области «Физическая культура» направлено на</w:t>
      </w:r>
    </w:p>
    <w:p>
      <w:pPr>
        <w:rPr>
          <w:rFonts w:hint="default" w:ascii="Times New Roman" w:hAnsi="Times New Roman" w:cs="Times New Roman"/>
          <w:sz w:val="28"/>
          <w:szCs w:val="28"/>
        </w:rPr>
      </w:pPr>
      <w:r>
        <w:rPr>
          <w:rFonts w:hint="default" w:ascii="Times New Roman" w:hAnsi="Times New Roman" w:cs="Times New Roman"/>
          <w:sz w:val="28"/>
          <w:szCs w:val="28"/>
        </w:rPr>
        <w:t>достижение целей формирования у детей интереса и ценностного отношения</w:t>
      </w:r>
    </w:p>
    <w:p>
      <w:pPr>
        <w:rPr>
          <w:rFonts w:hint="default" w:ascii="Times New Roman" w:hAnsi="Times New Roman" w:cs="Times New Roman"/>
          <w:sz w:val="28"/>
          <w:szCs w:val="28"/>
        </w:rPr>
      </w:pPr>
      <w:r>
        <w:rPr>
          <w:rFonts w:hint="default" w:ascii="Times New Roman" w:hAnsi="Times New Roman" w:cs="Times New Roman"/>
          <w:sz w:val="28"/>
          <w:szCs w:val="28"/>
        </w:rPr>
        <w:t>к занятиям физической культурой, гармоничное физическое развитие через</w:t>
      </w:r>
    </w:p>
    <w:p>
      <w:pPr>
        <w:rPr>
          <w:rFonts w:hint="default" w:ascii="Times New Roman" w:hAnsi="Times New Roman" w:cs="Times New Roman"/>
          <w:sz w:val="28"/>
          <w:szCs w:val="28"/>
        </w:rPr>
      </w:pPr>
      <w:r>
        <w:rPr>
          <w:rFonts w:hint="default" w:ascii="Times New Roman" w:hAnsi="Times New Roman" w:cs="Times New Roman"/>
          <w:sz w:val="28"/>
          <w:szCs w:val="28"/>
        </w:rPr>
        <w:t>решение следующих специфических задач:</w:t>
      </w:r>
    </w:p>
    <w:p>
      <w:pPr>
        <w:rPr>
          <w:rFonts w:hint="default" w:ascii="Times New Roman" w:hAnsi="Times New Roman" w:cs="Times New Roman"/>
          <w:sz w:val="28"/>
          <w:szCs w:val="28"/>
        </w:rPr>
      </w:pPr>
      <w:r>
        <w:rPr>
          <w:rFonts w:hint="default" w:ascii="Times New Roman" w:hAnsi="Times New Roman" w:cs="Times New Roman"/>
          <w:sz w:val="28"/>
          <w:szCs w:val="28"/>
        </w:rPr>
        <w:t>- развитие физических качеств (скоростных, силовых, гибкости,</w:t>
      </w:r>
    </w:p>
    <w:p>
      <w:pPr>
        <w:rPr>
          <w:rFonts w:hint="default" w:ascii="Times New Roman" w:hAnsi="Times New Roman" w:cs="Times New Roman"/>
          <w:sz w:val="28"/>
          <w:szCs w:val="28"/>
        </w:rPr>
      </w:pPr>
      <w:r>
        <w:rPr>
          <w:rFonts w:hint="default" w:ascii="Times New Roman" w:hAnsi="Times New Roman" w:cs="Times New Roman"/>
          <w:sz w:val="28"/>
          <w:szCs w:val="28"/>
        </w:rPr>
        <w:t>выносливости и координации);</w:t>
      </w:r>
    </w:p>
    <w:p>
      <w:pPr>
        <w:rPr>
          <w:rFonts w:hint="default" w:ascii="Times New Roman" w:hAnsi="Times New Roman" w:cs="Times New Roman"/>
          <w:sz w:val="28"/>
          <w:szCs w:val="28"/>
        </w:rPr>
      </w:pPr>
      <w:r>
        <w:rPr>
          <w:rFonts w:hint="default" w:ascii="Times New Roman" w:hAnsi="Times New Roman" w:cs="Times New Roman"/>
          <w:sz w:val="28"/>
          <w:szCs w:val="28"/>
        </w:rPr>
        <w:t>- накопление и обогащение двигательного опыта детей (овладение</w:t>
      </w:r>
    </w:p>
    <w:p>
      <w:pPr>
        <w:rPr>
          <w:rFonts w:hint="default" w:ascii="Times New Roman" w:hAnsi="Times New Roman" w:cs="Times New Roman"/>
          <w:sz w:val="28"/>
          <w:szCs w:val="28"/>
        </w:rPr>
      </w:pPr>
      <w:r>
        <w:rPr>
          <w:rFonts w:hint="default" w:ascii="Times New Roman" w:hAnsi="Times New Roman" w:cs="Times New Roman"/>
          <w:sz w:val="28"/>
          <w:szCs w:val="28"/>
        </w:rPr>
        <w:t>основными движениями);</w:t>
      </w:r>
    </w:p>
    <w:p>
      <w:pPr>
        <w:rPr>
          <w:rFonts w:hint="default" w:ascii="Times New Roman" w:hAnsi="Times New Roman" w:cs="Times New Roman"/>
          <w:sz w:val="28"/>
          <w:szCs w:val="28"/>
        </w:rPr>
      </w:pPr>
      <w:r>
        <w:rPr>
          <w:rFonts w:hint="default" w:ascii="Times New Roman" w:hAnsi="Times New Roman" w:cs="Times New Roman"/>
          <w:sz w:val="28"/>
          <w:szCs w:val="28"/>
        </w:rPr>
        <w:t>- формирование у воспитанников потребности в двигательной активности и</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физическом совершенствовании.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Развитие физических качеств, накопление и обогащение двигательного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опыта:</w:t>
      </w:r>
    </w:p>
    <w:p>
      <w:pPr>
        <w:rPr>
          <w:rFonts w:hint="default" w:ascii="Times New Roman" w:hAnsi="Times New Roman" w:cs="Times New Roman"/>
          <w:sz w:val="28"/>
          <w:szCs w:val="28"/>
        </w:rPr>
      </w:pPr>
      <w:r>
        <w:rPr>
          <w:rFonts w:hint="default" w:ascii="Times New Roman" w:hAnsi="Times New Roman" w:cs="Times New Roman"/>
          <w:sz w:val="28"/>
          <w:szCs w:val="28"/>
        </w:rPr>
        <w:t>1. Совершенствовать физические качества в разнообразных формах</w:t>
      </w:r>
    </w:p>
    <w:p>
      <w:pPr>
        <w:rPr>
          <w:rFonts w:hint="default" w:ascii="Times New Roman" w:hAnsi="Times New Roman" w:cs="Times New Roman"/>
          <w:sz w:val="28"/>
          <w:szCs w:val="28"/>
        </w:rPr>
      </w:pPr>
      <w:r>
        <w:rPr>
          <w:rFonts w:hint="default" w:ascii="Times New Roman" w:hAnsi="Times New Roman" w:cs="Times New Roman"/>
          <w:sz w:val="28"/>
          <w:szCs w:val="28"/>
        </w:rPr>
        <w:t>двигательной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2. Продолжать формировать правильную осанку, умение осознанно</w:t>
      </w:r>
    </w:p>
    <w:p>
      <w:pPr>
        <w:rPr>
          <w:rFonts w:hint="default" w:ascii="Times New Roman" w:hAnsi="Times New Roman" w:cs="Times New Roman"/>
          <w:sz w:val="28"/>
          <w:szCs w:val="28"/>
        </w:rPr>
      </w:pPr>
      <w:r>
        <w:rPr>
          <w:rFonts w:hint="default" w:ascii="Times New Roman" w:hAnsi="Times New Roman" w:cs="Times New Roman"/>
          <w:sz w:val="28"/>
          <w:szCs w:val="28"/>
        </w:rPr>
        <w:t>выполнять движения.</w:t>
      </w:r>
    </w:p>
    <w:p>
      <w:pPr>
        <w:rPr>
          <w:rFonts w:hint="default" w:ascii="Times New Roman" w:hAnsi="Times New Roman" w:cs="Times New Roman"/>
          <w:sz w:val="28"/>
          <w:szCs w:val="28"/>
        </w:rPr>
      </w:pPr>
      <w:r>
        <w:rPr>
          <w:rFonts w:hint="default" w:ascii="Times New Roman" w:hAnsi="Times New Roman" w:cs="Times New Roman"/>
          <w:sz w:val="28"/>
          <w:szCs w:val="28"/>
        </w:rPr>
        <w:t>3. Развивать быстроту, силу, выносливость, гибкость, ловкость.</w:t>
      </w:r>
    </w:p>
    <w:p>
      <w:pPr>
        <w:rPr>
          <w:rFonts w:hint="default" w:ascii="Times New Roman" w:hAnsi="Times New Roman" w:cs="Times New Roman"/>
          <w:sz w:val="28"/>
          <w:szCs w:val="28"/>
        </w:rPr>
      </w:pPr>
      <w:r>
        <w:rPr>
          <w:rFonts w:hint="default" w:ascii="Times New Roman" w:hAnsi="Times New Roman" w:cs="Times New Roman"/>
          <w:sz w:val="28"/>
          <w:szCs w:val="28"/>
        </w:rPr>
        <w:t>4. Совершенствовать двигательные умения и навыки детей.</w:t>
      </w:r>
    </w:p>
    <w:p>
      <w:pPr>
        <w:rPr>
          <w:rFonts w:hint="default" w:ascii="Times New Roman" w:hAnsi="Times New Roman" w:cs="Times New Roman"/>
          <w:sz w:val="28"/>
          <w:szCs w:val="28"/>
        </w:rPr>
      </w:pPr>
      <w:r>
        <w:rPr>
          <w:rFonts w:hint="default" w:ascii="Times New Roman" w:hAnsi="Times New Roman" w:cs="Times New Roman"/>
          <w:sz w:val="28"/>
          <w:szCs w:val="28"/>
        </w:rPr>
        <w:t>5. Закреплять умение легко ходить и бегать, энергично отталкиваясь от</w:t>
      </w:r>
    </w:p>
    <w:p>
      <w:pPr>
        <w:rPr>
          <w:rFonts w:hint="default" w:ascii="Times New Roman" w:hAnsi="Times New Roman" w:cs="Times New Roman"/>
          <w:sz w:val="28"/>
          <w:szCs w:val="28"/>
        </w:rPr>
      </w:pPr>
      <w:r>
        <w:rPr>
          <w:rFonts w:hint="default" w:ascii="Times New Roman" w:hAnsi="Times New Roman" w:cs="Times New Roman"/>
          <w:sz w:val="28"/>
          <w:szCs w:val="28"/>
        </w:rPr>
        <w:t>опоры. 6. Учить бегать наперегонки, с преодолением препятствий.</w:t>
      </w:r>
    </w:p>
    <w:p>
      <w:pPr>
        <w:rPr>
          <w:rFonts w:hint="default" w:ascii="Times New Roman" w:hAnsi="Times New Roman" w:cs="Times New Roman"/>
          <w:sz w:val="28"/>
          <w:szCs w:val="28"/>
        </w:rPr>
      </w:pPr>
      <w:r>
        <w:rPr>
          <w:rFonts w:hint="default" w:ascii="Times New Roman" w:hAnsi="Times New Roman" w:cs="Times New Roman"/>
          <w:sz w:val="28"/>
          <w:szCs w:val="28"/>
        </w:rPr>
        <w:t>7. Учить прыгать в длину, в высоту с разбега, правильно разбегаться,</w:t>
      </w:r>
    </w:p>
    <w:p>
      <w:pPr>
        <w:rPr>
          <w:rFonts w:hint="default" w:ascii="Times New Roman" w:hAnsi="Times New Roman" w:cs="Times New Roman"/>
          <w:sz w:val="28"/>
          <w:szCs w:val="28"/>
        </w:rPr>
      </w:pPr>
      <w:r>
        <w:rPr>
          <w:rFonts w:hint="default" w:ascii="Times New Roman" w:hAnsi="Times New Roman" w:cs="Times New Roman"/>
          <w:sz w:val="28"/>
          <w:szCs w:val="28"/>
        </w:rPr>
        <w:t>отталкиваться и приземляться в зависимости от вида прыжка, прыгать на</w:t>
      </w:r>
    </w:p>
    <w:p>
      <w:pPr>
        <w:rPr>
          <w:rFonts w:hint="default" w:ascii="Times New Roman" w:hAnsi="Times New Roman" w:cs="Times New Roman"/>
          <w:sz w:val="28"/>
          <w:szCs w:val="28"/>
        </w:rPr>
      </w:pPr>
      <w:r>
        <w:rPr>
          <w:rFonts w:hint="default" w:ascii="Times New Roman" w:hAnsi="Times New Roman" w:cs="Times New Roman"/>
          <w:sz w:val="28"/>
          <w:szCs w:val="28"/>
        </w:rPr>
        <w:t>мягкое покрытие через длинную скакалку, сохранять равновесие при</w:t>
      </w:r>
    </w:p>
    <w:p>
      <w:pPr>
        <w:rPr>
          <w:rFonts w:hint="default" w:ascii="Times New Roman" w:hAnsi="Times New Roman" w:cs="Times New Roman"/>
          <w:sz w:val="28"/>
          <w:szCs w:val="28"/>
        </w:rPr>
      </w:pPr>
      <w:r>
        <w:rPr>
          <w:rFonts w:hint="default" w:ascii="Times New Roman" w:hAnsi="Times New Roman" w:cs="Times New Roman"/>
          <w:sz w:val="28"/>
          <w:szCs w:val="28"/>
        </w:rPr>
        <w:t>приземлении.</w:t>
      </w:r>
    </w:p>
    <w:p>
      <w:pPr>
        <w:rPr>
          <w:rFonts w:hint="default" w:ascii="Times New Roman" w:hAnsi="Times New Roman" w:cs="Times New Roman"/>
          <w:sz w:val="28"/>
          <w:szCs w:val="28"/>
        </w:rPr>
      </w:pPr>
      <w:r>
        <w:rPr>
          <w:rFonts w:hint="default" w:ascii="Times New Roman" w:hAnsi="Times New Roman" w:cs="Times New Roman"/>
          <w:sz w:val="28"/>
          <w:szCs w:val="28"/>
        </w:rPr>
        <w:t>8. Учить сочетать замах с броском при метании, подбрасывать и ловить мяч</w:t>
      </w:r>
    </w:p>
    <w:p>
      <w:pPr>
        <w:rPr>
          <w:rFonts w:hint="default" w:ascii="Times New Roman" w:hAnsi="Times New Roman" w:cs="Times New Roman"/>
          <w:sz w:val="28"/>
          <w:szCs w:val="28"/>
        </w:rPr>
      </w:pPr>
      <w:r>
        <w:rPr>
          <w:rFonts w:hint="default" w:ascii="Times New Roman" w:hAnsi="Times New Roman" w:cs="Times New Roman"/>
          <w:sz w:val="28"/>
          <w:szCs w:val="28"/>
        </w:rPr>
        <w:t>одной рукой, отбивать его правой и левой рукой на месте и вести при ходьбе.</w:t>
      </w:r>
    </w:p>
    <w:p>
      <w:pPr>
        <w:rPr>
          <w:rFonts w:hint="default" w:ascii="Times New Roman" w:hAnsi="Times New Roman" w:cs="Times New Roman"/>
          <w:sz w:val="28"/>
          <w:szCs w:val="28"/>
        </w:rPr>
      </w:pPr>
      <w:r>
        <w:rPr>
          <w:rFonts w:hint="default" w:ascii="Times New Roman" w:hAnsi="Times New Roman" w:cs="Times New Roman"/>
          <w:sz w:val="28"/>
          <w:szCs w:val="28"/>
        </w:rPr>
        <w:t>9. Учить ориентироваться в пространстве.</w:t>
      </w:r>
    </w:p>
    <w:p>
      <w:pPr>
        <w:rPr>
          <w:rFonts w:hint="default" w:ascii="Times New Roman" w:hAnsi="Times New Roman" w:cs="Times New Roman"/>
          <w:sz w:val="28"/>
          <w:szCs w:val="28"/>
        </w:rPr>
      </w:pPr>
      <w:r>
        <w:rPr>
          <w:rFonts w:hint="default" w:ascii="Times New Roman" w:hAnsi="Times New Roman" w:cs="Times New Roman"/>
          <w:sz w:val="28"/>
          <w:szCs w:val="28"/>
        </w:rPr>
        <w:t>10. Знакомить со спортивными играми и упражнениями, с играми с</w:t>
      </w:r>
    </w:p>
    <w:p>
      <w:pPr>
        <w:rPr>
          <w:rFonts w:hint="default" w:ascii="Times New Roman" w:hAnsi="Times New Roman" w:cs="Times New Roman"/>
          <w:sz w:val="28"/>
          <w:szCs w:val="28"/>
        </w:rPr>
      </w:pPr>
      <w:r>
        <w:rPr>
          <w:rFonts w:hint="default" w:ascii="Times New Roman" w:hAnsi="Times New Roman" w:cs="Times New Roman"/>
          <w:sz w:val="28"/>
          <w:szCs w:val="28"/>
        </w:rPr>
        <w:t>элементами соревнования, играми-эстафетами.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Формирование потребности в двигательной активности и физическом</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совершенствовании:</w:t>
      </w:r>
    </w:p>
    <w:p>
      <w:pPr>
        <w:rPr>
          <w:rFonts w:hint="default" w:ascii="Times New Roman" w:hAnsi="Times New Roman" w:cs="Times New Roman"/>
          <w:sz w:val="28"/>
          <w:szCs w:val="28"/>
        </w:rPr>
      </w:pPr>
      <w:r>
        <w:rPr>
          <w:rFonts w:hint="default" w:ascii="Times New Roman" w:hAnsi="Times New Roman" w:cs="Times New Roman"/>
          <w:sz w:val="28"/>
          <w:szCs w:val="28"/>
        </w:rPr>
        <w:t>1. Развивать самостоятельность, творчество; формировать выразительность и</w:t>
      </w:r>
    </w:p>
    <w:p>
      <w:pPr>
        <w:rPr>
          <w:rFonts w:hint="default" w:ascii="Times New Roman" w:hAnsi="Times New Roman" w:cs="Times New Roman"/>
          <w:sz w:val="28"/>
          <w:szCs w:val="28"/>
        </w:rPr>
      </w:pPr>
      <w:r>
        <w:rPr>
          <w:rFonts w:hint="default" w:ascii="Times New Roman" w:hAnsi="Times New Roman" w:cs="Times New Roman"/>
          <w:sz w:val="28"/>
          <w:szCs w:val="28"/>
        </w:rPr>
        <w:t>грациозность движений.</w:t>
      </w:r>
    </w:p>
    <w:p>
      <w:pPr>
        <w:rPr>
          <w:rFonts w:hint="default" w:ascii="Times New Roman" w:hAnsi="Times New Roman" w:cs="Times New Roman"/>
          <w:sz w:val="28"/>
          <w:szCs w:val="28"/>
        </w:rPr>
      </w:pPr>
      <w:r>
        <w:rPr>
          <w:rFonts w:hint="default" w:ascii="Times New Roman" w:hAnsi="Times New Roman" w:cs="Times New Roman"/>
          <w:sz w:val="28"/>
          <w:szCs w:val="28"/>
        </w:rPr>
        <w:t>2. Воспитывать стремление участвовать в играх с элементами соревнования,</w:t>
      </w:r>
    </w:p>
    <w:p>
      <w:pPr>
        <w:rPr>
          <w:rFonts w:hint="default" w:ascii="Times New Roman" w:hAnsi="Times New Roman" w:cs="Times New Roman"/>
          <w:sz w:val="28"/>
          <w:szCs w:val="28"/>
        </w:rPr>
      </w:pPr>
      <w:r>
        <w:rPr>
          <w:rFonts w:hint="default" w:ascii="Times New Roman" w:hAnsi="Times New Roman" w:cs="Times New Roman"/>
          <w:sz w:val="28"/>
          <w:szCs w:val="28"/>
        </w:rPr>
        <w:t>играх-эстафетах.</w:t>
      </w:r>
    </w:p>
    <w:p>
      <w:pPr>
        <w:rPr>
          <w:rFonts w:hint="default" w:ascii="Times New Roman" w:hAnsi="Times New Roman" w:cs="Times New Roman"/>
          <w:sz w:val="28"/>
          <w:szCs w:val="28"/>
        </w:rPr>
      </w:pPr>
      <w:r>
        <w:rPr>
          <w:rFonts w:hint="default" w:ascii="Times New Roman" w:hAnsi="Times New Roman" w:cs="Times New Roman"/>
          <w:sz w:val="28"/>
          <w:szCs w:val="28"/>
        </w:rPr>
        <w:t>3. Продолжать формировать умение самостоятельно организовывать</w:t>
      </w:r>
    </w:p>
    <w:p>
      <w:pPr>
        <w:rPr>
          <w:rFonts w:hint="default" w:ascii="Times New Roman" w:hAnsi="Times New Roman" w:cs="Times New Roman"/>
          <w:sz w:val="28"/>
          <w:szCs w:val="28"/>
        </w:rPr>
      </w:pPr>
      <w:r>
        <w:rPr>
          <w:rFonts w:hint="default" w:ascii="Times New Roman" w:hAnsi="Times New Roman" w:cs="Times New Roman"/>
          <w:sz w:val="28"/>
          <w:szCs w:val="28"/>
        </w:rPr>
        <w:t>знакомые подвижные игры, проявляя инициативу и творчество.</w:t>
      </w:r>
    </w:p>
    <w:p>
      <w:pPr>
        <w:rPr>
          <w:rFonts w:hint="default" w:ascii="Times New Roman" w:hAnsi="Times New Roman" w:cs="Times New Roman"/>
          <w:sz w:val="28"/>
          <w:szCs w:val="28"/>
        </w:rPr>
      </w:pPr>
      <w:r>
        <w:rPr>
          <w:rFonts w:hint="default" w:ascii="Times New Roman" w:hAnsi="Times New Roman" w:cs="Times New Roman"/>
          <w:sz w:val="28"/>
          <w:szCs w:val="28"/>
        </w:rPr>
        <w:t>4. Приучать помогать взрослым готовить физкультурный инвентарь для</w:t>
      </w:r>
    </w:p>
    <w:p>
      <w:pPr>
        <w:rPr>
          <w:rFonts w:hint="default" w:ascii="Times New Roman" w:hAnsi="Times New Roman" w:cs="Times New Roman"/>
          <w:sz w:val="28"/>
          <w:szCs w:val="28"/>
        </w:rPr>
      </w:pPr>
      <w:r>
        <w:rPr>
          <w:rFonts w:hint="default" w:ascii="Times New Roman" w:hAnsi="Times New Roman" w:cs="Times New Roman"/>
          <w:sz w:val="28"/>
          <w:szCs w:val="28"/>
        </w:rPr>
        <w:t>физических упражнений, убирать его на место.</w:t>
      </w:r>
    </w:p>
    <w:p>
      <w:pPr>
        <w:rPr>
          <w:rFonts w:hint="default" w:ascii="Times New Roman" w:hAnsi="Times New Roman" w:cs="Times New Roman"/>
          <w:sz w:val="28"/>
          <w:szCs w:val="28"/>
        </w:rPr>
      </w:pPr>
      <w:r>
        <w:rPr>
          <w:rFonts w:hint="default" w:ascii="Times New Roman" w:hAnsi="Times New Roman" w:cs="Times New Roman"/>
          <w:sz w:val="28"/>
          <w:szCs w:val="28"/>
        </w:rPr>
        <w:t>5. Поддерживать интерес детей к различным видам спорта, сообщать им</w:t>
      </w:r>
    </w:p>
    <w:p>
      <w:pPr>
        <w:rPr>
          <w:rFonts w:hint="default" w:ascii="Times New Roman" w:hAnsi="Times New Roman" w:cs="Times New Roman"/>
          <w:sz w:val="28"/>
          <w:szCs w:val="28"/>
        </w:rPr>
      </w:pPr>
      <w:r>
        <w:rPr>
          <w:rFonts w:hint="default" w:ascii="Times New Roman" w:hAnsi="Times New Roman" w:cs="Times New Roman"/>
          <w:sz w:val="28"/>
          <w:szCs w:val="28"/>
        </w:rPr>
        <w:t>наиболее важные сведения о событиях спортивной жизни страны.</w:t>
      </w:r>
    </w:p>
    <w:p>
      <w:pPr>
        <w:rPr>
          <w:rFonts w:hint="default" w:ascii="Times New Roman" w:hAnsi="Times New Roman" w:cs="Times New Roman"/>
          <w:sz w:val="28"/>
          <w:szCs w:val="28"/>
        </w:rPr>
      </w:pPr>
      <w:r>
        <w:rPr>
          <w:rFonts w:hint="default" w:ascii="Times New Roman" w:hAnsi="Times New Roman" w:cs="Times New Roman"/>
          <w:sz w:val="28"/>
          <w:szCs w:val="28"/>
        </w:rPr>
        <w:t>6. Проводить один раз в месяц физкультурные досуги длительностью 25-30</w:t>
      </w:r>
    </w:p>
    <w:p>
      <w:pPr>
        <w:rPr>
          <w:rFonts w:hint="default" w:ascii="Times New Roman" w:hAnsi="Times New Roman" w:cs="Times New Roman"/>
          <w:sz w:val="28"/>
          <w:szCs w:val="28"/>
        </w:rPr>
      </w:pPr>
      <w:r>
        <w:rPr>
          <w:rFonts w:hint="default" w:ascii="Times New Roman" w:hAnsi="Times New Roman" w:cs="Times New Roman"/>
          <w:sz w:val="28"/>
          <w:szCs w:val="28"/>
        </w:rPr>
        <w:t>минут; два раза в год физкультурные праздники длительностью до 1 часа.</w:t>
      </w:r>
    </w:p>
    <w:p>
      <w:pPr>
        <w:rPr>
          <w:rFonts w:hint="default" w:ascii="Times New Roman" w:hAnsi="Times New Roman" w:cs="Times New Roman"/>
          <w:sz w:val="28"/>
          <w:szCs w:val="28"/>
        </w:rPr>
      </w:pPr>
      <w:r>
        <w:rPr>
          <w:rFonts w:hint="default" w:ascii="Times New Roman" w:hAnsi="Times New Roman" w:cs="Times New Roman"/>
          <w:sz w:val="28"/>
          <w:szCs w:val="28"/>
        </w:rPr>
        <w:t>7. Во время физкультурных досугов и праздников привлекать дошкольников</w:t>
      </w:r>
    </w:p>
    <w:p>
      <w:pPr>
        <w:rPr>
          <w:rFonts w:hint="default" w:ascii="Times New Roman" w:hAnsi="Times New Roman" w:cs="Times New Roman"/>
          <w:sz w:val="28"/>
          <w:szCs w:val="28"/>
        </w:rPr>
      </w:pPr>
      <w:r>
        <w:rPr>
          <w:rFonts w:hint="default" w:ascii="Times New Roman" w:hAnsi="Times New Roman" w:cs="Times New Roman"/>
          <w:sz w:val="28"/>
          <w:szCs w:val="28"/>
        </w:rPr>
        <w:t>к активному участию в коллективных играх, развлечениях, соревнованиях.</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Примерный перечень основных движений, подвижных игр 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упражнений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Основные движения</w:t>
      </w:r>
    </w:p>
    <w:p>
      <w:pPr>
        <w:rPr>
          <w:rFonts w:hint="default" w:ascii="Times New Roman" w:hAnsi="Times New Roman" w:cs="Times New Roman"/>
          <w:b/>
          <w:bCs/>
          <w:i/>
          <w:iCs/>
          <w:sz w:val="28"/>
          <w:szCs w:val="28"/>
        </w:rPr>
      </w:pPr>
      <w:r>
        <w:rPr>
          <w:rFonts w:hint="default" w:ascii="Times New Roman" w:hAnsi="Times New Roman" w:cs="Times New Roman"/>
          <w:b/>
          <w:bCs/>
          <w:sz w:val="28"/>
          <w:szCs w:val="28"/>
        </w:rPr>
        <w:t xml:space="preserve">1. </w:t>
      </w:r>
      <w:r>
        <w:rPr>
          <w:rFonts w:hint="default" w:ascii="Times New Roman" w:hAnsi="Times New Roman" w:cs="Times New Roman"/>
          <w:b/>
          <w:bCs/>
          <w:i/>
          <w:iCs/>
          <w:sz w:val="28"/>
          <w:szCs w:val="28"/>
        </w:rPr>
        <w:t>Ходьба.</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Ходьба обычная, на носках (руки за голову), на пятках, на наружных</w:t>
      </w:r>
    </w:p>
    <w:p>
      <w:pPr>
        <w:rPr>
          <w:rFonts w:hint="default" w:ascii="Times New Roman" w:hAnsi="Times New Roman" w:cs="Times New Roman"/>
          <w:sz w:val="28"/>
          <w:szCs w:val="28"/>
        </w:rPr>
      </w:pPr>
      <w:r>
        <w:rPr>
          <w:rFonts w:hint="default" w:ascii="Times New Roman" w:hAnsi="Times New Roman" w:cs="Times New Roman"/>
          <w:sz w:val="28"/>
          <w:szCs w:val="28"/>
        </w:rPr>
        <w:t>сторонах стоп, с высоким подниманием колена (бедра), перекатом с пятки на</w:t>
      </w:r>
    </w:p>
    <w:p>
      <w:pPr>
        <w:rPr>
          <w:rFonts w:hint="default" w:ascii="Times New Roman" w:hAnsi="Times New Roman" w:cs="Times New Roman"/>
          <w:sz w:val="28"/>
          <w:szCs w:val="28"/>
        </w:rPr>
      </w:pPr>
      <w:r>
        <w:rPr>
          <w:rFonts w:hint="default" w:ascii="Times New Roman" w:hAnsi="Times New Roman" w:cs="Times New Roman"/>
          <w:sz w:val="28"/>
          <w:szCs w:val="28"/>
        </w:rPr>
        <w:t>носок, приставным шагом вправо и влево.</w:t>
      </w:r>
    </w:p>
    <w:p>
      <w:pPr>
        <w:rPr>
          <w:rFonts w:hint="default" w:ascii="Times New Roman" w:hAnsi="Times New Roman" w:cs="Times New Roman"/>
          <w:sz w:val="28"/>
          <w:szCs w:val="28"/>
        </w:rPr>
      </w:pPr>
      <w:r>
        <w:rPr>
          <w:rFonts w:hint="default" w:ascii="Times New Roman" w:hAnsi="Times New Roman" w:cs="Times New Roman"/>
          <w:sz w:val="28"/>
          <w:szCs w:val="28"/>
        </w:rPr>
        <w:t>- Ходьба в колонне по одному, по двое, по трое, вдоль стен зала с поворотом,</w:t>
      </w:r>
    </w:p>
    <w:p>
      <w:pPr>
        <w:rPr>
          <w:rFonts w:hint="default" w:ascii="Times New Roman" w:hAnsi="Times New Roman" w:cs="Times New Roman"/>
          <w:sz w:val="28"/>
          <w:szCs w:val="28"/>
        </w:rPr>
      </w:pPr>
      <w:r>
        <w:rPr>
          <w:rFonts w:hint="default" w:ascii="Times New Roman" w:hAnsi="Times New Roman" w:cs="Times New Roman"/>
          <w:sz w:val="28"/>
          <w:szCs w:val="28"/>
        </w:rPr>
        <w:t>с выполнением различных заданий педагога.</w:t>
      </w:r>
    </w:p>
    <w:p>
      <w:pPr>
        <w:rPr>
          <w:rFonts w:hint="default" w:ascii="Times New Roman" w:hAnsi="Times New Roman" w:cs="Times New Roman"/>
          <w:sz w:val="28"/>
          <w:szCs w:val="28"/>
        </w:rPr>
      </w:pPr>
      <w:r>
        <w:rPr>
          <w:rFonts w:hint="default" w:ascii="Times New Roman" w:hAnsi="Times New Roman" w:cs="Times New Roman"/>
          <w:sz w:val="28"/>
          <w:szCs w:val="28"/>
        </w:rPr>
        <w:t>- Ходьба по веревке (диаметр 1,5-3 см), по наклонной доске прямо и боком,</w:t>
      </w:r>
    </w:p>
    <w:p>
      <w:pPr>
        <w:rPr>
          <w:rFonts w:hint="default" w:ascii="Times New Roman" w:hAnsi="Times New Roman" w:cs="Times New Roman"/>
          <w:sz w:val="28"/>
          <w:szCs w:val="28"/>
        </w:rPr>
      </w:pPr>
      <w:r>
        <w:rPr>
          <w:rFonts w:hint="default" w:ascii="Times New Roman" w:hAnsi="Times New Roman" w:cs="Times New Roman"/>
          <w:sz w:val="28"/>
          <w:szCs w:val="28"/>
        </w:rPr>
        <w:t>на носках.</w:t>
      </w:r>
    </w:p>
    <w:p>
      <w:pPr>
        <w:rPr>
          <w:rFonts w:hint="default" w:ascii="Times New Roman" w:hAnsi="Times New Roman" w:cs="Times New Roman"/>
          <w:sz w:val="28"/>
          <w:szCs w:val="28"/>
        </w:rPr>
      </w:pPr>
      <w:r>
        <w:rPr>
          <w:rFonts w:hint="default" w:ascii="Times New Roman" w:hAnsi="Times New Roman" w:cs="Times New Roman"/>
          <w:sz w:val="28"/>
          <w:szCs w:val="28"/>
        </w:rPr>
        <w:t>- Ходьба по гимнастической скамейке, с перешагиванием через предметы,</w:t>
      </w:r>
    </w:p>
    <w:p>
      <w:pPr>
        <w:rPr>
          <w:rFonts w:hint="default" w:ascii="Times New Roman" w:hAnsi="Times New Roman" w:cs="Times New Roman"/>
          <w:sz w:val="28"/>
          <w:szCs w:val="28"/>
        </w:rPr>
      </w:pPr>
      <w:r>
        <w:rPr>
          <w:rFonts w:hint="default" w:ascii="Times New Roman" w:hAnsi="Times New Roman" w:cs="Times New Roman"/>
          <w:sz w:val="28"/>
          <w:szCs w:val="28"/>
        </w:rPr>
        <w:t>приседанием на середине, раскладыванием и собиранием предметов,</w:t>
      </w:r>
    </w:p>
    <w:p>
      <w:pPr>
        <w:rPr>
          <w:rFonts w:hint="default" w:ascii="Times New Roman" w:hAnsi="Times New Roman" w:cs="Times New Roman"/>
          <w:sz w:val="28"/>
          <w:szCs w:val="28"/>
        </w:rPr>
      </w:pPr>
      <w:r>
        <w:rPr>
          <w:rFonts w:hint="default" w:ascii="Times New Roman" w:hAnsi="Times New Roman" w:cs="Times New Roman"/>
          <w:sz w:val="28"/>
          <w:szCs w:val="28"/>
        </w:rPr>
        <w:t>прокатыванием перед собой мяча двумя руками, боком (приставным шагом)</w:t>
      </w:r>
    </w:p>
    <w:p>
      <w:pPr>
        <w:rPr>
          <w:rFonts w:hint="default" w:ascii="Times New Roman" w:hAnsi="Times New Roman" w:cs="Times New Roman"/>
          <w:sz w:val="28"/>
          <w:szCs w:val="28"/>
        </w:rPr>
      </w:pPr>
      <w:r>
        <w:rPr>
          <w:rFonts w:hint="default" w:ascii="Times New Roman" w:hAnsi="Times New Roman" w:cs="Times New Roman"/>
          <w:sz w:val="28"/>
          <w:szCs w:val="28"/>
        </w:rPr>
        <w:t>с мешочком песка на голове.</w:t>
      </w:r>
    </w:p>
    <w:p>
      <w:pPr>
        <w:rPr>
          <w:rFonts w:hint="default" w:ascii="Times New Roman" w:hAnsi="Times New Roman" w:cs="Times New Roman"/>
          <w:sz w:val="28"/>
          <w:szCs w:val="28"/>
        </w:rPr>
      </w:pPr>
      <w:r>
        <w:rPr>
          <w:rFonts w:hint="default" w:ascii="Times New Roman" w:hAnsi="Times New Roman" w:cs="Times New Roman"/>
          <w:sz w:val="28"/>
          <w:szCs w:val="28"/>
        </w:rPr>
        <w:t>- Ходьба по наклонной доске вверх и вниз на носках, боком (приставным</w:t>
      </w:r>
    </w:p>
    <w:p>
      <w:pPr>
        <w:rPr>
          <w:rFonts w:hint="default" w:ascii="Times New Roman" w:hAnsi="Times New Roman" w:cs="Times New Roman"/>
          <w:sz w:val="28"/>
          <w:szCs w:val="28"/>
        </w:rPr>
      </w:pPr>
      <w:r>
        <w:rPr>
          <w:rFonts w:hint="default" w:ascii="Times New Roman" w:hAnsi="Times New Roman" w:cs="Times New Roman"/>
          <w:sz w:val="28"/>
          <w:szCs w:val="28"/>
        </w:rPr>
        <w:t>шагом). Кружение парами, держась за руки.</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2. Бег.</w:t>
      </w:r>
    </w:p>
    <w:p>
      <w:pPr>
        <w:rPr>
          <w:rFonts w:hint="default" w:ascii="Times New Roman" w:hAnsi="Times New Roman" w:cs="Times New Roman"/>
          <w:sz w:val="28"/>
          <w:szCs w:val="28"/>
        </w:rPr>
      </w:pPr>
      <w:r>
        <w:rPr>
          <w:rFonts w:hint="default" w:ascii="Times New Roman" w:hAnsi="Times New Roman" w:cs="Times New Roman"/>
          <w:sz w:val="28"/>
          <w:szCs w:val="28"/>
        </w:rPr>
        <w:t>- Бег обычный, на носках, с высоким подниманием колена (бедра), мелким и</w:t>
      </w:r>
    </w:p>
    <w:p>
      <w:pPr>
        <w:rPr>
          <w:rFonts w:hint="default" w:ascii="Times New Roman" w:hAnsi="Times New Roman" w:cs="Times New Roman"/>
          <w:sz w:val="28"/>
          <w:szCs w:val="28"/>
        </w:rPr>
      </w:pPr>
      <w:r>
        <w:rPr>
          <w:rFonts w:hint="default" w:ascii="Times New Roman" w:hAnsi="Times New Roman" w:cs="Times New Roman"/>
          <w:sz w:val="28"/>
          <w:szCs w:val="28"/>
        </w:rPr>
        <w:t>широким шагом, в колонне по одному, по двое; змейкой, врассыпную, с</w:t>
      </w:r>
    </w:p>
    <w:p>
      <w:pPr>
        <w:rPr>
          <w:rFonts w:hint="default" w:ascii="Times New Roman" w:hAnsi="Times New Roman" w:cs="Times New Roman"/>
          <w:sz w:val="28"/>
          <w:szCs w:val="28"/>
        </w:rPr>
      </w:pPr>
      <w:r>
        <w:rPr>
          <w:rFonts w:hint="default" w:ascii="Times New Roman" w:hAnsi="Times New Roman" w:cs="Times New Roman"/>
          <w:sz w:val="28"/>
          <w:szCs w:val="28"/>
        </w:rPr>
        <w:t>препятствиями.</w:t>
      </w:r>
    </w:p>
    <w:p>
      <w:pPr>
        <w:rPr>
          <w:rFonts w:hint="default" w:ascii="Times New Roman" w:hAnsi="Times New Roman" w:cs="Times New Roman"/>
          <w:sz w:val="28"/>
          <w:szCs w:val="28"/>
        </w:rPr>
      </w:pPr>
      <w:r>
        <w:rPr>
          <w:rFonts w:hint="default" w:ascii="Times New Roman" w:hAnsi="Times New Roman" w:cs="Times New Roman"/>
          <w:sz w:val="28"/>
          <w:szCs w:val="28"/>
        </w:rPr>
        <w:t>- Непрерывный бег в течение 1,5-2 минут в медленном темпе, бег в среднем</w:t>
      </w:r>
    </w:p>
    <w:p>
      <w:pPr>
        <w:rPr>
          <w:rFonts w:hint="default" w:ascii="Times New Roman" w:hAnsi="Times New Roman" w:cs="Times New Roman"/>
          <w:sz w:val="28"/>
          <w:szCs w:val="28"/>
        </w:rPr>
      </w:pPr>
      <w:r>
        <w:rPr>
          <w:rFonts w:hint="default" w:ascii="Times New Roman" w:hAnsi="Times New Roman" w:cs="Times New Roman"/>
          <w:sz w:val="28"/>
          <w:szCs w:val="28"/>
        </w:rPr>
        <w:t>темпе на 80-120 м (2-3 раза) в чередовании с ходьбой; челночный бег 3 раза</w:t>
      </w:r>
    </w:p>
    <w:p>
      <w:pPr>
        <w:rPr>
          <w:rFonts w:hint="default" w:ascii="Times New Roman" w:hAnsi="Times New Roman" w:cs="Times New Roman"/>
          <w:sz w:val="28"/>
          <w:szCs w:val="28"/>
        </w:rPr>
      </w:pPr>
      <w:r>
        <w:rPr>
          <w:rFonts w:hint="default" w:ascii="Times New Roman" w:hAnsi="Times New Roman" w:cs="Times New Roman"/>
          <w:sz w:val="28"/>
          <w:szCs w:val="28"/>
        </w:rPr>
        <w:t>по 10 м.</w:t>
      </w:r>
    </w:p>
    <w:p>
      <w:pPr>
        <w:rPr>
          <w:rFonts w:hint="default" w:ascii="Times New Roman" w:hAnsi="Times New Roman" w:cs="Times New Roman"/>
          <w:sz w:val="28"/>
          <w:szCs w:val="28"/>
        </w:rPr>
      </w:pPr>
      <w:r>
        <w:rPr>
          <w:rFonts w:hint="default" w:ascii="Times New Roman" w:hAnsi="Times New Roman" w:cs="Times New Roman"/>
          <w:sz w:val="28"/>
          <w:szCs w:val="28"/>
        </w:rPr>
        <w:t>- Бег на скорость: 20 м примерно за 5-5,5 секунды (к концу года —30 м за 7,5-</w:t>
      </w:r>
    </w:p>
    <w:p>
      <w:pPr>
        <w:rPr>
          <w:rFonts w:hint="default" w:ascii="Times New Roman" w:hAnsi="Times New Roman" w:cs="Times New Roman"/>
          <w:sz w:val="28"/>
          <w:szCs w:val="28"/>
        </w:rPr>
      </w:pPr>
      <w:r>
        <w:rPr>
          <w:rFonts w:hint="default" w:ascii="Times New Roman" w:hAnsi="Times New Roman" w:cs="Times New Roman"/>
          <w:sz w:val="28"/>
          <w:szCs w:val="28"/>
        </w:rPr>
        <w:t>8,5 секунды).</w:t>
      </w:r>
    </w:p>
    <w:p>
      <w:pPr>
        <w:rPr>
          <w:rFonts w:hint="default" w:ascii="Times New Roman" w:hAnsi="Times New Roman" w:cs="Times New Roman"/>
          <w:sz w:val="28"/>
          <w:szCs w:val="28"/>
        </w:rPr>
      </w:pPr>
      <w:r>
        <w:rPr>
          <w:rFonts w:hint="default" w:ascii="Times New Roman" w:hAnsi="Times New Roman" w:cs="Times New Roman"/>
          <w:sz w:val="28"/>
          <w:szCs w:val="28"/>
        </w:rPr>
        <w:t>- Бег по наклонной доске вверх и вниз на носках, боком приставным шагом.</w:t>
      </w:r>
    </w:p>
    <w:p>
      <w:pPr>
        <w:rPr>
          <w:rFonts w:hint="default" w:ascii="Times New Roman" w:hAnsi="Times New Roman" w:cs="Times New Roman"/>
          <w:b/>
          <w:bCs/>
          <w:sz w:val="28"/>
          <w:szCs w:val="28"/>
        </w:rPr>
      </w:pPr>
      <w:r>
        <w:rPr>
          <w:rFonts w:hint="default" w:ascii="Times New Roman" w:hAnsi="Times New Roman" w:cs="Times New Roman"/>
          <w:b/>
          <w:bCs/>
          <w:i/>
          <w:iCs/>
          <w:sz w:val="28"/>
          <w:szCs w:val="28"/>
        </w:rPr>
        <w:t>3. Ползание и лазанье</w:t>
      </w:r>
      <w:r>
        <w:rPr>
          <w:rFonts w:hint="default" w:ascii="Times New Roman" w:hAnsi="Times New Roman" w:cs="Times New Roman"/>
          <w:b/>
          <w:bCs/>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Ползание на четвереньках змейкой между предметами в чередовании с</w:t>
      </w:r>
    </w:p>
    <w:p>
      <w:pPr>
        <w:rPr>
          <w:rFonts w:hint="default" w:ascii="Times New Roman" w:hAnsi="Times New Roman" w:cs="Times New Roman"/>
          <w:sz w:val="28"/>
          <w:szCs w:val="28"/>
        </w:rPr>
      </w:pPr>
      <w:r>
        <w:rPr>
          <w:rFonts w:hint="default" w:ascii="Times New Roman" w:hAnsi="Times New Roman" w:cs="Times New Roman"/>
          <w:sz w:val="28"/>
          <w:szCs w:val="28"/>
        </w:rPr>
        <w:t>ходьбой, бегом, переползанием через препятствия.</w:t>
      </w:r>
    </w:p>
    <w:p>
      <w:pPr>
        <w:rPr>
          <w:rFonts w:hint="default" w:ascii="Times New Roman" w:hAnsi="Times New Roman" w:cs="Times New Roman"/>
          <w:sz w:val="28"/>
          <w:szCs w:val="28"/>
        </w:rPr>
      </w:pPr>
      <w:r>
        <w:rPr>
          <w:rFonts w:hint="default" w:ascii="Times New Roman" w:hAnsi="Times New Roman" w:cs="Times New Roman"/>
          <w:sz w:val="28"/>
          <w:szCs w:val="28"/>
        </w:rPr>
        <w:t>- Ползание на четвереньках (расстояние 3-4 м), толкая головой мяч; ползание</w:t>
      </w:r>
    </w:p>
    <w:p>
      <w:pPr>
        <w:rPr>
          <w:rFonts w:hint="default" w:ascii="Times New Roman" w:hAnsi="Times New Roman" w:cs="Times New Roman"/>
          <w:sz w:val="28"/>
          <w:szCs w:val="28"/>
        </w:rPr>
      </w:pPr>
      <w:r>
        <w:rPr>
          <w:rFonts w:hint="default" w:ascii="Times New Roman" w:hAnsi="Times New Roman" w:cs="Times New Roman"/>
          <w:sz w:val="28"/>
          <w:szCs w:val="28"/>
        </w:rPr>
        <w:t>по гимнастической скамейке, опираясь на предплечья и колени, на животе,</w:t>
      </w:r>
    </w:p>
    <w:p>
      <w:pPr>
        <w:rPr>
          <w:rFonts w:hint="default" w:ascii="Times New Roman" w:hAnsi="Times New Roman" w:cs="Times New Roman"/>
          <w:sz w:val="28"/>
          <w:szCs w:val="28"/>
        </w:rPr>
      </w:pPr>
      <w:r>
        <w:rPr>
          <w:rFonts w:hint="default" w:ascii="Times New Roman" w:hAnsi="Times New Roman" w:cs="Times New Roman"/>
          <w:sz w:val="28"/>
          <w:szCs w:val="28"/>
        </w:rPr>
        <w:t>подтягиваясь руками.</w:t>
      </w:r>
    </w:p>
    <w:p>
      <w:pPr>
        <w:rPr>
          <w:rFonts w:hint="default" w:ascii="Times New Roman" w:hAnsi="Times New Roman" w:cs="Times New Roman"/>
          <w:sz w:val="28"/>
          <w:szCs w:val="28"/>
        </w:rPr>
      </w:pPr>
      <w:r>
        <w:rPr>
          <w:rFonts w:hint="default" w:ascii="Times New Roman" w:hAnsi="Times New Roman" w:cs="Times New Roman"/>
          <w:sz w:val="28"/>
          <w:szCs w:val="28"/>
        </w:rPr>
        <w:t>- Перелезание через несколько предметов подряд</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пролезание в обруч</w:t>
      </w:r>
    </w:p>
    <w:p>
      <w:pPr>
        <w:rPr>
          <w:rFonts w:hint="default" w:ascii="Times New Roman" w:hAnsi="Times New Roman" w:cs="Times New Roman"/>
          <w:sz w:val="28"/>
          <w:szCs w:val="28"/>
        </w:rPr>
      </w:pPr>
      <w:r>
        <w:rPr>
          <w:rFonts w:hint="default" w:ascii="Times New Roman" w:hAnsi="Times New Roman" w:cs="Times New Roman"/>
          <w:sz w:val="28"/>
          <w:szCs w:val="28"/>
        </w:rPr>
        <w:t>разными способами, лазанье по гимнастической стенке (высота 2,5 м) с</w:t>
      </w:r>
    </w:p>
    <w:p>
      <w:pPr>
        <w:rPr>
          <w:rFonts w:hint="default" w:ascii="Times New Roman" w:hAnsi="Times New Roman" w:cs="Times New Roman"/>
          <w:sz w:val="28"/>
          <w:szCs w:val="28"/>
        </w:rPr>
      </w:pPr>
      <w:r>
        <w:rPr>
          <w:rFonts w:hint="default" w:ascii="Times New Roman" w:hAnsi="Times New Roman" w:cs="Times New Roman"/>
          <w:sz w:val="28"/>
          <w:szCs w:val="28"/>
        </w:rPr>
        <w:t>изменением темпа, перелезание с одного пролета на другой, пролезание</w:t>
      </w:r>
    </w:p>
    <w:p>
      <w:pPr>
        <w:rPr>
          <w:rFonts w:hint="default" w:ascii="Times New Roman" w:hAnsi="Times New Roman" w:cs="Times New Roman"/>
          <w:sz w:val="28"/>
          <w:szCs w:val="28"/>
        </w:rPr>
      </w:pPr>
      <w:r>
        <w:rPr>
          <w:rFonts w:hint="default" w:ascii="Times New Roman" w:hAnsi="Times New Roman" w:cs="Times New Roman"/>
          <w:sz w:val="28"/>
          <w:szCs w:val="28"/>
        </w:rPr>
        <w:t>между рейками.</w:t>
      </w:r>
    </w:p>
    <w:p>
      <w:pPr>
        <w:rPr>
          <w:rFonts w:hint="default" w:ascii="Times New Roman" w:hAnsi="Times New Roman" w:cs="Times New Roman"/>
          <w:b/>
          <w:bCs/>
          <w:sz w:val="28"/>
          <w:szCs w:val="28"/>
        </w:rPr>
      </w:pPr>
      <w:r>
        <w:rPr>
          <w:rFonts w:hint="default" w:ascii="Times New Roman" w:hAnsi="Times New Roman" w:cs="Times New Roman"/>
          <w:b/>
          <w:bCs/>
          <w:i/>
          <w:iCs/>
          <w:sz w:val="28"/>
          <w:szCs w:val="28"/>
        </w:rPr>
        <w:t>4. Прыжки</w:t>
      </w:r>
      <w:r>
        <w:rPr>
          <w:rFonts w:hint="default" w:ascii="Times New Roman" w:hAnsi="Times New Roman" w:cs="Times New Roman"/>
          <w:b/>
          <w:bCs/>
          <w:sz w:val="28"/>
          <w:szCs w:val="28"/>
        </w:rPr>
        <w:t>.</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Прыжки на двух ногах на месте (по 30-40 прыжков 2-3 раза) в чередовании</w:t>
      </w:r>
    </w:p>
    <w:p>
      <w:pPr>
        <w:rPr>
          <w:rFonts w:hint="default" w:ascii="Times New Roman" w:hAnsi="Times New Roman" w:cs="Times New Roman"/>
          <w:sz w:val="28"/>
          <w:szCs w:val="28"/>
        </w:rPr>
      </w:pPr>
      <w:r>
        <w:rPr>
          <w:rFonts w:hint="default" w:ascii="Times New Roman" w:hAnsi="Times New Roman" w:cs="Times New Roman"/>
          <w:sz w:val="28"/>
          <w:szCs w:val="28"/>
        </w:rPr>
        <w:t>с ходьбой, разными способами (ноги скрестно, ноги врозь, одна нога вперед</w:t>
      </w:r>
    </w:p>
    <w:p>
      <w:pPr>
        <w:rPr>
          <w:rFonts w:hint="default" w:ascii="Times New Roman" w:hAnsi="Times New Roman" w:cs="Times New Roman"/>
          <w:sz w:val="28"/>
          <w:szCs w:val="28"/>
        </w:rPr>
      </w:pPr>
      <w:r>
        <w:rPr>
          <w:rFonts w:hint="default" w:ascii="Times New Roman" w:hAnsi="Times New Roman" w:cs="Times New Roman"/>
          <w:sz w:val="28"/>
          <w:szCs w:val="28"/>
        </w:rPr>
        <w:t>— другая назад), продвигаясь вперед (на расстояние 4 м).</w:t>
      </w:r>
    </w:p>
    <w:p>
      <w:pPr>
        <w:rPr>
          <w:rFonts w:hint="default" w:ascii="Times New Roman" w:hAnsi="Times New Roman" w:cs="Times New Roman"/>
          <w:sz w:val="28"/>
          <w:szCs w:val="28"/>
        </w:rPr>
      </w:pPr>
      <w:r>
        <w:rPr>
          <w:rFonts w:hint="default" w:ascii="Times New Roman" w:hAnsi="Times New Roman" w:cs="Times New Roman"/>
          <w:sz w:val="28"/>
          <w:szCs w:val="28"/>
        </w:rPr>
        <w:t>- Прыжки на одной ноге (правой и левой) на месте и продвигаясь вперед, в</w:t>
      </w:r>
    </w:p>
    <w:p>
      <w:pPr>
        <w:rPr>
          <w:rFonts w:hint="default" w:ascii="Times New Roman" w:hAnsi="Times New Roman" w:cs="Times New Roman"/>
          <w:sz w:val="28"/>
          <w:szCs w:val="28"/>
        </w:rPr>
      </w:pPr>
      <w:r>
        <w:rPr>
          <w:rFonts w:hint="default" w:ascii="Times New Roman" w:hAnsi="Times New Roman" w:cs="Times New Roman"/>
          <w:sz w:val="28"/>
          <w:szCs w:val="28"/>
        </w:rPr>
        <w:t>высоту с места прямо и боком через 5-6 предметов — поочередно через</w:t>
      </w:r>
    </w:p>
    <w:p>
      <w:pPr>
        <w:rPr>
          <w:rFonts w:hint="default" w:ascii="Times New Roman" w:hAnsi="Times New Roman" w:cs="Times New Roman"/>
          <w:sz w:val="28"/>
          <w:szCs w:val="28"/>
        </w:rPr>
      </w:pPr>
      <w:r>
        <w:rPr>
          <w:rFonts w:hint="default" w:ascii="Times New Roman" w:hAnsi="Times New Roman" w:cs="Times New Roman"/>
          <w:sz w:val="28"/>
          <w:szCs w:val="28"/>
        </w:rPr>
        <w:t>каждый (высота 15-20 см).</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Прыжки на мягкое покрытие высотой </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20 см, прыжки с высоты 30 см в</w:t>
      </w:r>
    </w:p>
    <w:p>
      <w:pPr>
        <w:rPr>
          <w:rFonts w:hint="default" w:ascii="Times New Roman" w:hAnsi="Times New Roman" w:cs="Times New Roman"/>
          <w:sz w:val="28"/>
          <w:szCs w:val="28"/>
        </w:rPr>
      </w:pPr>
      <w:r>
        <w:rPr>
          <w:rFonts w:hint="default" w:ascii="Times New Roman" w:hAnsi="Times New Roman" w:cs="Times New Roman"/>
          <w:sz w:val="28"/>
          <w:szCs w:val="28"/>
        </w:rPr>
        <w:t>обозначенное место, прыжки в длину с места (не менее 80 см), в длину с</w:t>
      </w:r>
    </w:p>
    <w:p>
      <w:pPr>
        <w:rPr>
          <w:rFonts w:hint="default" w:ascii="Times New Roman" w:hAnsi="Times New Roman" w:cs="Times New Roman"/>
          <w:sz w:val="28"/>
          <w:szCs w:val="28"/>
        </w:rPr>
      </w:pPr>
      <w:r>
        <w:rPr>
          <w:rFonts w:hint="default" w:ascii="Times New Roman" w:hAnsi="Times New Roman" w:cs="Times New Roman"/>
          <w:sz w:val="28"/>
          <w:szCs w:val="28"/>
        </w:rPr>
        <w:t>разбега (примерно 100 см), в высоту с разбега (30-40 см).</w:t>
      </w:r>
    </w:p>
    <w:p>
      <w:pPr>
        <w:rPr>
          <w:rFonts w:hint="default" w:ascii="Times New Roman" w:hAnsi="Times New Roman" w:cs="Times New Roman"/>
          <w:sz w:val="28"/>
          <w:szCs w:val="28"/>
        </w:rPr>
      </w:pPr>
      <w:r>
        <w:rPr>
          <w:rFonts w:hint="default" w:ascii="Times New Roman" w:hAnsi="Times New Roman" w:cs="Times New Roman"/>
          <w:sz w:val="28"/>
          <w:szCs w:val="28"/>
        </w:rPr>
        <w:t>- Прыжки через короткую скакалку, вращая ее вперед и назад, через длинную</w:t>
      </w:r>
    </w:p>
    <w:p>
      <w:pPr>
        <w:rPr>
          <w:rFonts w:hint="default" w:ascii="Times New Roman" w:hAnsi="Times New Roman" w:cs="Times New Roman"/>
          <w:sz w:val="28"/>
          <w:szCs w:val="28"/>
        </w:rPr>
      </w:pPr>
      <w:r>
        <w:rPr>
          <w:rFonts w:hint="default" w:ascii="Times New Roman" w:hAnsi="Times New Roman" w:cs="Times New Roman"/>
          <w:sz w:val="28"/>
          <w:szCs w:val="28"/>
        </w:rPr>
        <w:t>скакалку (неподвижную и качающуюся).</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5. Бросание, ловля, метание.</w:t>
      </w:r>
    </w:p>
    <w:p>
      <w:pPr>
        <w:rPr>
          <w:rFonts w:hint="default" w:ascii="Times New Roman" w:hAnsi="Times New Roman" w:cs="Times New Roman"/>
          <w:sz w:val="28"/>
          <w:szCs w:val="28"/>
        </w:rPr>
      </w:pPr>
      <w:r>
        <w:rPr>
          <w:rFonts w:hint="default" w:ascii="Times New Roman" w:hAnsi="Times New Roman" w:cs="Times New Roman"/>
          <w:sz w:val="28"/>
          <w:szCs w:val="28"/>
        </w:rPr>
        <w:t>- Бросание мяча вверх, о землю и ловля его двумя руками (не менее 10 раз</w:t>
      </w:r>
    </w:p>
    <w:p>
      <w:pPr>
        <w:rPr>
          <w:rFonts w:hint="default" w:ascii="Times New Roman" w:hAnsi="Times New Roman" w:cs="Times New Roman"/>
          <w:sz w:val="28"/>
          <w:szCs w:val="28"/>
        </w:rPr>
      </w:pPr>
      <w:r>
        <w:rPr>
          <w:rFonts w:hint="default" w:ascii="Times New Roman" w:hAnsi="Times New Roman" w:cs="Times New Roman"/>
          <w:sz w:val="28"/>
          <w:szCs w:val="28"/>
        </w:rPr>
        <w:t>подряд); одной рукой (правой, левой не менее 4-6 раз); бросание мяча вверх и</w:t>
      </w:r>
    </w:p>
    <w:p>
      <w:pPr>
        <w:rPr>
          <w:rFonts w:hint="default" w:ascii="Times New Roman" w:hAnsi="Times New Roman" w:cs="Times New Roman"/>
          <w:sz w:val="28"/>
          <w:szCs w:val="28"/>
        </w:rPr>
      </w:pPr>
      <w:r>
        <w:rPr>
          <w:rFonts w:hint="default" w:ascii="Times New Roman" w:hAnsi="Times New Roman" w:cs="Times New Roman"/>
          <w:sz w:val="28"/>
          <w:szCs w:val="28"/>
        </w:rPr>
        <w:t>ловля его с хлопками.</w:t>
      </w:r>
    </w:p>
    <w:p>
      <w:pPr>
        <w:rPr>
          <w:rFonts w:hint="default" w:ascii="Times New Roman" w:hAnsi="Times New Roman" w:cs="Times New Roman"/>
          <w:sz w:val="28"/>
          <w:szCs w:val="28"/>
        </w:rPr>
      </w:pPr>
      <w:r>
        <w:rPr>
          <w:rFonts w:hint="default" w:ascii="Times New Roman" w:hAnsi="Times New Roman" w:cs="Times New Roman"/>
          <w:sz w:val="28"/>
          <w:szCs w:val="28"/>
        </w:rPr>
        <w:t>- Перебрасывание мяча из одной руки в другую, друг другу из разных</w:t>
      </w:r>
    </w:p>
    <w:p>
      <w:pPr>
        <w:rPr>
          <w:rFonts w:hint="default" w:ascii="Times New Roman" w:hAnsi="Times New Roman" w:cs="Times New Roman"/>
          <w:sz w:val="28"/>
          <w:szCs w:val="28"/>
        </w:rPr>
      </w:pPr>
      <w:r>
        <w:rPr>
          <w:rFonts w:hint="default" w:ascii="Times New Roman" w:hAnsi="Times New Roman" w:cs="Times New Roman"/>
          <w:sz w:val="28"/>
          <w:szCs w:val="28"/>
        </w:rPr>
        <w:t>исходных положений и построений, различными способами (снизу, из-за</w:t>
      </w:r>
    </w:p>
    <w:p>
      <w:pPr>
        <w:rPr>
          <w:rFonts w:hint="default" w:ascii="Times New Roman" w:hAnsi="Times New Roman" w:cs="Times New Roman"/>
          <w:sz w:val="28"/>
          <w:szCs w:val="28"/>
        </w:rPr>
      </w:pPr>
      <w:r>
        <w:rPr>
          <w:rFonts w:hint="default" w:ascii="Times New Roman" w:hAnsi="Times New Roman" w:cs="Times New Roman"/>
          <w:sz w:val="28"/>
          <w:szCs w:val="28"/>
        </w:rPr>
        <w:t>головы, от груди, с отскоком от земли).</w:t>
      </w:r>
    </w:p>
    <w:p>
      <w:pPr>
        <w:rPr>
          <w:rFonts w:hint="default" w:ascii="Times New Roman" w:hAnsi="Times New Roman" w:cs="Times New Roman"/>
          <w:sz w:val="28"/>
          <w:szCs w:val="28"/>
        </w:rPr>
      </w:pPr>
      <w:r>
        <w:rPr>
          <w:rFonts w:hint="default" w:ascii="Times New Roman" w:hAnsi="Times New Roman" w:cs="Times New Roman"/>
          <w:sz w:val="28"/>
          <w:szCs w:val="28"/>
        </w:rPr>
        <w:t>- Отбивание мяча о землю на месте с продвижением шагом вперед (на</w:t>
      </w:r>
    </w:p>
    <w:p>
      <w:pPr>
        <w:rPr>
          <w:rFonts w:hint="default" w:ascii="Times New Roman" w:hAnsi="Times New Roman" w:cs="Times New Roman"/>
          <w:sz w:val="28"/>
          <w:szCs w:val="28"/>
        </w:rPr>
      </w:pPr>
      <w:r>
        <w:rPr>
          <w:rFonts w:hint="default" w:ascii="Times New Roman" w:hAnsi="Times New Roman" w:cs="Times New Roman"/>
          <w:sz w:val="28"/>
          <w:szCs w:val="28"/>
        </w:rPr>
        <w:t>расстояние 5-6 м</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прокатывание набивных мячей (вес 1 кг).</w:t>
      </w:r>
    </w:p>
    <w:p>
      <w:pPr>
        <w:rPr>
          <w:rFonts w:hint="default" w:ascii="Times New Roman" w:hAnsi="Times New Roman" w:cs="Times New Roman"/>
          <w:sz w:val="28"/>
          <w:szCs w:val="28"/>
        </w:rPr>
      </w:pPr>
      <w:r>
        <w:rPr>
          <w:rFonts w:hint="default" w:ascii="Times New Roman" w:hAnsi="Times New Roman" w:cs="Times New Roman"/>
          <w:sz w:val="28"/>
          <w:szCs w:val="28"/>
        </w:rPr>
        <w:t>- Метание предметов на дальность (не менее 5-9 м), в горизонтальную и</w:t>
      </w:r>
    </w:p>
    <w:p>
      <w:pPr>
        <w:rPr>
          <w:rFonts w:hint="default" w:ascii="Times New Roman" w:hAnsi="Times New Roman" w:cs="Times New Roman"/>
          <w:sz w:val="28"/>
          <w:szCs w:val="28"/>
        </w:rPr>
      </w:pPr>
      <w:r>
        <w:rPr>
          <w:rFonts w:hint="default" w:ascii="Times New Roman" w:hAnsi="Times New Roman" w:cs="Times New Roman"/>
          <w:sz w:val="28"/>
          <w:szCs w:val="28"/>
        </w:rPr>
        <w:t>вертикальную цель (центр мишени на высоте 1 м) с расстояния 3-4 м.</w:t>
      </w:r>
    </w:p>
    <w:p>
      <w:pPr>
        <w:rPr>
          <w:rFonts w:hint="default" w:ascii="Times New Roman" w:hAnsi="Times New Roman" w:cs="Times New Roman"/>
          <w:b/>
          <w:bCs/>
          <w:sz w:val="28"/>
          <w:szCs w:val="28"/>
        </w:rPr>
      </w:pPr>
      <w:r>
        <w:rPr>
          <w:rFonts w:hint="default" w:ascii="Times New Roman" w:hAnsi="Times New Roman" w:cs="Times New Roman"/>
          <w:b/>
          <w:bCs/>
          <w:i/>
          <w:iCs/>
          <w:sz w:val="28"/>
          <w:szCs w:val="28"/>
        </w:rPr>
        <w:t>6. Групповые упражнения с переходами</w:t>
      </w:r>
      <w:r>
        <w:rPr>
          <w:rFonts w:hint="default" w:ascii="Times New Roman" w:hAnsi="Times New Roman" w:cs="Times New Roman"/>
          <w:b/>
          <w:bCs/>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Построение в колонну по одному, в шеренгу, круг; перестроение в колонну</w:t>
      </w:r>
    </w:p>
    <w:p>
      <w:pPr>
        <w:rPr>
          <w:rFonts w:hint="default" w:ascii="Times New Roman" w:hAnsi="Times New Roman" w:cs="Times New Roman"/>
          <w:sz w:val="28"/>
          <w:szCs w:val="28"/>
        </w:rPr>
      </w:pPr>
      <w:r>
        <w:rPr>
          <w:rFonts w:hint="default" w:ascii="Times New Roman" w:hAnsi="Times New Roman" w:cs="Times New Roman"/>
          <w:sz w:val="28"/>
          <w:szCs w:val="28"/>
        </w:rPr>
        <w:t>по двое, по трое; равнение в затылок, в колонне, в шеренге.</w:t>
      </w:r>
    </w:p>
    <w:p>
      <w:pPr>
        <w:rPr>
          <w:rFonts w:hint="default" w:ascii="Times New Roman" w:hAnsi="Times New Roman" w:cs="Times New Roman"/>
          <w:sz w:val="28"/>
          <w:szCs w:val="28"/>
        </w:rPr>
      </w:pPr>
      <w:r>
        <w:rPr>
          <w:rFonts w:hint="default" w:ascii="Times New Roman" w:hAnsi="Times New Roman" w:cs="Times New Roman"/>
          <w:sz w:val="28"/>
          <w:szCs w:val="28"/>
        </w:rPr>
        <w:t>- Размыкание в колонне — на вытянутые руки вперед, в шеренге — на</w:t>
      </w:r>
    </w:p>
    <w:p>
      <w:pPr>
        <w:rPr>
          <w:rFonts w:hint="default" w:ascii="Times New Roman" w:hAnsi="Times New Roman" w:cs="Times New Roman"/>
          <w:sz w:val="28"/>
          <w:szCs w:val="28"/>
        </w:rPr>
      </w:pPr>
      <w:r>
        <w:rPr>
          <w:rFonts w:hint="default" w:ascii="Times New Roman" w:hAnsi="Times New Roman" w:cs="Times New Roman"/>
          <w:sz w:val="28"/>
          <w:szCs w:val="28"/>
        </w:rPr>
        <w:t>вытянутые руки в стороны.</w:t>
      </w:r>
    </w:p>
    <w:p>
      <w:pPr>
        <w:rPr>
          <w:rFonts w:hint="default" w:ascii="Times New Roman" w:hAnsi="Times New Roman" w:cs="Times New Roman"/>
          <w:sz w:val="28"/>
          <w:szCs w:val="28"/>
        </w:rPr>
      </w:pPr>
      <w:r>
        <w:rPr>
          <w:rFonts w:hint="default" w:ascii="Times New Roman" w:hAnsi="Times New Roman" w:cs="Times New Roman"/>
          <w:sz w:val="28"/>
          <w:szCs w:val="28"/>
        </w:rPr>
        <w:t>- Повороты направо, налево, кругом переступанием, прыжком.</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Общеразвивающие упражнения</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1. Упражнения для кистей рук, развития и укрепления мышц плечевого</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пояса.</w:t>
      </w:r>
    </w:p>
    <w:p>
      <w:pPr>
        <w:rPr>
          <w:rFonts w:hint="default" w:ascii="Times New Roman" w:hAnsi="Times New Roman" w:cs="Times New Roman"/>
          <w:sz w:val="28"/>
          <w:szCs w:val="28"/>
        </w:rPr>
      </w:pPr>
      <w:r>
        <w:rPr>
          <w:rFonts w:hint="default" w:ascii="Times New Roman" w:hAnsi="Times New Roman" w:cs="Times New Roman"/>
          <w:sz w:val="28"/>
          <w:szCs w:val="28"/>
        </w:rPr>
        <w:t>- Разводить руки в стороны из положения руки перед грудью; поднимать</w:t>
      </w:r>
    </w:p>
    <w:p>
      <w:pPr>
        <w:rPr>
          <w:rFonts w:hint="default" w:ascii="Times New Roman" w:hAnsi="Times New Roman" w:cs="Times New Roman"/>
          <w:sz w:val="28"/>
          <w:szCs w:val="28"/>
        </w:rPr>
      </w:pPr>
      <w:r>
        <w:rPr>
          <w:rFonts w:hint="default" w:ascii="Times New Roman" w:hAnsi="Times New Roman" w:cs="Times New Roman"/>
          <w:sz w:val="28"/>
          <w:szCs w:val="28"/>
        </w:rPr>
        <w:t>руки вверх и разводить в стороны ладонями вверх из положения руки за</w:t>
      </w:r>
    </w:p>
    <w:p>
      <w:pPr>
        <w:rPr>
          <w:rFonts w:hint="default" w:ascii="Times New Roman" w:hAnsi="Times New Roman" w:cs="Times New Roman"/>
          <w:sz w:val="28"/>
          <w:szCs w:val="28"/>
        </w:rPr>
      </w:pPr>
      <w:r>
        <w:rPr>
          <w:rFonts w:hint="default" w:ascii="Times New Roman" w:hAnsi="Times New Roman" w:cs="Times New Roman"/>
          <w:sz w:val="28"/>
          <w:szCs w:val="28"/>
        </w:rPr>
        <w:t>голову.</w:t>
      </w:r>
    </w:p>
    <w:p>
      <w:pPr>
        <w:rPr>
          <w:rFonts w:hint="default" w:ascii="Times New Roman" w:hAnsi="Times New Roman" w:cs="Times New Roman"/>
          <w:sz w:val="28"/>
          <w:szCs w:val="28"/>
        </w:rPr>
      </w:pPr>
      <w:r>
        <w:rPr>
          <w:rFonts w:hint="default" w:ascii="Times New Roman" w:hAnsi="Times New Roman" w:cs="Times New Roman"/>
          <w:sz w:val="28"/>
          <w:szCs w:val="28"/>
        </w:rPr>
        <w:t>- Поднимать руки со сцепленными в замок пальцами (кисти повернуты</w:t>
      </w:r>
    </w:p>
    <w:p>
      <w:pPr>
        <w:rPr>
          <w:rFonts w:hint="default" w:ascii="Times New Roman" w:hAnsi="Times New Roman" w:cs="Times New Roman"/>
          <w:sz w:val="28"/>
          <w:szCs w:val="28"/>
        </w:rPr>
      </w:pPr>
      <w:r>
        <w:rPr>
          <w:rFonts w:hint="default" w:ascii="Times New Roman" w:hAnsi="Times New Roman" w:cs="Times New Roman"/>
          <w:sz w:val="28"/>
          <w:szCs w:val="28"/>
        </w:rPr>
        <w:t>тыльной стороной внутрь) вперед-вверх; поднимать руки вверх-назад</w:t>
      </w:r>
    </w:p>
    <w:p>
      <w:pPr>
        <w:rPr>
          <w:rFonts w:hint="default" w:ascii="Times New Roman" w:hAnsi="Times New Roman" w:cs="Times New Roman"/>
          <w:sz w:val="28"/>
          <w:szCs w:val="28"/>
        </w:rPr>
      </w:pPr>
      <w:r>
        <w:rPr>
          <w:rFonts w:hint="default" w:ascii="Times New Roman" w:hAnsi="Times New Roman" w:cs="Times New Roman"/>
          <w:sz w:val="28"/>
          <w:szCs w:val="28"/>
        </w:rPr>
        <w:t>попеременно, одновременно.</w:t>
      </w:r>
    </w:p>
    <w:p>
      <w:pPr>
        <w:rPr>
          <w:rFonts w:hint="default" w:ascii="Times New Roman" w:hAnsi="Times New Roman" w:cs="Times New Roman"/>
          <w:sz w:val="28"/>
          <w:szCs w:val="28"/>
        </w:rPr>
      </w:pPr>
      <w:r>
        <w:rPr>
          <w:rFonts w:hint="default" w:ascii="Times New Roman" w:hAnsi="Times New Roman" w:cs="Times New Roman"/>
          <w:sz w:val="28"/>
          <w:szCs w:val="28"/>
        </w:rPr>
        <w:t>- Поднимать и опускать кисти; сжимать и разжимать пальцы.</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2. Упражнения для развития и укрепления мышц спины и гибкости</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позвоночника.</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Поднимать руки вверх и опускать вниз, стоя у стены, касаясь ее затылком,</w:t>
      </w:r>
    </w:p>
    <w:p>
      <w:pPr>
        <w:rPr>
          <w:rFonts w:hint="default" w:ascii="Times New Roman" w:hAnsi="Times New Roman" w:cs="Times New Roman"/>
          <w:sz w:val="28"/>
          <w:szCs w:val="28"/>
        </w:rPr>
      </w:pPr>
      <w:r>
        <w:rPr>
          <w:rFonts w:hint="default" w:ascii="Times New Roman" w:hAnsi="Times New Roman" w:cs="Times New Roman"/>
          <w:sz w:val="28"/>
          <w:szCs w:val="28"/>
        </w:rPr>
        <w:t>плечами, спиной, ягодицами и пятками.</w:t>
      </w:r>
    </w:p>
    <w:p>
      <w:pPr>
        <w:rPr>
          <w:rFonts w:hint="default" w:ascii="Times New Roman" w:hAnsi="Times New Roman" w:cs="Times New Roman"/>
          <w:sz w:val="28"/>
          <w:szCs w:val="28"/>
        </w:rPr>
      </w:pPr>
      <w:r>
        <w:rPr>
          <w:rFonts w:hint="default" w:ascii="Times New Roman" w:hAnsi="Times New Roman" w:cs="Times New Roman"/>
          <w:sz w:val="28"/>
          <w:szCs w:val="28"/>
        </w:rPr>
        <w:t>- Поочередно поднимать согнутые прямые ноги, прижавшись к</w:t>
      </w:r>
    </w:p>
    <w:p>
      <w:pPr>
        <w:rPr>
          <w:rFonts w:hint="default" w:ascii="Times New Roman" w:hAnsi="Times New Roman" w:cs="Times New Roman"/>
          <w:sz w:val="28"/>
          <w:szCs w:val="28"/>
        </w:rPr>
      </w:pPr>
      <w:r>
        <w:rPr>
          <w:rFonts w:hint="default" w:ascii="Times New Roman" w:hAnsi="Times New Roman" w:cs="Times New Roman"/>
          <w:sz w:val="28"/>
          <w:szCs w:val="28"/>
        </w:rPr>
        <w:t>гимнастической стенке и взявшись руками за рейку на уровне пояса.</w:t>
      </w:r>
    </w:p>
    <w:p>
      <w:pPr>
        <w:rPr>
          <w:rFonts w:hint="default" w:ascii="Times New Roman" w:hAnsi="Times New Roman" w:cs="Times New Roman"/>
          <w:sz w:val="28"/>
          <w:szCs w:val="28"/>
        </w:rPr>
      </w:pPr>
      <w:r>
        <w:rPr>
          <w:rFonts w:hint="default" w:ascii="Times New Roman" w:hAnsi="Times New Roman" w:cs="Times New Roman"/>
          <w:sz w:val="28"/>
          <w:szCs w:val="28"/>
        </w:rPr>
        <w:t>- Наклоняться вперед, стоя лицом к гимнастической стенке и взявшись за</w:t>
      </w:r>
    </w:p>
    <w:p>
      <w:pPr>
        <w:rPr>
          <w:rFonts w:hint="default" w:ascii="Times New Roman" w:hAnsi="Times New Roman" w:cs="Times New Roman"/>
          <w:sz w:val="28"/>
          <w:szCs w:val="28"/>
        </w:rPr>
      </w:pPr>
      <w:r>
        <w:rPr>
          <w:rFonts w:hint="default" w:ascii="Times New Roman" w:hAnsi="Times New Roman" w:cs="Times New Roman"/>
          <w:sz w:val="28"/>
          <w:szCs w:val="28"/>
        </w:rPr>
        <w:t>рейку на уровне пояса; наклоняться вперед, стараясь коснуться ладонями</w:t>
      </w:r>
    </w:p>
    <w:p>
      <w:pPr>
        <w:rPr>
          <w:rFonts w:hint="default" w:ascii="Times New Roman" w:hAnsi="Times New Roman" w:cs="Times New Roman"/>
          <w:sz w:val="28"/>
          <w:szCs w:val="28"/>
        </w:rPr>
      </w:pPr>
      <w:r>
        <w:rPr>
          <w:rFonts w:hint="default" w:ascii="Times New Roman" w:hAnsi="Times New Roman" w:cs="Times New Roman"/>
          <w:sz w:val="28"/>
          <w:szCs w:val="28"/>
        </w:rPr>
        <w:t>пола; наклоняться, поднимая за спиной сцепленные руки.</w:t>
      </w:r>
    </w:p>
    <w:p>
      <w:pPr>
        <w:rPr>
          <w:rFonts w:hint="default" w:ascii="Times New Roman" w:hAnsi="Times New Roman" w:cs="Times New Roman"/>
          <w:sz w:val="28"/>
          <w:szCs w:val="28"/>
        </w:rPr>
      </w:pPr>
      <w:r>
        <w:rPr>
          <w:rFonts w:hint="default" w:ascii="Times New Roman" w:hAnsi="Times New Roman" w:cs="Times New Roman"/>
          <w:sz w:val="28"/>
          <w:szCs w:val="28"/>
        </w:rPr>
        <w:t>- Поворачиваться, разводя руки в стороны, из положений руки перед грудью,</w:t>
      </w:r>
    </w:p>
    <w:p>
      <w:pPr>
        <w:rPr>
          <w:rFonts w:hint="default" w:ascii="Times New Roman" w:hAnsi="Times New Roman" w:cs="Times New Roman"/>
          <w:sz w:val="28"/>
          <w:szCs w:val="28"/>
        </w:rPr>
      </w:pPr>
      <w:r>
        <w:rPr>
          <w:rFonts w:hint="default" w:ascii="Times New Roman" w:hAnsi="Times New Roman" w:cs="Times New Roman"/>
          <w:sz w:val="28"/>
          <w:szCs w:val="28"/>
        </w:rPr>
        <w:t>руки за голову.</w:t>
      </w:r>
    </w:p>
    <w:p>
      <w:pPr>
        <w:rPr>
          <w:rFonts w:hint="default" w:ascii="Times New Roman" w:hAnsi="Times New Roman" w:cs="Times New Roman"/>
          <w:sz w:val="28"/>
          <w:szCs w:val="28"/>
        </w:rPr>
      </w:pPr>
      <w:r>
        <w:rPr>
          <w:rFonts w:hint="default" w:ascii="Times New Roman" w:hAnsi="Times New Roman" w:cs="Times New Roman"/>
          <w:sz w:val="28"/>
          <w:szCs w:val="28"/>
        </w:rPr>
        <w:t>- Поочередно отводить ноги в стороны из упора, присев; двигать ногами,</w:t>
      </w:r>
    </w:p>
    <w:p>
      <w:pPr>
        <w:rPr>
          <w:rFonts w:hint="default" w:ascii="Times New Roman" w:hAnsi="Times New Roman" w:cs="Times New Roman"/>
          <w:sz w:val="28"/>
          <w:szCs w:val="28"/>
        </w:rPr>
      </w:pPr>
      <w:r>
        <w:rPr>
          <w:rFonts w:hint="default" w:ascii="Times New Roman" w:hAnsi="Times New Roman" w:cs="Times New Roman"/>
          <w:sz w:val="28"/>
          <w:szCs w:val="28"/>
        </w:rPr>
        <w:t>скрещивая их из исходного положения лежа на спине.</w:t>
      </w:r>
    </w:p>
    <w:p>
      <w:pPr>
        <w:rPr>
          <w:rFonts w:hint="default" w:ascii="Times New Roman" w:hAnsi="Times New Roman" w:cs="Times New Roman"/>
          <w:sz w:val="28"/>
          <w:szCs w:val="28"/>
        </w:rPr>
      </w:pPr>
      <w:r>
        <w:rPr>
          <w:rFonts w:hint="default" w:ascii="Times New Roman" w:hAnsi="Times New Roman" w:cs="Times New Roman"/>
          <w:sz w:val="28"/>
          <w:szCs w:val="28"/>
        </w:rPr>
        <w:t>- Подтягивать голову и ногу к груди (группироваться).</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3. Упражнения для развития и укрепления мышц брюшного пресса и ног.</w:t>
      </w:r>
    </w:p>
    <w:p>
      <w:pPr>
        <w:rPr>
          <w:rFonts w:hint="default" w:ascii="Times New Roman" w:hAnsi="Times New Roman" w:cs="Times New Roman"/>
          <w:sz w:val="28"/>
          <w:szCs w:val="28"/>
        </w:rPr>
      </w:pPr>
      <w:r>
        <w:rPr>
          <w:rFonts w:hint="default" w:ascii="Times New Roman" w:hAnsi="Times New Roman" w:cs="Times New Roman"/>
          <w:sz w:val="28"/>
          <w:szCs w:val="28"/>
        </w:rPr>
        <w:t>- Переступать на месте, не отрывая носки ног от пола.</w:t>
      </w:r>
    </w:p>
    <w:p>
      <w:pPr>
        <w:rPr>
          <w:rFonts w:hint="default" w:ascii="Times New Roman" w:hAnsi="Times New Roman" w:cs="Times New Roman"/>
          <w:sz w:val="28"/>
          <w:szCs w:val="28"/>
        </w:rPr>
      </w:pPr>
      <w:r>
        <w:rPr>
          <w:rFonts w:hint="default" w:ascii="Times New Roman" w:hAnsi="Times New Roman" w:cs="Times New Roman"/>
          <w:sz w:val="28"/>
          <w:szCs w:val="28"/>
        </w:rPr>
        <w:t>- Приседать (с каждым разом все ниже), поднимая руки вперед, вверх, отводя</w:t>
      </w:r>
    </w:p>
    <w:p>
      <w:pPr>
        <w:rPr>
          <w:rFonts w:hint="default" w:ascii="Times New Roman" w:hAnsi="Times New Roman" w:cs="Times New Roman"/>
          <w:sz w:val="28"/>
          <w:szCs w:val="28"/>
        </w:rPr>
      </w:pPr>
      <w:r>
        <w:rPr>
          <w:rFonts w:hint="default" w:ascii="Times New Roman" w:hAnsi="Times New Roman" w:cs="Times New Roman"/>
          <w:sz w:val="28"/>
          <w:szCs w:val="28"/>
        </w:rPr>
        <w:t>их за спину.</w:t>
      </w:r>
    </w:p>
    <w:p>
      <w:pPr>
        <w:rPr>
          <w:rFonts w:hint="default" w:ascii="Times New Roman" w:hAnsi="Times New Roman" w:cs="Times New Roman"/>
          <w:sz w:val="28"/>
          <w:szCs w:val="28"/>
        </w:rPr>
      </w:pPr>
      <w:r>
        <w:rPr>
          <w:rFonts w:hint="default" w:ascii="Times New Roman" w:hAnsi="Times New Roman" w:cs="Times New Roman"/>
          <w:sz w:val="28"/>
          <w:szCs w:val="28"/>
        </w:rPr>
        <w:t>- Поднимать прямые ноги вперед (махом); выполнять выпад вперед, в</w:t>
      </w:r>
    </w:p>
    <w:p>
      <w:pPr>
        <w:rPr>
          <w:rFonts w:hint="default" w:ascii="Times New Roman" w:hAnsi="Times New Roman" w:cs="Times New Roman"/>
          <w:sz w:val="28"/>
          <w:szCs w:val="28"/>
        </w:rPr>
      </w:pPr>
      <w:r>
        <w:rPr>
          <w:rFonts w:hint="default" w:ascii="Times New Roman" w:hAnsi="Times New Roman" w:cs="Times New Roman"/>
          <w:sz w:val="28"/>
          <w:szCs w:val="28"/>
        </w:rPr>
        <w:t>сторону (держа руки на поясе, совершая руками движения вперед, в сторону,</w:t>
      </w:r>
    </w:p>
    <w:p>
      <w:pPr>
        <w:rPr>
          <w:rFonts w:hint="default" w:ascii="Times New Roman" w:hAnsi="Times New Roman" w:cs="Times New Roman"/>
          <w:sz w:val="28"/>
          <w:szCs w:val="28"/>
        </w:rPr>
      </w:pPr>
      <w:r>
        <w:rPr>
          <w:rFonts w:hint="default" w:ascii="Times New Roman" w:hAnsi="Times New Roman" w:cs="Times New Roman"/>
          <w:sz w:val="28"/>
          <w:szCs w:val="28"/>
        </w:rPr>
        <w:t>вверх).</w:t>
      </w:r>
    </w:p>
    <w:p>
      <w:pPr>
        <w:rPr>
          <w:rFonts w:hint="default" w:ascii="Times New Roman" w:hAnsi="Times New Roman" w:cs="Times New Roman"/>
          <w:sz w:val="28"/>
          <w:szCs w:val="28"/>
        </w:rPr>
      </w:pPr>
      <w:r>
        <w:rPr>
          <w:rFonts w:hint="default" w:ascii="Times New Roman" w:hAnsi="Times New Roman" w:cs="Times New Roman"/>
          <w:sz w:val="28"/>
          <w:szCs w:val="28"/>
        </w:rPr>
        <w:t>- Захватывать предметы пальцами ног, приподнимать и опускать их;</w:t>
      </w:r>
    </w:p>
    <w:p>
      <w:pPr>
        <w:rPr>
          <w:rFonts w:hint="default" w:ascii="Times New Roman" w:hAnsi="Times New Roman" w:cs="Times New Roman"/>
          <w:sz w:val="28"/>
          <w:szCs w:val="28"/>
        </w:rPr>
      </w:pPr>
      <w:r>
        <w:rPr>
          <w:rFonts w:hint="default" w:ascii="Times New Roman" w:hAnsi="Times New Roman" w:cs="Times New Roman"/>
          <w:sz w:val="28"/>
          <w:szCs w:val="28"/>
        </w:rPr>
        <w:t>перекладывать, передвигать их с места на место.</w:t>
      </w:r>
    </w:p>
    <w:p>
      <w:pPr>
        <w:rPr>
          <w:rFonts w:hint="default" w:ascii="Times New Roman" w:hAnsi="Times New Roman" w:cs="Times New Roman"/>
          <w:sz w:val="28"/>
          <w:szCs w:val="28"/>
        </w:rPr>
      </w:pPr>
      <w:r>
        <w:rPr>
          <w:rFonts w:hint="default" w:ascii="Times New Roman" w:hAnsi="Times New Roman" w:cs="Times New Roman"/>
          <w:sz w:val="28"/>
          <w:szCs w:val="28"/>
        </w:rPr>
        <w:t>- Переступать приставным шагом в сторону на пятках, опираясь носками ног</w:t>
      </w:r>
    </w:p>
    <w:p>
      <w:pPr>
        <w:rPr>
          <w:rFonts w:hint="default" w:ascii="Times New Roman" w:hAnsi="Times New Roman" w:cs="Times New Roman"/>
          <w:sz w:val="28"/>
          <w:szCs w:val="28"/>
        </w:rPr>
      </w:pPr>
      <w:r>
        <w:rPr>
          <w:rFonts w:hint="default" w:ascii="Times New Roman" w:hAnsi="Times New Roman" w:cs="Times New Roman"/>
          <w:sz w:val="28"/>
          <w:szCs w:val="28"/>
        </w:rPr>
        <w:t>о палку (канат).</w:t>
      </w:r>
    </w:p>
    <w:p>
      <w:pPr>
        <w:rPr>
          <w:rFonts w:hint="default" w:ascii="Times New Roman" w:hAnsi="Times New Roman" w:cs="Times New Roman"/>
          <w:sz w:val="28"/>
          <w:szCs w:val="28"/>
        </w:rPr>
      </w:pPr>
      <w:r>
        <w:rPr>
          <w:rFonts w:hint="default" w:ascii="Times New Roman" w:hAnsi="Times New Roman" w:cs="Times New Roman"/>
          <w:b/>
          <w:bCs/>
          <w:sz w:val="28"/>
          <w:szCs w:val="28"/>
        </w:rPr>
        <w:t>Спортивные игры</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1. Бадминтон.</w:t>
      </w:r>
    </w:p>
    <w:p>
      <w:pPr>
        <w:rPr>
          <w:rFonts w:hint="default" w:ascii="Times New Roman" w:hAnsi="Times New Roman" w:cs="Times New Roman"/>
          <w:sz w:val="28"/>
          <w:szCs w:val="28"/>
        </w:rPr>
      </w:pPr>
      <w:r>
        <w:rPr>
          <w:rFonts w:hint="default" w:ascii="Times New Roman" w:hAnsi="Times New Roman" w:cs="Times New Roman"/>
          <w:sz w:val="28"/>
          <w:szCs w:val="28"/>
        </w:rPr>
        <w:t>- Отбивать волан ракеткой, направляя его в определенную сторону.</w:t>
      </w:r>
    </w:p>
    <w:p>
      <w:pPr>
        <w:rPr>
          <w:rFonts w:hint="default" w:ascii="Times New Roman" w:hAnsi="Times New Roman" w:cs="Times New Roman"/>
          <w:sz w:val="28"/>
          <w:szCs w:val="28"/>
        </w:rPr>
      </w:pPr>
      <w:r>
        <w:rPr>
          <w:rFonts w:hint="default" w:ascii="Times New Roman" w:hAnsi="Times New Roman" w:cs="Times New Roman"/>
          <w:sz w:val="28"/>
          <w:szCs w:val="28"/>
        </w:rPr>
        <w:t>- Играть в паре с педагогом.</w:t>
      </w:r>
    </w:p>
    <w:p>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2. Элементы футбола.</w:t>
      </w:r>
    </w:p>
    <w:p>
      <w:pPr>
        <w:rPr>
          <w:rFonts w:hint="default" w:ascii="Times New Roman" w:hAnsi="Times New Roman" w:cs="Times New Roman"/>
          <w:sz w:val="28"/>
          <w:szCs w:val="28"/>
        </w:rPr>
      </w:pPr>
      <w:r>
        <w:rPr>
          <w:rFonts w:hint="default" w:ascii="Times New Roman" w:hAnsi="Times New Roman" w:cs="Times New Roman"/>
          <w:sz w:val="28"/>
          <w:szCs w:val="28"/>
        </w:rPr>
        <w:t>- Прокатывать мяч правой и левой ногой в заданном направлении.</w:t>
      </w:r>
    </w:p>
    <w:p>
      <w:pPr>
        <w:rPr>
          <w:rFonts w:hint="default" w:ascii="Times New Roman" w:hAnsi="Times New Roman" w:cs="Times New Roman"/>
          <w:sz w:val="28"/>
          <w:szCs w:val="28"/>
        </w:rPr>
      </w:pPr>
      <w:r>
        <w:rPr>
          <w:rFonts w:hint="default" w:ascii="Times New Roman" w:hAnsi="Times New Roman" w:cs="Times New Roman"/>
          <w:sz w:val="28"/>
          <w:szCs w:val="28"/>
        </w:rPr>
        <w:t>- Обводить мяч вокруг предметов; закатывать в лунки, ворота; передавать</w:t>
      </w:r>
    </w:p>
    <w:p>
      <w:pPr>
        <w:rPr>
          <w:rFonts w:hint="default" w:ascii="Times New Roman" w:hAnsi="Times New Roman" w:cs="Times New Roman"/>
          <w:sz w:val="28"/>
          <w:szCs w:val="28"/>
        </w:rPr>
      </w:pPr>
      <w:r>
        <w:rPr>
          <w:rFonts w:hint="default" w:ascii="Times New Roman" w:hAnsi="Times New Roman" w:cs="Times New Roman"/>
          <w:sz w:val="28"/>
          <w:szCs w:val="28"/>
        </w:rPr>
        <w:t>ногой друг другу в парах, отбивать о стенку несколько раз подряд.</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Подвижные игры</w:t>
      </w:r>
    </w:p>
    <w:p>
      <w:pPr>
        <w:rPr>
          <w:rFonts w:hint="default" w:ascii="Times New Roman" w:hAnsi="Times New Roman" w:cs="Times New Roman"/>
          <w:sz w:val="28"/>
          <w:szCs w:val="28"/>
        </w:rPr>
      </w:pPr>
      <w:r>
        <w:rPr>
          <w:rFonts w:hint="default" w:ascii="Times New Roman" w:hAnsi="Times New Roman" w:cs="Times New Roman"/>
          <w:b/>
          <w:bCs/>
          <w:i/>
          <w:iCs/>
          <w:sz w:val="28"/>
          <w:szCs w:val="28"/>
        </w:rPr>
        <w:t xml:space="preserve">1. С бегом. </w:t>
      </w:r>
      <w:r>
        <w:rPr>
          <w:rFonts w:hint="default" w:ascii="Times New Roman" w:hAnsi="Times New Roman" w:cs="Times New Roman"/>
          <w:sz w:val="28"/>
          <w:szCs w:val="28"/>
        </w:rPr>
        <w:t>«Ловишки», «Уголки», «Парный бег», «Мышеловка», «Мы</w:t>
      </w:r>
    </w:p>
    <w:p>
      <w:pPr>
        <w:rPr>
          <w:rFonts w:hint="default" w:ascii="Times New Roman" w:hAnsi="Times New Roman" w:cs="Times New Roman"/>
          <w:sz w:val="28"/>
          <w:szCs w:val="28"/>
        </w:rPr>
      </w:pPr>
      <w:r>
        <w:rPr>
          <w:rFonts w:hint="default" w:ascii="Times New Roman" w:hAnsi="Times New Roman" w:cs="Times New Roman"/>
          <w:sz w:val="28"/>
          <w:szCs w:val="28"/>
        </w:rPr>
        <w:t>веселые ребята», «Гуси-лебеди», «Сделай фигуру», «Караси и щука»,</w:t>
      </w:r>
    </w:p>
    <w:p>
      <w:pPr>
        <w:rPr>
          <w:rFonts w:hint="default" w:ascii="Times New Roman" w:hAnsi="Times New Roman" w:cs="Times New Roman"/>
          <w:sz w:val="28"/>
          <w:szCs w:val="28"/>
        </w:rPr>
      </w:pPr>
      <w:r>
        <w:rPr>
          <w:rFonts w:hint="default" w:ascii="Times New Roman" w:hAnsi="Times New Roman" w:cs="Times New Roman"/>
          <w:sz w:val="28"/>
          <w:szCs w:val="28"/>
        </w:rPr>
        <w:t>«Перебежки», «Хитрая лиса», «Встречные перебежки», «Пустое место»,</w:t>
      </w:r>
    </w:p>
    <w:p>
      <w:pPr>
        <w:rPr>
          <w:rFonts w:hint="default" w:ascii="Times New Roman" w:hAnsi="Times New Roman" w:cs="Times New Roman"/>
          <w:sz w:val="28"/>
          <w:szCs w:val="28"/>
        </w:rPr>
      </w:pPr>
      <w:r>
        <w:rPr>
          <w:rFonts w:hint="default" w:ascii="Times New Roman" w:hAnsi="Times New Roman" w:cs="Times New Roman"/>
          <w:sz w:val="28"/>
          <w:szCs w:val="28"/>
        </w:rPr>
        <w:t>«Затейники», «Бездомный заяц».</w:t>
      </w:r>
    </w:p>
    <w:p>
      <w:pPr>
        <w:rPr>
          <w:rFonts w:hint="default" w:ascii="Times New Roman" w:hAnsi="Times New Roman" w:cs="Times New Roman"/>
          <w:sz w:val="28"/>
          <w:szCs w:val="28"/>
        </w:rPr>
      </w:pPr>
      <w:r>
        <w:rPr>
          <w:rFonts w:hint="default" w:ascii="Times New Roman" w:hAnsi="Times New Roman" w:cs="Times New Roman"/>
          <w:b/>
          <w:bCs/>
          <w:i/>
          <w:iCs/>
          <w:sz w:val="28"/>
          <w:szCs w:val="28"/>
        </w:rPr>
        <w:t>2. С прыжками</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«Не оставайся на полу», «Кто лучше прыгнет?», «Удочка»,</w:t>
      </w:r>
    </w:p>
    <w:p>
      <w:pPr>
        <w:rPr>
          <w:rFonts w:hint="default" w:ascii="Times New Roman" w:hAnsi="Times New Roman" w:cs="Times New Roman"/>
          <w:sz w:val="28"/>
          <w:szCs w:val="28"/>
        </w:rPr>
      </w:pPr>
      <w:r>
        <w:rPr>
          <w:rFonts w:hint="default" w:ascii="Times New Roman" w:hAnsi="Times New Roman" w:cs="Times New Roman"/>
          <w:sz w:val="28"/>
          <w:szCs w:val="28"/>
        </w:rPr>
        <w:t>«С кочки на кочку», «Кто сделает меньше прыжков?», «Классы».</w:t>
      </w:r>
    </w:p>
    <w:p>
      <w:pPr>
        <w:rPr>
          <w:rFonts w:hint="default" w:ascii="Times New Roman" w:hAnsi="Times New Roman" w:cs="Times New Roman"/>
          <w:sz w:val="28"/>
          <w:szCs w:val="28"/>
        </w:rPr>
      </w:pPr>
      <w:r>
        <w:rPr>
          <w:rFonts w:hint="default" w:ascii="Times New Roman" w:hAnsi="Times New Roman" w:cs="Times New Roman"/>
          <w:b/>
          <w:bCs/>
          <w:i/>
          <w:iCs/>
          <w:sz w:val="28"/>
          <w:szCs w:val="28"/>
        </w:rPr>
        <w:t xml:space="preserve">3. С лазаньем и ползанием. </w:t>
      </w:r>
      <w:r>
        <w:rPr>
          <w:rFonts w:hint="default" w:ascii="Times New Roman" w:hAnsi="Times New Roman" w:cs="Times New Roman"/>
          <w:sz w:val="28"/>
          <w:szCs w:val="28"/>
        </w:rPr>
        <w:t>«Кто скорее доберется до флажка?», «Медведь и</w:t>
      </w:r>
    </w:p>
    <w:p>
      <w:pPr>
        <w:rPr>
          <w:rFonts w:hint="default" w:ascii="Times New Roman" w:hAnsi="Times New Roman" w:cs="Times New Roman"/>
          <w:sz w:val="28"/>
          <w:szCs w:val="28"/>
        </w:rPr>
      </w:pPr>
      <w:r>
        <w:rPr>
          <w:rFonts w:hint="default" w:ascii="Times New Roman" w:hAnsi="Times New Roman" w:cs="Times New Roman"/>
          <w:sz w:val="28"/>
          <w:szCs w:val="28"/>
        </w:rPr>
        <w:t>пчелы», «Пожарные на ученье».</w:t>
      </w:r>
    </w:p>
    <w:p>
      <w:pPr>
        <w:rPr>
          <w:rFonts w:hint="default" w:ascii="Times New Roman" w:hAnsi="Times New Roman" w:cs="Times New Roman"/>
          <w:sz w:val="28"/>
          <w:szCs w:val="28"/>
        </w:rPr>
      </w:pPr>
      <w:r>
        <w:rPr>
          <w:rFonts w:hint="default" w:ascii="Times New Roman" w:hAnsi="Times New Roman" w:cs="Times New Roman"/>
          <w:b/>
          <w:bCs/>
          <w:i/>
          <w:iCs/>
          <w:sz w:val="28"/>
          <w:szCs w:val="28"/>
        </w:rPr>
        <w:t xml:space="preserve">4. С метанием. </w:t>
      </w:r>
      <w:r>
        <w:rPr>
          <w:rFonts w:hint="default" w:ascii="Times New Roman" w:hAnsi="Times New Roman" w:cs="Times New Roman"/>
          <w:sz w:val="28"/>
          <w:szCs w:val="28"/>
        </w:rPr>
        <w:t>«Охотники и зайцы», «Брось флажок?», «Попади в обруч»,</w:t>
      </w:r>
    </w:p>
    <w:p>
      <w:pPr>
        <w:rPr>
          <w:rFonts w:hint="default" w:ascii="Times New Roman" w:hAnsi="Times New Roman" w:cs="Times New Roman"/>
          <w:sz w:val="28"/>
          <w:szCs w:val="28"/>
        </w:rPr>
      </w:pPr>
      <w:r>
        <w:rPr>
          <w:rFonts w:hint="default" w:ascii="Times New Roman" w:hAnsi="Times New Roman" w:cs="Times New Roman"/>
          <w:sz w:val="28"/>
          <w:szCs w:val="28"/>
        </w:rPr>
        <w:t>«Сбей мяч», «Сбей кеглю», «Мяч водящему», «Школа мяча», «Серсо».</w:t>
      </w:r>
    </w:p>
    <w:p>
      <w:pPr>
        <w:rPr>
          <w:rFonts w:hint="default" w:ascii="Times New Roman" w:hAnsi="Times New Roman" w:cs="Times New Roman"/>
          <w:sz w:val="28"/>
          <w:szCs w:val="28"/>
        </w:rPr>
      </w:pPr>
      <w:r>
        <w:rPr>
          <w:rFonts w:hint="default" w:ascii="Times New Roman" w:hAnsi="Times New Roman" w:cs="Times New Roman"/>
          <w:b/>
          <w:bCs/>
          <w:i/>
          <w:iCs/>
          <w:sz w:val="28"/>
          <w:szCs w:val="28"/>
        </w:rPr>
        <w:t>5. Эстафеты</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«Эстафета парами», «Пронеси мяч, не задев кеглю», «Забрось</w:t>
      </w:r>
    </w:p>
    <w:p>
      <w:pPr>
        <w:rPr>
          <w:rFonts w:hint="default" w:ascii="Times New Roman" w:hAnsi="Times New Roman" w:cs="Times New Roman"/>
          <w:sz w:val="28"/>
          <w:szCs w:val="28"/>
        </w:rPr>
      </w:pPr>
      <w:r>
        <w:rPr>
          <w:rFonts w:hint="default" w:ascii="Times New Roman" w:hAnsi="Times New Roman" w:cs="Times New Roman"/>
          <w:sz w:val="28"/>
          <w:szCs w:val="28"/>
        </w:rPr>
        <w:t>мяч в кольцо», «Дорожка препятствий».</w:t>
      </w:r>
    </w:p>
    <w:p>
      <w:pPr>
        <w:rPr>
          <w:rFonts w:hint="default" w:ascii="Times New Roman" w:hAnsi="Times New Roman" w:cs="Times New Roman"/>
          <w:sz w:val="28"/>
          <w:szCs w:val="28"/>
        </w:rPr>
      </w:pPr>
      <w:r>
        <w:rPr>
          <w:rFonts w:hint="default" w:ascii="Times New Roman" w:hAnsi="Times New Roman" w:cs="Times New Roman"/>
          <w:b/>
          <w:bCs/>
          <w:i/>
          <w:iCs/>
          <w:sz w:val="28"/>
          <w:szCs w:val="28"/>
        </w:rPr>
        <w:t>6. С элементами соревнования</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«Кто скорее пролезет через обруч к</w:t>
      </w:r>
    </w:p>
    <w:p>
      <w:pPr>
        <w:rPr>
          <w:rFonts w:hint="default" w:ascii="Times New Roman" w:hAnsi="Times New Roman" w:cs="Times New Roman"/>
          <w:sz w:val="28"/>
          <w:szCs w:val="28"/>
        </w:rPr>
      </w:pPr>
      <w:r>
        <w:rPr>
          <w:rFonts w:hint="default" w:ascii="Times New Roman" w:hAnsi="Times New Roman" w:cs="Times New Roman"/>
          <w:sz w:val="28"/>
          <w:szCs w:val="28"/>
        </w:rPr>
        <w:t>флажку?», «Кто быстрее?», «Кто выше?».</w:t>
      </w:r>
    </w:p>
    <w:p>
      <w:pPr>
        <w:rPr>
          <w:rFonts w:hint="default" w:ascii="Times New Roman" w:hAnsi="Times New Roman" w:cs="Times New Roman"/>
          <w:sz w:val="28"/>
          <w:szCs w:val="28"/>
        </w:rPr>
      </w:pPr>
      <w:r>
        <w:rPr>
          <w:rFonts w:hint="default" w:ascii="Times New Roman" w:hAnsi="Times New Roman" w:cs="Times New Roman"/>
          <w:b/>
          <w:bCs/>
          <w:i/>
          <w:iCs/>
          <w:sz w:val="28"/>
          <w:szCs w:val="28"/>
        </w:rPr>
        <w:t xml:space="preserve">7. Народные игры. </w:t>
      </w:r>
      <w:r>
        <w:rPr>
          <w:rFonts w:hint="default" w:ascii="Times New Roman" w:hAnsi="Times New Roman" w:cs="Times New Roman"/>
          <w:sz w:val="28"/>
          <w:szCs w:val="28"/>
        </w:rPr>
        <w:t>«Гори, гори ясно!» и др.</w:t>
      </w:r>
    </w:p>
    <w:p>
      <w:pPr>
        <w:rPr>
          <w:rFonts w:hint="default" w:ascii="Times New Roman" w:hAnsi="Times New Roman" w:cs="Times New Roman"/>
          <w:sz w:val="28"/>
          <w:szCs w:val="28"/>
        </w:rPr>
      </w:pPr>
      <w:r>
        <w:rPr>
          <w:rFonts w:hint="default" w:ascii="Times New Roman" w:hAnsi="Times New Roman" w:cs="Times New Roman"/>
          <w:b/>
          <w:bCs/>
          <w:i/>
          <w:iCs/>
          <w:sz w:val="28"/>
          <w:szCs w:val="28"/>
        </w:rPr>
        <w:t>8. Спортивные развлечения</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«Веселые старты», «Подвижные игры»,</w:t>
      </w:r>
    </w:p>
    <w:p>
      <w:pPr>
        <w:rPr>
          <w:rFonts w:hint="default" w:ascii="Times New Roman" w:hAnsi="Times New Roman" w:cs="Times New Roman"/>
          <w:sz w:val="28"/>
          <w:szCs w:val="28"/>
        </w:rPr>
      </w:pPr>
      <w:r>
        <w:rPr>
          <w:rFonts w:hint="default" w:ascii="Times New Roman" w:hAnsi="Times New Roman" w:cs="Times New Roman"/>
          <w:sz w:val="28"/>
          <w:szCs w:val="28"/>
        </w:rPr>
        <w:t>«Зимние состязания», «Детская Олимпиада».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2.2 Описание форм, способов, методов и средств реализации Программы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 учетом возрастных и индивидуальных особенностей воспитанников.</w:t>
      </w:r>
    </w:p>
    <w:p>
      <w:pPr>
        <w:rPr>
          <w:rFonts w:hint="default" w:ascii="Times New Roman" w:hAnsi="Times New Roman" w:cs="Times New Roman"/>
          <w:bCs/>
          <w:sz w:val="28"/>
          <w:szCs w:val="28"/>
        </w:rPr>
      </w:pPr>
      <w:r>
        <w:rPr>
          <w:rFonts w:hint="default" w:ascii="Times New Roman" w:hAnsi="Times New Roman" w:cs="Times New Roman"/>
          <w:bCs/>
          <w:sz w:val="28"/>
          <w:szCs w:val="28"/>
        </w:rPr>
        <w:t>Кроме принципов, выделяются методы физического развития и воспитания.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Традиционно различаются три группы методов.</w:t>
      </w:r>
    </w:p>
    <w:p>
      <w:pPr>
        <w:rPr>
          <w:rFonts w:hint="default" w:ascii="Times New Roman" w:hAnsi="Times New Roman" w:cs="Times New Roman"/>
          <w:bCs/>
          <w:sz w:val="28"/>
          <w:szCs w:val="28"/>
        </w:rPr>
      </w:pPr>
      <w:r>
        <w:rPr>
          <w:rFonts w:hint="default" w:ascii="Times New Roman" w:hAnsi="Times New Roman" w:cs="Times New Roman"/>
          <w:b/>
          <w:bCs/>
          <w:sz w:val="28"/>
          <w:szCs w:val="28"/>
        </w:rPr>
        <w:t>1.Наглядные методы</w:t>
      </w:r>
      <w:r>
        <w:rPr>
          <w:rFonts w:hint="default" w:ascii="Times New Roman" w:hAnsi="Times New Roman" w:cs="Times New Roman"/>
          <w:bCs/>
          <w:sz w:val="28"/>
          <w:szCs w:val="28"/>
        </w:rPr>
        <w:t xml:space="preserve"> к которым относятся:</w:t>
      </w:r>
    </w:p>
    <w:p>
      <w:pPr>
        <w:rPr>
          <w:rFonts w:hint="default" w:ascii="Times New Roman" w:hAnsi="Times New Roman" w:cs="Times New Roman"/>
          <w:bCs/>
          <w:sz w:val="28"/>
          <w:szCs w:val="28"/>
        </w:rPr>
      </w:pPr>
      <w:r>
        <w:rPr>
          <w:rFonts w:hint="default" w:ascii="Times New Roman" w:hAnsi="Times New Roman" w:cs="Times New Roman"/>
          <w:bCs/>
          <w:sz w:val="28"/>
          <w:szCs w:val="28"/>
        </w:rPr>
        <w:t>- имитация (подражание);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 демонстрация и показ способов выполнения физкультурных упражнений,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которому следует привлекать самих воспитанников;</w:t>
      </w:r>
    </w:p>
    <w:p>
      <w:pPr>
        <w:rPr>
          <w:rFonts w:hint="default" w:ascii="Times New Roman" w:hAnsi="Times New Roman" w:cs="Times New Roman"/>
          <w:bCs/>
          <w:sz w:val="28"/>
          <w:szCs w:val="28"/>
        </w:rPr>
      </w:pPr>
      <w:r>
        <w:rPr>
          <w:rFonts w:hint="default" w:ascii="Times New Roman" w:hAnsi="Times New Roman" w:cs="Times New Roman"/>
          <w:bCs/>
          <w:sz w:val="28"/>
          <w:szCs w:val="28"/>
        </w:rPr>
        <w:t>- использование наглядных пособий (рисунки, фотографии, видеофильмы и</w:t>
      </w:r>
    </w:p>
    <w:p>
      <w:pPr>
        <w:rPr>
          <w:rFonts w:hint="default" w:ascii="Times New Roman" w:hAnsi="Times New Roman" w:cs="Times New Roman"/>
          <w:bCs/>
          <w:sz w:val="28"/>
          <w:szCs w:val="28"/>
        </w:rPr>
      </w:pPr>
      <w:r>
        <w:rPr>
          <w:rFonts w:hint="default" w:ascii="Times New Roman" w:hAnsi="Times New Roman" w:cs="Times New Roman"/>
          <w:bCs/>
          <w:sz w:val="28"/>
          <w:szCs w:val="28"/>
        </w:rPr>
        <w:t>т.д.);</w:t>
      </w:r>
    </w:p>
    <w:p>
      <w:pPr>
        <w:rPr>
          <w:rFonts w:hint="default" w:ascii="Times New Roman" w:hAnsi="Times New Roman" w:cs="Times New Roman"/>
          <w:bCs/>
          <w:sz w:val="28"/>
          <w:szCs w:val="28"/>
        </w:rPr>
      </w:pPr>
      <w:r>
        <w:rPr>
          <w:rFonts w:hint="default" w:ascii="Times New Roman" w:hAnsi="Times New Roman" w:cs="Times New Roman"/>
          <w:bCs/>
          <w:sz w:val="28"/>
          <w:szCs w:val="28"/>
        </w:rPr>
        <w:t>- использование зрительных ориентиров, звуковых сигналов: первые</w:t>
      </w:r>
    </w:p>
    <w:p>
      <w:pPr>
        <w:rPr>
          <w:rFonts w:hint="default" w:ascii="Times New Roman" w:hAnsi="Times New Roman" w:cs="Times New Roman"/>
          <w:bCs/>
          <w:sz w:val="28"/>
          <w:szCs w:val="28"/>
        </w:rPr>
      </w:pPr>
      <w:r>
        <w:rPr>
          <w:rFonts w:hint="default" w:ascii="Times New Roman" w:hAnsi="Times New Roman" w:cs="Times New Roman"/>
          <w:bCs/>
          <w:sz w:val="28"/>
          <w:szCs w:val="28"/>
        </w:rPr>
        <w:t>побуждают детей к деятельности, помогают им уточнить представления о</w:t>
      </w:r>
    </w:p>
    <w:p>
      <w:pPr>
        <w:rPr>
          <w:rFonts w:hint="default" w:ascii="Times New Roman" w:hAnsi="Times New Roman" w:cs="Times New Roman"/>
          <w:bCs/>
          <w:sz w:val="28"/>
          <w:szCs w:val="28"/>
        </w:rPr>
      </w:pPr>
      <w:r>
        <w:rPr>
          <w:rFonts w:hint="default" w:ascii="Times New Roman" w:hAnsi="Times New Roman" w:cs="Times New Roman"/>
          <w:bCs/>
          <w:sz w:val="28"/>
          <w:szCs w:val="28"/>
        </w:rPr>
        <w:t>разучиваемом движении, овладеть наиболее трудными элементами техники,</w:t>
      </w:r>
    </w:p>
    <w:p>
      <w:pPr>
        <w:rPr>
          <w:rFonts w:hint="default" w:ascii="Times New Roman" w:hAnsi="Times New Roman" w:cs="Times New Roman"/>
          <w:bCs/>
          <w:sz w:val="28"/>
          <w:szCs w:val="28"/>
        </w:rPr>
      </w:pPr>
      <w:r>
        <w:rPr>
          <w:rFonts w:hint="default" w:ascii="Times New Roman" w:hAnsi="Times New Roman" w:cs="Times New Roman"/>
          <w:bCs/>
          <w:sz w:val="28"/>
          <w:szCs w:val="28"/>
        </w:rPr>
        <w:t>а также способствуют более эффективному развитию воссоздающего</w:t>
      </w:r>
    </w:p>
    <w:p>
      <w:pPr>
        <w:rPr>
          <w:rFonts w:hint="default" w:ascii="Times New Roman" w:hAnsi="Times New Roman" w:cs="Times New Roman"/>
          <w:bCs/>
          <w:sz w:val="28"/>
          <w:szCs w:val="28"/>
        </w:rPr>
      </w:pPr>
      <w:r>
        <w:rPr>
          <w:rFonts w:hint="default" w:ascii="Times New Roman" w:hAnsi="Times New Roman" w:cs="Times New Roman"/>
          <w:bCs/>
          <w:sz w:val="28"/>
          <w:szCs w:val="28"/>
        </w:rPr>
        <w:t>воображения; вторые применяются для освоения ритма и регулирования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темпа движений, а также как сигнал для начала и окончания действия,</w:t>
      </w:r>
    </w:p>
    <w:p>
      <w:pPr>
        <w:rPr>
          <w:rFonts w:hint="default" w:ascii="Times New Roman" w:hAnsi="Times New Roman" w:cs="Times New Roman"/>
          <w:bCs/>
          <w:sz w:val="28"/>
          <w:szCs w:val="28"/>
        </w:rPr>
      </w:pPr>
      <w:r>
        <w:rPr>
          <w:rFonts w:hint="default" w:ascii="Times New Roman" w:hAnsi="Times New Roman" w:cs="Times New Roman"/>
          <w:bCs/>
          <w:sz w:val="28"/>
          <w:szCs w:val="28"/>
        </w:rPr>
        <w:t>чувства ритма и музыкальных способностей.</w:t>
      </w:r>
    </w:p>
    <w:p>
      <w:pPr>
        <w:rPr>
          <w:rFonts w:hint="default" w:ascii="Times New Roman" w:hAnsi="Times New Roman" w:cs="Times New Roman"/>
          <w:bCs/>
          <w:sz w:val="28"/>
          <w:szCs w:val="28"/>
        </w:rPr>
      </w:pPr>
      <w:r>
        <w:rPr>
          <w:rFonts w:hint="default" w:ascii="Times New Roman" w:hAnsi="Times New Roman" w:cs="Times New Roman"/>
          <w:b/>
          <w:bCs/>
          <w:sz w:val="28"/>
          <w:szCs w:val="28"/>
        </w:rPr>
        <w:t>2.К словесным методам</w:t>
      </w:r>
      <w:r>
        <w:rPr>
          <w:rFonts w:hint="default" w:ascii="Times New Roman" w:hAnsi="Times New Roman" w:cs="Times New Roman"/>
          <w:bCs/>
          <w:sz w:val="28"/>
          <w:szCs w:val="28"/>
        </w:rPr>
        <w:t xml:space="preserve"> относятся название инструктором по физической</w:t>
      </w:r>
    </w:p>
    <w:p>
      <w:pPr>
        <w:rPr>
          <w:rFonts w:hint="default" w:ascii="Times New Roman" w:hAnsi="Times New Roman" w:cs="Times New Roman"/>
          <w:bCs/>
          <w:sz w:val="28"/>
          <w:szCs w:val="28"/>
        </w:rPr>
      </w:pPr>
      <w:r>
        <w:rPr>
          <w:rFonts w:hint="default" w:ascii="Times New Roman" w:hAnsi="Times New Roman" w:cs="Times New Roman"/>
          <w:bCs/>
          <w:sz w:val="28"/>
          <w:szCs w:val="28"/>
        </w:rPr>
        <w:t>культуре упражнений, описания, объяснения, комментирование хода их</w:t>
      </w:r>
    </w:p>
    <w:p>
      <w:pPr>
        <w:rPr>
          <w:rFonts w:hint="default" w:ascii="Times New Roman" w:hAnsi="Times New Roman" w:cs="Times New Roman"/>
          <w:bCs/>
          <w:sz w:val="28"/>
          <w:szCs w:val="28"/>
        </w:rPr>
      </w:pPr>
      <w:r>
        <w:rPr>
          <w:rFonts w:hint="default" w:ascii="Times New Roman" w:hAnsi="Times New Roman" w:cs="Times New Roman"/>
          <w:bCs/>
          <w:sz w:val="28"/>
          <w:szCs w:val="28"/>
        </w:rPr>
        <w:t>выполнения, указания, распоряжения, вопросы к детям, команды, беседы,</w:t>
      </w:r>
    </w:p>
    <w:p>
      <w:pPr>
        <w:rPr>
          <w:rFonts w:hint="default" w:ascii="Times New Roman" w:hAnsi="Times New Roman" w:cs="Times New Roman"/>
          <w:bCs/>
          <w:sz w:val="28"/>
          <w:szCs w:val="28"/>
        </w:rPr>
      </w:pPr>
      <w:r>
        <w:rPr>
          <w:rFonts w:hint="default" w:ascii="Times New Roman" w:hAnsi="Times New Roman" w:cs="Times New Roman"/>
          <w:bCs/>
          <w:sz w:val="28"/>
          <w:szCs w:val="28"/>
        </w:rPr>
        <w:t>рассказы, выразительное чтение стихотворений и многое другое.</w:t>
      </w:r>
    </w:p>
    <w:p>
      <w:pPr>
        <w:rPr>
          <w:rFonts w:hint="default" w:ascii="Times New Roman" w:hAnsi="Times New Roman" w:cs="Times New Roman"/>
          <w:bCs/>
          <w:sz w:val="28"/>
          <w:szCs w:val="28"/>
        </w:rPr>
      </w:pPr>
      <w:r>
        <w:rPr>
          <w:rFonts w:hint="default" w:ascii="Times New Roman" w:hAnsi="Times New Roman" w:cs="Times New Roman"/>
          <w:b/>
          <w:bCs/>
          <w:sz w:val="28"/>
          <w:szCs w:val="28"/>
        </w:rPr>
        <w:t>3.К практическим методам</w:t>
      </w:r>
      <w:r>
        <w:rPr>
          <w:rFonts w:hint="default" w:ascii="Times New Roman" w:hAnsi="Times New Roman" w:cs="Times New Roman"/>
          <w:bCs/>
          <w:sz w:val="28"/>
          <w:szCs w:val="28"/>
        </w:rPr>
        <w:t xml:space="preserve"> можно отнести выполнение движений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(совместно – распределённое, совместно – последовательное выполнение</w:t>
      </w:r>
    </w:p>
    <w:p>
      <w:pPr>
        <w:rPr>
          <w:rFonts w:hint="default" w:ascii="Times New Roman" w:hAnsi="Times New Roman" w:cs="Times New Roman"/>
          <w:bCs/>
          <w:sz w:val="28"/>
          <w:szCs w:val="28"/>
        </w:rPr>
      </w:pPr>
      <w:r>
        <w:rPr>
          <w:rFonts w:hint="default" w:ascii="Times New Roman" w:hAnsi="Times New Roman" w:cs="Times New Roman"/>
          <w:bCs/>
          <w:sz w:val="28"/>
          <w:szCs w:val="28"/>
        </w:rPr>
        <w:t>движений вместе с педагогом и самостоятельное выполнение), повторение</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упражнений с изменениями и без, а также проведение их в игровой форме, в</w:t>
      </w:r>
    </w:p>
    <w:p>
      <w:pPr>
        <w:rPr>
          <w:rFonts w:hint="default" w:ascii="Times New Roman" w:hAnsi="Times New Roman" w:cs="Times New Roman"/>
          <w:bCs/>
          <w:sz w:val="28"/>
          <w:szCs w:val="28"/>
        </w:rPr>
      </w:pPr>
      <w:r>
        <w:rPr>
          <w:rFonts w:hint="default" w:ascii="Times New Roman" w:hAnsi="Times New Roman" w:cs="Times New Roman"/>
          <w:bCs/>
          <w:sz w:val="28"/>
          <w:szCs w:val="28"/>
        </w:rPr>
        <w:t>виде подвижных игр и игровых упражнений, и соревновательной форме.</w:t>
      </w:r>
    </w:p>
    <w:p>
      <w:pPr>
        <w:rPr>
          <w:rFonts w:hint="default" w:ascii="Times New Roman" w:hAnsi="Times New Roman" w:cs="Times New Roman"/>
          <w:b/>
          <w:bCs/>
          <w:sz w:val="28"/>
          <w:szCs w:val="28"/>
        </w:rPr>
      </w:pPr>
      <w:r>
        <w:rPr>
          <w:rFonts w:hint="default" w:ascii="Times New Roman" w:hAnsi="Times New Roman" w:cs="Times New Roman"/>
          <w:bCs/>
          <w:sz w:val="28"/>
          <w:szCs w:val="28"/>
        </w:rPr>
        <w:t xml:space="preserve">Наряду с методами значительное внимание отводится </w:t>
      </w:r>
      <w:r>
        <w:rPr>
          <w:rFonts w:hint="default" w:ascii="Times New Roman" w:hAnsi="Times New Roman" w:cs="Times New Roman"/>
          <w:b/>
          <w:bCs/>
          <w:sz w:val="28"/>
          <w:szCs w:val="28"/>
        </w:rPr>
        <w:t>средствам</w:t>
      </w:r>
    </w:p>
    <w:p>
      <w:pPr>
        <w:rPr>
          <w:rFonts w:hint="default" w:ascii="Times New Roman" w:hAnsi="Times New Roman" w:cs="Times New Roman"/>
          <w:bCs/>
          <w:sz w:val="28"/>
          <w:szCs w:val="28"/>
        </w:rPr>
      </w:pPr>
      <w:r>
        <w:rPr>
          <w:rFonts w:hint="default" w:ascii="Times New Roman" w:hAnsi="Times New Roman" w:cs="Times New Roman"/>
          <w:b/>
          <w:bCs/>
          <w:sz w:val="28"/>
          <w:szCs w:val="28"/>
        </w:rPr>
        <w:t>физического воспитания</w:t>
      </w:r>
      <w:r>
        <w:rPr>
          <w:rFonts w:hint="default" w:ascii="Times New Roman" w:hAnsi="Times New Roman" w:cs="Times New Roman"/>
          <w:bCs/>
          <w:sz w:val="28"/>
          <w:szCs w:val="28"/>
        </w:rPr>
        <w:t>. К средствам физического развития и</w:t>
      </w:r>
    </w:p>
    <w:p>
      <w:pPr>
        <w:rPr>
          <w:rFonts w:hint="default" w:ascii="Times New Roman" w:hAnsi="Times New Roman" w:cs="Times New Roman"/>
          <w:bCs/>
          <w:sz w:val="28"/>
          <w:szCs w:val="28"/>
        </w:rPr>
      </w:pPr>
      <w:r>
        <w:rPr>
          <w:rFonts w:hint="default" w:ascii="Times New Roman" w:hAnsi="Times New Roman" w:cs="Times New Roman"/>
          <w:bCs/>
          <w:sz w:val="28"/>
          <w:szCs w:val="28"/>
        </w:rPr>
        <w:t>оздоровления детей относятся:</w:t>
      </w:r>
    </w:p>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i/>
          <w:iCs/>
          <w:sz w:val="28"/>
          <w:szCs w:val="28"/>
        </w:rPr>
        <w:t xml:space="preserve">Гигиенические факторы </w:t>
      </w:r>
      <w:r>
        <w:rPr>
          <w:rFonts w:hint="default" w:ascii="Times New Roman" w:hAnsi="Times New Roman" w:cs="Times New Roman"/>
          <w:bCs/>
          <w:sz w:val="28"/>
          <w:szCs w:val="28"/>
        </w:rPr>
        <w:t>(режим занятий, отдыха, сна и питания,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гигиена помещения, площадки, одежды, обуви, физкультурного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инвентаря и пр.), которые способствуют нормальной работе всех</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органов и систем и повышают эффективность воздействия физических</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упражнений на организм;</w:t>
      </w:r>
    </w:p>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i/>
          <w:iCs/>
          <w:sz w:val="28"/>
          <w:szCs w:val="28"/>
        </w:rPr>
        <w:t xml:space="preserve">Естественные силы природы </w:t>
      </w:r>
      <w:r>
        <w:rPr>
          <w:rFonts w:hint="default" w:ascii="Times New Roman" w:hAnsi="Times New Roman" w:cs="Times New Roman"/>
          <w:bCs/>
          <w:sz w:val="28"/>
          <w:szCs w:val="28"/>
        </w:rPr>
        <w:t>(солнце, воздух, вода), которые</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формируют положительную мотивацию детей к осуществлению</w:t>
      </w:r>
    </w:p>
    <w:p>
      <w:pPr>
        <w:rPr>
          <w:rFonts w:hint="default" w:ascii="Times New Roman" w:hAnsi="Times New Roman" w:cs="Times New Roman"/>
          <w:bCs/>
          <w:sz w:val="28"/>
          <w:szCs w:val="28"/>
        </w:rPr>
      </w:pPr>
      <w:r>
        <w:rPr>
          <w:rFonts w:hint="default" w:ascii="Times New Roman" w:hAnsi="Times New Roman" w:cs="Times New Roman"/>
          <w:bCs/>
          <w:sz w:val="28"/>
          <w:szCs w:val="28"/>
        </w:rPr>
        <w:t>двигательной активности, повышают адаптационные резервы и</w:t>
      </w:r>
    </w:p>
    <w:p>
      <w:pPr>
        <w:rPr>
          <w:rFonts w:hint="default" w:ascii="Times New Roman" w:hAnsi="Times New Roman" w:cs="Times New Roman"/>
          <w:bCs/>
          <w:sz w:val="28"/>
          <w:szCs w:val="28"/>
        </w:rPr>
      </w:pPr>
      <w:r>
        <w:rPr>
          <w:rFonts w:hint="default" w:ascii="Times New Roman" w:hAnsi="Times New Roman" w:cs="Times New Roman"/>
          <w:bCs/>
          <w:sz w:val="28"/>
          <w:szCs w:val="28"/>
        </w:rPr>
        <w:t>функциональные возможности организма, увеличивает эффект</w:t>
      </w:r>
    </w:p>
    <w:p>
      <w:pPr>
        <w:rPr>
          <w:rFonts w:hint="default" w:ascii="Times New Roman" w:hAnsi="Times New Roman" w:cs="Times New Roman"/>
          <w:bCs/>
          <w:sz w:val="28"/>
          <w:szCs w:val="28"/>
        </w:rPr>
      </w:pPr>
      <w:r>
        <w:rPr>
          <w:rFonts w:hint="default" w:ascii="Times New Roman" w:hAnsi="Times New Roman" w:cs="Times New Roman"/>
          <w:bCs/>
          <w:sz w:val="28"/>
          <w:szCs w:val="28"/>
        </w:rPr>
        <w:t>закаливания и усиливает эффективность влияния физических</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упражнений на организм ребёнка;</w:t>
      </w:r>
    </w:p>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i/>
          <w:iCs/>
          <w:sz w:val="28"/>
          <w:szCs w:val="28"/>
        </w:rPr>
        <w:t xml:space="preserve">Физические упражнения, </w:t>
      </w:r>
      <w:r>
        <w:rPr>
          <w:rFonts w:hint="default" w:ascii="Times New Roman" w:hAnsi="Times New Roman" w:cs="Times New Roman"/>
          <w:bCs/>
          <w:sz w:val="28"/>
          <w:szCs w:val="28"/>
        </w:rPr>
        <w:t>которые обеспечивают удовлетворение</w:t>
      </w:r>
    </w:p>
    <w:p>
      <w:pPr>
        <w:rPr>
          <w:rFonts w:hint="default" w:ascii="Times New Roman" w:hAnsi="Times New Roman" w:cs="Times New Roman"/>
          <w:bCs/>
          <w:sz w:val="28"/>
          <w:szCs w:val="28"/>
        </w:rPr>
      </w:pPr>
      <w:r>
        <w:rPr>
          <w:rFonts w:hint="default" w:ascii="Times New Roman" w:hAnsi="Times New Roman" w:cs="Times New Roman"/>
          <w:bCs/>
          <w:sz w:val="28"/>
          <w:szCs w:val="28"/>
        </w:rPr>
        <w:t>естественной биологической потребности детей в движении,</w:t>
      </w:r>
    </w:p>
    <w:p>
      <w:pPr>
        <w:rPr>
          <w:rFonts w:hint="default" w:ascii="Times New Roman" w:hAnsi="Times New Roman" w:cs="Times New Roman"/>
          <w:bCs/>
          <w:sz w:val="28"/>
          <w:szCs w:val="28"/>
        </w:rPr>
      </w:pPr>
      <w:r>
        <w:rPr>
          <w:rFonts w:hint="default" w:ascii="Times New Roman" w:hAnsi="Times New Roman" w:cs="Times New Roman"/>
          <w:bCs/>
          <w:sz w:val="28"/>
          <w:szCs w:val="28"/>
        </w:rPr>
        <w:t>способствуют формированию двигательных умений и навыков,</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физических качеств, развитию способности оценивать качество</w:t>
      </w:r>
    </w:p>
    <w:p>
      <w:pPr>
        <w:rPr>
          <w:rFonts w:hint="default" w:ascii="Times New Roman" w:hAnsi="Times New Roman" w:cs="Times New Roman"/>
          <w:bCs/>
          <w:sz w:val="28"/>
          <w:szCs w:val="28"/>
        </w:rPr>
      </w:pPr>
      <w:r>
        <w:rPr>
          <w:rFonts w:hint="default" w:ascii="Times New Roman" w:hAnsi="Times New Roman" w:cs="Times New Roman"/>
          <w:bCs/>
          <w:sz w:val="28"/>
          <w:szCs w:val="28"/>
        </w:rPr>
        <w:t>выполняемых движений.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Полноценное решение задач физического воспитания детей достигается</w:t>
      </w:r>
    </w:p>
    <w:p>
      <w:pPr>
        <w:rPr>
          <w:rFonts w:hint="default" w:ascii="Times New Roman" w:hAnsi="Times New Roman" w:cs="Times New Roman"/>
          <w:bCs/>
          <w:sz w:val="28"/>
          <w:szCs w:val="28"/>
        </w:rPr>
      </w:pPr>
      <w:r>
        <w:rPr>
          <w:rFonts w:hint="default" w:ascii="Times New Roman" w:hAnsi="Times New Roman" w:cs="Times New Roman"/>
          <w:bCs/>
          <w:sz w:val="28"/>
          <w:szCs w:val="28"/>
        </w:rPr>
        <w:t>только при комплексном применении всех средств и методов, а также -</w:t>
      </w:r>
    </w:p>
    <w:p>
      <w:pPr>
        <w:rPr>
          <w:rFonts w:hint="default" w:ascii="Times New Roman" w:hAnsi="Times New Roman" w:cs="Times New Roman"/>
          <w:bCs/>
          <w:sz w:val="28"/>
          <w:szCs w:val="28"/>
        </w:rPr>
      </w:pPr>
      <w:r>
        <w:rPr>
          <w:rFonts w:hint="default" w:ascii="Times New Roman" w:hAnsi="Times New Roman" w:cs="Times New Roman"/>
          <w:b/>
          <w:bCs/>
          <w:sz w:val="28"/>
          <w:szCs w:val="28"/>
        </w:rPr>
        <w:t>форм организации</w:t>
      </w:r>
      <w:r>
        <w:rPr>
          <w:rFonts w:hint="default" w:ascii="Times New Roman" w:hAnsi="Times New Roman" w:cs="Times New Roman"/>
          <w:bCs/>
          <w:sz w:val="28"/>
          <w:szCs w:val="28"/>
        </w:rPr>
        <w:t xml:space="preserve"> физкультурно – оздоровительной работы с детьми.</w:t>
      </w:r>
    </w:p>
    <w:p>
      <w:pPr>
        <w:rPr>
          <w:rFonts w:hint="default" w:ascii="Times New Roman" w:hAnsi="Times New Roman" w:cs="Times New Roman"/>
          <w:bCs/>
          <w:sz w:val="28"/>
          <w:szCs w:val="28"/>
        </w:rPr>
      </w:pPr>
      <w:r>
        <w:rPr>
          <w:rFonts w:hint="default" w:ascii="Times New Roman" w:hAnsi="Times New Roman" w:cs="Times New Roman"/>
          <w:bCs/>
          <w:sz w:val="28"/>
          <w:szCs w:val="28"/>
        </w:rPr>
        <w:t>Такими организованными формами работы являются:</w:t>
      </w:r>
    </w:p>
    <w:p>
      <w:pPr>
        <w:rPr>
          <w:rFonts w:hint="default" w:ascii="Times New Roman" w:hAnsi="Times New Roman" w:cs="Times New Roman"/>
          <w:bCs/>
          <w:sz w:val="28"/>
          <w:szCs w:val="28"/>
        </w:rPr>
      </w:pPr>
      <w:r>
        <w:rPr>
          <w:rFonts w:hint="default" w:ascii="Times New Roman" w:hAnsi="Times New Roman" w:cs="Times New Roman"/>
          <w:bCs/>
          <w:sz w:val="28"/>
          <w:szCs w:val="28"/>
        </w:rPr>
        <w:t>- разные виды занятий по физической культуре;</w:t>
      </w:r>
    </w:p>
    <w:p>
      <w:pPr>
        <w:rPr>
          <w:rFonts w:hint="default" w:ascii="Times New Roman" w:hAnsi="Times New Roman" w:cs="Times New Roman"/>
          <w:bCs/>
          <w:sz w:val="28"/>
          <w:szCs w:val="28"/>
        </w:rPr>
      </w:pPr>
      <w:r>
        <w:rPr>
          <w:rFonts w:hint="default" w:ascii="Times New Roman" w:hAnsi="Times New Roman" w:cs="Times New Roman"/>
          <w:bCs/>
          <w:sz w:val="28"/>
          <w:szCs w:val="28"/>
        </w:rPr>
        <w:t>- физкультурно – оздоровительная работа в режиме дня;</w:t>
      </w:r>
    </w:p>
    <w:p>
      <w:pPr>
        <w:rPr>
          <w:rFonts w:hint="default" w:ascii="Times New Roman" w:hAnsi="Times New Roman" w:cs="Times New Roman"/>
          <w:bCs/>
          <w:sz w:val="28"/>
          <w:szCs w:val="28"/>
        </w:rPr>
      </w:pPr>
      <w:r>
        <w:rPr>
          <w:rFonts w:hint="default" w:ascii="Times New Roman" w:hAnsi="Times New Roman" w:cs="Times New Roman"/>
          <w:bCs/>
          <w:sz w:val="28"/>
          <w:szCs w:val="28"/>
        </w:rPr>
        <w:t>- активный отдых (физкультурный досуг, физкультурные праздники, Дни</w:t>
      </w:r>
    </w:p>
    <w:p>
      <w:pPr>
        <w:rPr>
          <w:rFonts w:hint="default" w:ascii="Times New Roman" w:hAnsi="Times New Roman" w:cs="Times New Roman"/>
          <w:bCs/>
          <w:sz w:val="28"/>
          <w:szCs w:val="28"/>
        </w:rPr>
      </w:pPr>
      <w:r>
        <w:rPr>
          <w:rFonts w:hint="default" w:ascii="Times New Roman" w:hAnsi="Times New Roman" w:cs="Times New Roman"/>
          <w:bCs/>
          <w:sz w:val="28"/>
          <w:szCs w:val="28"/>
        </w:rPr>
        <w:t>здоровья и др.);</w:t>
      </w:r>
    </w:p>
    <w:p>
      <w:pPr>
        <w:rPr>
          <w:rFonts w:hint="default" w:ascii="Times New Roman" w:hAnsi="Times New Roman" w:cs="Times New Roman"/>
          <w:bCs/>
          <w:sz w:val="28"/>
          <w:szCs w:val="28"/>
        </w:rPr>
      </w:pPr>
      <w:r>
        <w:rPr>
          <w:rFonts w:hint="default" w:ascii="Times New Roman" w:hAnsi="Times New Roman" w:cs="Times New Roman"/>
          <w:bCs/>
          <w:sz w:val="28"/>
          <w:szCs w:val="28"/>
        </w:rPr>
        <w:t>- самостоятельная двигательная деятельность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 занятия в семье.</w:t>
      </w:r>
    </w:p>
    <w:p>
      <w:pPr>
        <w:rPr>
          <w:rFonts w:hint="default" w:ascii="Times New Roman" w:hAnsi="Times New Roman" w:cs="Times New Roman"/>
          <w:bCs/>
          <w:sz w:val="28"/>
          <w:szCs w:val="28"/>
        </w:rPr>
      </w:pPr>
      <w:r>
        <w:rPr>
          <w:rFonts w:hint="default" w:ascii="Times New Roman" w:hAnsi="Times New Roman" w:cs="Times New Roman"/>
          <w:bCs/>
          <w:sz w:val="28"/>
          <w:szCs w:val="28"/>
        </w:rPr>
        <w:t>Таким образом, рациональное сочетание разных видов занятий по</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физической культуре, утренней гимнастики, подвижных игр и физических</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упражнений во время прогулок, физкультминуток на занятиях с умственной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нагрузкой, времени для самостоятельной двигательной активности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воспитанников и активного двигательного отдыха создаёт определённый</w:t>
      </w:r>
    </w:p>
    <w:p>
      <w:pPr>
        <w:rPr>
          <w:rFonts w:hint="default" w:ascii="Times New Roman" w:hAnsi="Times New Roman" w:cs="Times New Roman"/>
          <w:bCs/>
          <w:sz w:val="28"/>
          <w:szCs w:val="28"/>
        </w:rPr>
      </w:pPr>
      <w:r>
        <w:rPr>
          <w:rFonts w:hint="default" w:ascii="Times New Roman" w:hAnsi="Times New Roman" w:cs="Times New Roman"/>
          <w:bCs/>
          <w:sz w:val="28"/>
          <w:szCs w:val="28"/>
        </w:rPr>
        <w:t>двигательный режим, необходимый для полноценного физического развития</w:t>
      </w:r>
    </w:p>
    <w:p>
      <w:pPr>
        <w:rPr>
          <w:rFonts w:hint="default" w:ascii="Times New Roman" w:hAnsi="Times New Roman" w:cs="Times New Roman"/>
          <w:bCs/>
          <w:sz w:val="28"/>
          <w:szCs w:val="28"/>
        </w:rPr>
      </w:pPr>
      <w:r>
        <w:rPr>
          <w:rFonts w:hint="default" w:ascii="Times New Roman" w:hAnsi="Times New Roman" w:cs="Times New Roman"/>
          <w:bCs/>
          <w:sz w:val="28"/>
          <w:szCs w:val="28"/>
        </w:rPr>
        <w:t>и укрепления здоровья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5-6 лет</w:t>
      </w:r>
    </w:p>
    <w:p>
      <w:pPr>
        <w:rPr>
          <w:rFonts w:hint="default" w:ascii="Times New Roman" w:hAnsi="Times New Roman" w:cs="Times New Roman"/>
          <w:bCs/>
          <w:sz w:val="28"/>
          <w:szCs w:val="28"/>
        </w:rPr>
      </w:pPr>
      <w:r>
        <w:rPr>
          <w:rFonts w:hint="default" w:ascii="Times New Roman" w:hAnsi="Times New Roman" w:cs="Times New Roman"/>
          <w:bCs/>
          <w:sz w:val="28"/>
          <w:szCs w:val="28"/>
        </w:rPr>
        <w:t>- непосредственно образовательная деятельность;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 развивающая игровая деятельность;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 подвижные игры;</w:t>
      </w:r>
    </w:p>
    <w:p>
      <w:pPr>
        <w:rPr>
          <w:rFonts w:hint="default" w:ascii="Times New Roman" w:hAnsi="Times New Roman" w:cs="Times New Roman"/>
          <w:bCs/>
          <w:sz w:val="28"/>
          <w:szCs w:val="28"/>
        </w:rPr>
      </w:pPr>
      <w:r>
        <w:rPr>
          <w:rFonts w:hint="default" w:ascii="Times New Roman" w:hAnsi="Times New Roman" w:cs="Times New Roman"/>
          <w:bCs/>
          <w:sz w:val="28"/>
          <w:szCs w:val="28"/>
        </w:rPr>
        <w:t>- спортивные игры и упражнения;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 спортивные праздники и развлечения, досуги, дни здоровья;</w:t>
      </w:r>
    </w:p>
    <w:p>
      <w:pPr>
        <w:rPr>
          <w:rFonts w:hint="default" w:ascii="Times New Roman" w:hAnsi="Times New Roman" w:cs="Times New Roman"/>
          <w:bCs/>
          <w:sz w:val="28"/>
          <w:szCs w:val="28"/>
        </w:rPr>
      </w:pPr>
      <w:r>
        <w:rPr>
          <w:rFonts w:hint="default" w:ascii="Times New Roman" w:hAnsi="Times New Roman" w:cs="Times New Roman"/>
          <w:bCs/>
          <w:sz w:val="28"/>
          <w:szCs w:val="28"/>
        </w:rPr>
        <w:t>- игровые беседы с элементами движений;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 закаливающие процедуры;</w:t>
      </w:r>
    </w:p>
    <w:p>
      <w:pPr>
        <w:rPr>
          <w:rFonts w:hint="default" w:ascii="Times New Roman" w:hAnsi="Times New Roman" w:cs="Times New Roman"/>
          <w:bCs/>
          <w:sz w:val="28"/>
          <w:szCs w:val="28"/>
        </w:rPr>
      </w:pPr>
      <w:r>
        <w:rPr>
          <w:rFonts w:hint="default" w:ascii="Times New Roman" w:hAnsi="Times New Roman" w:cs="Times New Roman"/>
          <w:bCs/>
          <w:sz w:val="28"/>
          <w:szCs w:val="28"/>
        </w:rPr>
        <w:t>- двигательная активность в течение дня.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СТРУКТУРА ФИЗКУЛЬТУРНОГО ЗАНЯТИЯ В ПОМЕЩЕНИИ</w:t>
      </w:r>
    </w:p>
    <w:p>
      <w:pPr>
        <w:rPr>
          <w:rFonts w:hint="default" w:ascii="Times New Roman" w:hAnsi="Times New Roman" w:cs="Times New Roman"/>
          <w:bCs/>
          <w:sz w:val="28"/>
          <w:szCs w:val="28"/>
        </w:rPr>
      </w:pPr>
      <w:r>
        <w:rPr>
          <w:rFonts w:hint="default" w:ascii="Times New Roman" w:hAnsi="Times New Roman" w:cs="Times New Roman"/>
          <w:bCs/>
          <w:sz w:val="28"/>
          <w:szCs w:val="28"/>
        </w:rPr>
        <w:t>В каждой возрастной группе физкультура проводится 3 раза в неделю в</w:t>
      </w:r>
    </w:p>
    <w:p>
      <w:pPr>
        <w:rPr>
          <w:rFonts w:hint="default" w:ascii="Times New Roman" w:hAnsi="Times New Roman" w:cs="Times New Roman"/>
          <w:bCs/>
          <w:sz w:val="28"/>
          <w:szCs w:val="28"/>
        </w:rPr>
      </w:pPr>
      <w:r>
        <w:rPr>
          <w:rFonts w:hint="default" w:ascii="Times New Roman" w:hAnsi="Times New Roman" w:cs="Times New Roman"/>
          <w:bCs/>
          <w:sz w:val="28"/>
          <w:szCs w:val="28"/>
        </w:rPr>
        <w:t>помещении. Различные формы и методы проведения занятий</w:t>
      </w:r>
    </w:p>
    <w:p>
      <w:pPr>
        <w:rPr>
          <w:rFonts w:hint="default" w:ascii="Times New Roman" w:hAnsi="Times New Roman" w:cs="Times New Roman"/>
          <w:bCs/>
          <w:sz w:val="28"/>
          <w:szCs w:val="28"/>
        </w:rPr>
      </w:pPr>
      <w:r>
        <w:rPr>
          <w:rFonts w:hint="default" w:ascii="Times New Roman" w:hAnsi="Times New Roman" w:cs="Times New Roman"/>
          <w:bCs/>
          <w:sz w:val="28"/>
          <w:szCs w:val="28"/>
        </w:rPr>
        <w:t>способствуют закреплению двигательных умений и навыков, воспитанию</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физических качеств (ловкости, быстроты, выносливости), развитию</w:t>
      </w:r>
    </w:p>
    <w:p>
      <w:pPr>
        <w:rPr>
          <w:rFonts w:hint="default" w:ascii="Times New Roman" w:hAnsi="Times New Roman" w:cs="Times New Roman"/>
          <w:bCs/>
          <w:sz w:val="28"/>
          <w:szCs w:val="28"/>
        </w:rPr>
      </w:pPr>
      <w:r>
        <w:rPr>
          <w:rFonts w:hint="default" w:ascii="Times New Roman" w:hAnsi="Times New Roman" w:cs="Times New Roman"/>
          <w:bCs/>
          <w:sz w:val="28"/>
          <w:szCs w:val="28"/>
        </w:rPr>
        <w:t>координации движений, пространственной ориентации и укреплению их</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физического и психического здоровья.</w:t>
      </w:r>
    </w:p>
    <w:p>
      <w:pPr>
        <w:rPr>
          <w:rFonts w:hint="default" w:ascii="Times New Roman" w:hAnsi="Times New Roman" w:cs="Times New Roman"/>
          <w:bCs/>
          <w:sz w:val="28"/>
          <w:szCs w:val="28"/>
        </w:rPr>
      </w:pPr>
      <w:r>
        <w:rPr>
          <w:rFonts w:hint="default" w:ascii="Times New Roman" w:hAnsi="Times New Roman" w:cs="Times New Roman"/>
          <w:bCs/>
          <w:sz w:val="28"/>
          <w:szCs w:val="28"/>
        </w:rPr>
        <w:t>Продолжительность занятия по физической культуре:</w:t>
      </w:r>
    </w:p>
    <w:p>
      <w:pPr>
        <w:rPr>
          <w:rFonts w:hint="default" w:ascii="Times New Roman" w:hAnsi="Times New Roman" w:cs="Times New Roman"/>
          <w:bCs/>
          <w:sz w:val="28"/>
          <w:szCs w:val="28"/>
        </w:rPr>
      </w:pPr>
      <w:r>
        <w:rPr>
          <w:rFonts w:hint="default" w:ascii="Times New Roman" w:hAnsi="Times New Roman" w:cs="Times New Roman"/>
          <w:bCs/>
          <w:sz w:val="28"/>
          <w:szCs w:val="28"/>
        </w:rPr>
        <w:t>25 мин. - старшая группа.</w:t>
      </w:r>
    </w:p>
    <w:p>
      <w:pPr>
        <w:rPr>
          <w:rFonts w:hint="default" w:ascii="Times New Roman" w:hAnsi="Times New Roman" w:cs="Times New Roman"/>
          <w:bCs/>
          <w:sz w:val="28"/>
          <w:szCs w:val="28"/>
        </w:rPr>
      </w:pPr>
      <w:r>
        <w:rPr>
          <w:rFonts w:hint="default" w:ascii="Times New Roman" w:hAnsi="Times New Roman" w:cs="Times New Roman"/>
          <w:bCs/>
          <w:sz w:val="28"/>
          <w:szCs w:val="28"/>
        </w:rPr>
        <w:t>Из них вводная часть:</w:t>
      </w:r>
    </w:p>
    <w:p>
      <w:pPr>
        <w:rPr>
          <w:rFonts w:hint="default" w:ascii="Times New Roman" w:hAnsi="Times New Roman" w:cs="Times New Roman"/>
          <w:bCs/>
          <w:sz w:val="28"/>
          <w:szCs w:val="28"/>
        </w:rPr>
      </w:pPr>
      <w:r>
        <w:rPr>
          <w:rFonts w:hint="default" w:ascii="Times New Roman" w:hAnsi="Times New Roman" w:cs="Times New Roman"/>
          <w:bCs/>
          <w:sz w:val="28"/>
          <w:szCs w:val="28"/>
        </w:rPr>
        <w:t>(беседа вопрос-ответ «Здоровье», «Безопасность»):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4-6 мин. - старшая группа.</w:t>
      </w:r>
    </w:p>
    <w:p>
      <w:pPr>
        <w:rPr>
          <w:rFonts w:hint="default" w:ascii="Times New Roman" w:hAnsi="Times New Roman" w:cs="Times New Roman"/>
          <w:bCs/>
          <w:sz w:val="28"/>
          <w:szCs w:val="28"/>
        </w:rPr>
      </w:pPr>
      <w:r>
        <w:rPr>
          <w:rFonts w:hint="default" w:ascii="Times New Roman" w:hAnsi="Times New Roman" w:cs="Times New Roman"/>
          <w:bCs/>
          <w:sz w:val="28"/>
          <w:szCs w:val="28"/>
        </w:rPr>
        <w:t>Основная часть</w:t>
      </w:r>
    </w:p>
    <w:p>
      <w:pPr>
        <w:rPr>
          <w:rFonts w:hint="default" w:ascii="Times New Roman" w:hAnsi="Times New Roman" w:cs="Times New Roman"/>
          <w:bCs/>
          <w:sz w:val="28"/>
          <w:szCs w:val="28"/>
        </w:rPr>
      </w:pPr>
      <w:r>
        <w:rPr>
          <w:rFonts w:hint="default" w:ascii="Times New Roman" w:hAnsi="Times New Roman" w:cs="Times New Roman"/>
          <w:bCs/>
          <w:sz w:val="28"/>
          <w:szCs w:val="28"/>
        </w:rPr>
        <w:t>(общеразвивающие упражнения, основные виды движений, подвижная игра):</w:t>
      </w:r>
    </w:p>
    <w:p>
      <w:pPr>
        <w:rPr>
          <w:rFonts w:hint="default" w:ascii="Times New Roman" w:hAnsi="Times New Roman" w:cs="Times New Roman"/>
          <w:bCs/>
          <w:sz w:val="28"/>
          <w:szCs w:val="28"/>
        </w:rPr>
      </w:pPr>
      <w:r>
        <w:rPr>
          <w:rFonts w:hint="default" w:ascii="Times New Roman" w:hAnsi="Times New Roman" w:cs="Times New Roman"/>
          <w:bCs/>
          <w:sz w:val="28"/>
          <w:szCs w:val="28"/>
        </w:rPr>
        <w:t>18-20 мин. - старшая группа.</w:t>
      </w:r>
    </w:p>
    <w:p>
      <w:pPr>
        <w:rPr>
          <w:rFonts w:hint="default" w:ascii="Times New Roman" w:hAnsi="Times New Roman" w:cs="Times New Roman"/>
          <w:bCs/>
          <w:sz w:val="28"/>
          <w:szCs w:val="28"/>
        </w:rPr>
      </w:pPr>
      <w:r>
        <w:rPr>
          <w:rFonts w:hint="default" w:ascii="Times New Roman" w:hAnsi="Times New Roman" w:cs="Times New Roman"/>
          <w:bCs/>
          <w:sz w:val="28"/>
          <w:szCs w:val="28"/>
        </w:rPr>
        <w:t>Заключительная часть</w:t>
      </w:r>
    </w:p>
    <w:p>
      <w:pPr>
        <w:rPr>
          <w:rFonts w:hint="default" w:ascii="Times New Roman" w:hAnsi="Times New Roman" w:cs="Times New Roman"/>
          <w:bCs/>
          <w:sz w:val="28"/>
          <w:szCs w:val="28"/>
        </w:rPr>
      </w:pPr>
      <w:r>
        <w:rPr>
          <w:rFonts w:hint="default" w:ascii="Times New Roman" w:hAnsi="Times New Roman" w:cs="Times New Roman"/>
          <w:bCs/>
          <w:sz w:val="28"/>
          <w:szCs w:val="28"/>
        </w:rPr>
        <w:t>(игра малой подвижности):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3-4 мин. - старшая группа,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СТРУКТУРА ФИЗКУЛЬТУРНОГО ЗАНЯТИЯ НА СВЕЖЕМ ВОЗДУХЕ</w:t>
      </w:r>
    </w:p>
    <w:p>
      <w:pPr>
        <w:rPr>
          <w:rFonts w:hint="default" w:ascii="Times New Roman" w:hAnsi="Times New Roman" w:cs="Times New Roman"/>
          <w:bCs/>
          <w:sz w:val="28"/>
          <w:szCs w:val="28"/>
        </w:rPr>
      </w:pPr>
      <w:r>
        <w:rPr>
          <w:rFonts w:hint="default" w:ascii="Times New Roman" w:hAnsi="Times New Roman" w:cs="Times New Roman"/>
          <w:bCs/>
          <w:sz w:val="28"/>
          <w:szCs w:val="28"/>
        </w:rPr>
        <w:t>Третье физкультурное занятие проводится на улице, которое направлено на</w:t>
      </w:r>
    </w:p>
    <w:p>
      <w:pPr>
        <w:rPr>
          <w:rFonts w:hint="default" w:ascii="Times New Roman" w:hAnsi="Times New Roman" w:cs="Times New Roman"/>
          <w:bCs/>
          <w:sz w:val="28"/>
          <w:szCs w:val="28"/>
        </w:rPr>
      </w:pPr>
      <w:r>
        <w:rPr>
          <w:rFonts w:hint="default" w:ascii="Times New Roman" w:hAnsi="Times New Roman" w:cs="Times New Roman"/>
          <w:bCs/>
          <w:sz w:val="28"/>
          <w:szCs w:val="28"/>
        </w:rPr>
        <w:t>удовлетворение потребности ребенка в движении, оздоровление посредством</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пребывания на свежем воздухе в сочетании с физической нагрузкой,</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организуемое в игровой форме. Такие занятия проводятся воспитателем, под</w:t>
      </w:r>
    </w:p>
    <w:p>
      <w:pPr>
        <w:rPr>
          <w:rFonts w:hint="default" w:ascii="Times New Roman" w:hAnsi="Times New Roman" w:cs="Times New Roman"/>
          <w:bCs/>
          <w:sz w:val="28"/>
          <w:szCs w:val="28"/>
        </w:rPr>
      </w:pPr>
      <w:r>
        <w:rPr>
          <w:rFonts w:hint="default" w:ascii="Times New Roman" w:hAnsi="Times New Roman" w:cs="Times New Roman"/>
          <w:bCs/>
          <w:sz w:val="28"/>
          <w:szCs w:val="28"/>
        </w:rPr>
        <w:t>строгим контролем инструктора по физической культуре в соответствии с</w:t>
      </w:r>
    </w:p>
    <w:p>
      <w:pPr>
        <w:rPr>
          <w:rFonts w:hint="default" w:ascii="Times New Roman" w:hAnsi="Times New Roman" w:cs="Times New Roman"/>
          <w:bCs/>
          <w:sz w:val="28"/>
          <w:szCs w:val="28"/>
        </w:rPr>
      </w:pPr>
      <w:r>
        <w:rPr>
          <w:rFonts w:hint="default" w:ascii="Times New Roman" w:hAnsi="Times New Roman" w:cs="Times New Roman"/>
          <w:bCs/>
          <w:sz w:val="28"/>
          <w:szCs w:val="28"/>
        </w:rPr>
        <w:t>учебным планом. При составлении конспектов физкультурного занятия на</w:t>
      </w:r>
    </w:p>
    <w:p>
      <w:pPr>
        <w:rPr>
          <w:rFonts w:hint="default" w:ascii="Times New Roman" w:hAnsi="Times New Roman" w:cs="Times New Roman"/>
          <w:bCs/>
          <w:sz w:val="28"/>
          <w:szCs w:val="28"/>
        </w:rPr>
      </w:pPr>
      <w:r>
        <w:rPr>
          <w:rFonts w:hint="default" w:ascii="Times New Roman" w:hAnsi="Times New Roman" w:cs="Times New Roman"/>
          <w:bCs/>
          <w:sz w:val="28"/>
          <w:szCs w:val="28"/>
        </w:rPr>
        <w:t>улице инструктором по физической культуре учитывается сезонность: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повышение двигательной активности в весеннее - летний период и ее</w:t>
      </w:r>
    </w:p>
    <w:p>
      <w:pPr>
        <w:rPr>
          <w:rFonts w:hint="default" w:ascii="Times New Roman" w:hAnsi="Times New Roman" w:cs="Times New Roman"/>
          <w:bCs/>
          <w:sz w:val="28"/>
          <w:szCs w:val="28"/>
        </w:rPr>
      </w:pPr>
      <w:r>
        <w:rPr>
          <w:rFonts w:hint="default" w:ascii="Times New Roman" w:hAnsi="Times New Roman" w:cs="Times New Roman"/>
          <w:bCs/>
          <w:sz w:val="28"/>
          <w:szCs w:val="28"/>
        </w:rPr>
        <w:t>снижение в осеннее - зимний период.</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Оздоровительная разминка</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(различные виды ходьбы, бега, прыжков; имитационные движения;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упражнения для профилактики плоскостопия и осанки)</w:t>
      </w:r>
    </w:p>
    <w:p>
      <w:pPr>
        <w:rPr>
          <w:rFonts w:hint="default" w:ascii="Times New Roman" w:hAnsi="Times New Roman" w:cs="Times New Roman"/>
          <w:bCs/>
          <w:sz w:val="28"/>
          <w:szCs w:val="28"/>
        </w:rPr>
      </w:pPr>
      <w:r>
        <w:rPr>
          <w:rFonts w:hint="default" w:ascii="Times New Roman" w:hAnsi="Times New Roman" w:cs="Times New Roman"/>
          <w:bCs/>
          <w:sz w:val="28"/>
          <w:szCs w:val="28"/>
        </w:rPr>
        <w:t>3мин. - старшая группа,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Оздоровительно-развивающая тренировка</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(развитие физических качеств, формирование умений взаимодействовать</w:t>
      </w:r>
    </w:p>
    <w:p>
      <w:pPr>
        <w:rPr>
          <w:rFonts w:hint="default" w:ascii="Times New Roman" w:hAnsi="Times New Roman" w:cs="Times New Roman"/>
          <w:bCs/>
          <w:sz w:val="28"/>
          <w:szCs w:val="28"/>
        </w:rPr>
      </w:pPr>
      <w:r>
        <w:rPr>
          <w:rFonts w:hint="default" w:ascii="Times New Roman" w:hAnsi="Times New Roman" w:cs="Times New Roman"/>
          <w:bCs/>
          <w:sz w:val="28"/>
          <w:szCs w:val="28"/>
        </w:rPr>
        <w:t>друг с другом и выполнять правила в подвижной игре)</w:t>
      </w:r>
    </w:p>
    <w:p>
      <w:pPr>
        <w:rPr>
          <w:rFonts w:hint="default" w:ascii="Times New Roman" w:hAnsi="Times New Roman" w:cs="Times New Roman"/>
          <w:bCs/>
          <w:sz w:val="28"/>
          <w:szCs w:val="28"/>
        </w:rPr>
      </w:pPr>
      <w:r>
        <w:rPr>
          <w:rFonts w:hint="default" w:ascii="Times New Roman" w:hAnsi="Times New Roman" w:cs="Times New Roman"/>
          <w:bCs/>
          <w:sz w:val="28"/>
          <w:szCs w:val="28"/>
        </w:rPr>
        <w:t>22 мин. - старшая группа,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ФОРМЫ ОРГАНИЗАЦИИ ДВИГАТЕЛЬНОЙ ДЕЯТЕЛЬНОСТИ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Выделяется 6 основных форм организации двигательной деятельности в</w:t>
      </w:r>
    </w:p>
    <w:p>
      <w:pPr>
        <w:rPr>
          <w:rFonts w:hint="default" w:ascii="Times New Roman" w:hAnsi="Times New Roman" w:cs="Times New Roman"/>
          <w:bCs/>
          <w:sz w:val="28"/>
          <w:szCs w:val="28"/>
        </w:rPr>
      </w:pPr>
      <w:r>
        <w:rPr>
          <w:rFonts w:hint="default" w:ascii="Times New Roman" w:hAnsi="Times New Roman" w:cs="Times New Roman"/>
          <w:bCs/>
          <w:sz w:val="28"/>
          <w:szCs w:val="28"/>
        </w:rPr>
        <w:t>режиме учебного дня, каждая из которых отражает свои цели и задачи:</w:t>
      </w:r>
    </w:p>
    <w:p>
      <w:pPr>
        <w:rPr>
          <w:rFonts w:hint="default" w:ascii="Times New Roman" w:hAnsi="Times New Roman" w:cs="Times New Roman"/>
          <w:bCs/>
          <w:sz w:val="28"/>
          <w:szCs w:val="28"/>
        </w:rPr>
      </w:pPr>
      <w:r>
        <w:rPr>
          <w:rFonts w:hint="default" w:ascii="Times New Roman" w:hAnsi="Times New Roman" w:cs="Times New Roman"/>
          <w:bCs/>
          <w:sz w:val="28"/>
          <w:szCs w:val="28"/>
        </w:rPr>
        <w:t>1.традиционная (обучающий характер, смешанный характер, вариативный</w:t>
      </w:r>
    </w:p>
    <w:p>
      <w:pPr>
        <w:rPr>
          <w:rFonts w:hint="default" w:ascii="Times New Roman" w:hAnsi="Times New Roman" w:cs="Times New Roman"/>
          <w:bCs/>
          <w:sz w:val="28"/>
          <w:szCs w:val="28"/>
        </w:rPr>
      </w:pPr>
      <w:r>
        <w:rPr>
          <w:rFonts w:hint="default" w:ascii="Times New Roman" w:hAnsi="Times New Roman" w:cs="Times New Roman"/>
          <w:bCs/>
          <w:sz w:val="28"/>
          <w:szCs w:val="28"/>
        </w:rPr>
        <w:t>характер),</w:t>
      </w:r>
    </w:p>
    <w:p>
      <w:pPr>
        <w:rPr>
          <w:rFonts w:hint="default" w:ascii="Times New Roman" w:hAnsi="Times New Roman" w:cs="Times New Roman"/>
          <w:bCs/>
          <w:sz w:val="28"/>
          <w:szCs w:val="28"/>
        </w:rPr>
      </w:pPr>
      <w:r>
        <w:rPr>
          <w:rFonts w:hint="default" w:ascii="Times New Roman" w:hAnsi="Times New Roman" w:cs="Times New Roman"/>
          <w:bCs/>
          <w:sz w:val="28"/>
          <w:szCs w:val="28"/>
        </w:rPr>
        <w:t>2.тренировочная (повторение и закрепление определенного материала),</w:t>
      </w:r>
    </w:p>
    <w:p>
      <w:pPr>
        <w:rPr>
          <w:rFonts w:hint="default" w:ascii="Times New Roman" w:hAnsi="Times New Roman" w:cs="Times New Roman"/>
          <w:bCs/>
          <w:sz w:val="28"/>
          <w:szCs w:val="28"/>
        </w:rPr>
      </w:pPr>
      <w:r>
        <w:rPr>
          <w:rFonts w:hint="default" w:ascii="Times New Roman" w:hAnsi="Times New Roman" w:cs="Times New Roman"/>
          <w:bCs/>
          <w:sz w:val="28"/>
          <w:szCs w:val="28"/>
        </w:rPr>
        <w:t>3. игровая (подвижные игры, игры-эстафеты),</w:t>
      </w:r>
    </w:p>
    <w:p>
      <w:pPr>
        <w:rPr>
          <w:rFonts w:hint="default" w:ascii="Times New Roman" w:hAnsi="Times New Roman" w:cs="Times New Roman"/>
          <w:bCs/>
          <w:sz w:val="28"/>
          <w:szCs w:val="28"/>
        </w:rPr>
      </w:pPr>
      <w:r>
        <w:rPr>
          <w:rFonts w:hint="default" w:ascii="Times New Roman" w:hAnsi="Times New Roman" w:cs="Times New Roman"/>
          <w:bCs/>
          <w:sz w:val="28"/>
          <w:szCs w:val="28"/>
        </w:rPr>
        <w:t>4. сюжетно-игровая (может включать различные задачи по развитию речи и</w:t>
      </w:r>
    </w:p>
    <w:p>
      <w:pPr>
        <w:rPr>
          <w:rFonts w:hint="default" w:ascii="Times New Roman" w:hAnsi="Times New Roman" w:cs="Times New Roman"/>
          <w:bCs/>
          <w:sz w:val="28"/>
          <w:szCs w:val="28"/>
        </w:rPr>
      </w:pPr>
      <w:r>
        <w:rPr>
          <w:rFonts w:hint="default" w:ascii="Times New Roman" w:hAnsi="Times New Roman" w:cs="Times New Roman"/>
          <w:bCs/>
          <w:sz w:val="28"/>
          <w:szCs w:val="28"/>
        </w:rPr>
        <w:t>ознакомлением с окружающим миром, а также по формированию</w:t>
      </w:r>
    </w:p>
    <w:p>
      <w:pPr>
        <w:rPr>
          <w:rFonts w:hint="default" w:ascii="Times New Roman" w:hAnsi="Times New Roman" w:cs="Times New Roman"/>
          <w:bCs/>
          <w:sz w:val="28"/>
          <w:szCs w:val="28"/>
        </w:rPr>
      </w:pPr>
      <w:r>
        <w:rPr>
          <w:rFonts w:hint="default" w:ascii="Times New Roman" w:hAnsi="Times New Roman" w:cs="Times New Roman"/>
          <w:bCs/>
          <w:sz w:val="28"/>
          <w:szCs w:val="28"/>
        </w:rPr>
        <w:t>элементарных математических представлений),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5.с использованием тренажеров (спортивная перекладина, гимнастическая</w:t>
      </w:r>
    </w:p>
    <w:p>
      <w:pPr>
        <w:rPr>
          <w:rFonts w:hint="default" w:ascii="Times New Roman" w:hAnsi="Times New Roman" w:cs="Times New Roman"/>
          <w:bCs/>
          <w:sz w:val="28"/>
          <w:szCs w:val="28"/>
        </w:rPr>
      </w:pPr>
      <w:r>
        <w:rPr>
          <w:rFonts w:hint="default" w:ascii="Times New Roman" w:hAnsi="Times New Roman" w:cs="Times New Roman"/>
          <w:bCs/>
          <w:sz w:val="28"/>
          <w:szCs w:val="28"/>
        </w:rPr>
        <w:t>стенка, гимнастическая скамья, батут, и т.п.),</w:t>
      </w:r>
    </w:p>
    <w:p>
      <w:pPr>
        <w:rPr>
          <w:rFonts w:hint="default" w:ascii="Times New Roman" w:hAnsi="Times New Roman" w:cs="Times New Roman"/>
          <w:bCs/>
          <w:sz w:val="28"/>
          <w:szCs w:val="28"/>
        </w:rPr>
      </w:pPr>
      <w:r>
        <w:rPr>
          <w:rFonts w:hint="default" w:ascii="Times New Roman" w:hAnsi="Times New Roman" w:cs="Times New Roman"/>
          <w:bCs/>
          <w:sz w:val="28"/>
          <w:szCs w:val="28"/>
        </w:rPr>
        <w:t>6. по интересам, на выбор детей (мячи, обручи, кольцеброс, полоса</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препятствий, тренажеры, скакалки).</w:t>
      </w:r>
    </w:p>
    <w:p>
      <w:pPr>
        <w:rPr>
          <w:rFonts w:hint="default" w:ascii="Times New Roman" w:hAnsi="Times New Roman" w:cs="Times New Roman"/>
          <w:bCs/>
          <w:sz w:val="28"/>
          <w:szCs w:val="28"/>
        </w:rPr>
      </w:pPr>
      <w:r>
        <w:rPr>
          <w:rFonts w:hint="default" w:ascii="Times New Roman" w:hAnsi="Times New Roman" w:cs="Times New Roman"/>
          <w:bCs/>
          <w:sz w:val="28"/>
          <w:szCs w:val="28"/>
        </w:rPr>
        <w:t>Приобретаемые знания, умения и навыки в последующем закрепляются в</w:t>
      </w:r>
    </w:p>
    <w:p>
      <w:pPr>
        <w:rPr>
          <w:rFonts w:hint="default" w:ascii="Times New Roman" w:hAnsi="Times New Roman" w:cs="Times New Roman"/>
          <w:bCs/>
          <w:sz w:val="28"/>
          <w:szCs w:val="28"/>
        </w:rPr>
      </w:pPr>
      <w:r>
        <w:rPr>
          <w:rFonts w:hint="default" w:ascii="Times New Roman" w:hAnsi="Times New Roman" w:cs="Times New Roman"/>
          <w:bCs/>
          <w:sz w:val="28"/>
          <w:szCs w:val="28"/>
        </w:rPr>
        <w:t>системе самостоятельных занятий физическими упражнениями: утренней</w:t>
      </w:r>
    </w:p>
    <w:p>
      <w:pPr>
        <w:rPr>
          <w:rFonts w:hint="default" w:ascii="Times New Roman" w:hAnsi="Times New Roman" w:cs="Times New Roman"/>
          <w:bCs/>
          <w:sz w:val="28"/>
          <w:szCs w:val="28"/>
        </w:rPr>
      </w:pPr>
      <w:r>
        <w:rPr>
          <w:rFonts w:hint="default" w:ascii="Times New Roman" w:hAnsi="Times New Roman" w:cs="Times New Roman"/>
          <w:bCs/>
          <w:sz w:val="28"/>
          <w:szCs w:val="28"/>
        </w:rPr>
        <w:t>зарядке, физкультминутках и подвижных играх во время прогулок. Развитию</w:t>
      </w:r>
    </w:p>
    <w:p>
      <w:pPr>
        <w:rPr>
          <w:rFonts w:hint="default" w:ascii="Times New Roman" w:hAnsi="Times New Roman" w:cs="Times New Roman"/>
          <w:bCs/>
          <w:sz w:val="28"/>
          <w:szCs w:val="28"/>
        </w:rPr>
      </w:pPr>
      <w:r>
        <w:rPr>
          <w:rFonts w:hint="default" w:ascii="Times New Roman" w:hAnsi="Times New Roman" w:cs="Times New Roman"/>
          <w:bCs/>
          <w:sz w:val="28"/>
          <w:szCs w:val="28"/>
        </w:rPr>
        <w:t>самостоятельности в старшем дошкольном возрасте хорошо содействует</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организация спортивных соревнований и спортивных праздников. Они</w:t>
      </w:r>
    </w:p>
    <w:p>
      <w:pPr>
        <w:rPr>
          <w:rFonts w:hint="default" w:ascii="Times New Roman" w:hAnsi="Times New Roman" w:cs="Times New Roman"/>
          <w:bCs/>
          <w:sz w:val="28"/>
          <w:szCs w:val="28"/>
        </w:rPr>
      </w:pPr>
      <w:r>
        <w:rPr>
          <w:rFonts w:hint="default" w:ascii="Times New Roman" w:hAnsi="Times New Roman" w:cs="Times New Roman"/>
          <w:bCs/>
          <w:sz w:val="28"/>
          <w:szCs w:val="28"/>
        </w:rPr>
        <w:t>особенно эффективны, если в основе их содержания используются</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упражнения, подвижные игры, способы деятельности и знания, освоенные</w:t>
      </w:r>
    </w:p>
    <w:p>
      <w:pPr>
        <w:rPr>
          <w:rFonts w:hint="default" w:ascii="Times New Roman" w:hAnsi="Times New Roman" w:cs="Times New Roman"/>
          <w:bCs/>
          <w:sz w:val="28"/>
          <w:szCs w:val="28"/>
        </w:rPr>
      </w:pPr>
      <w:r>
        <w:rPr>
          <w:rFonts w:hint="default" w:ascii="Times New Roman" w:hAnsi="Times New Roman" w:cs="Times New Roman"/>
          <w:bCs/>
          <w:sz w:val="28"/>
          <w:szCs w:val="28"/>
        </w:rPr>
        <w:t>дошкольниками на занятиях физической культурой.</w:t>
      </w:r>
    </w:p>
    <w:p>
      <w:pPr>
        <w:rPr>
          <w:rFonts w:hint="default" w:ascii="Times New Roman" w:hAnsi="Times New Roman" w:cs="Times New Roman"/>
          <w:bCs/>
          <w:sz w:val="28"/>
          <w:szCs w:val="28"/>
        </w:rPr>
      </w:pPr>
      <w:r>
        <w:rPr>
          <w:rFonts w:hint="default" w:ascii="Times New Roman" w:hAnsi="Times New Roman" w:cs="Times New Roman"/>
          <w:bCs/>
          <w:sz w:val="28"/>
          <w:szCs w:val="28"/>
        </w:rPr>
        <w:t>Для полной реализации программы укрепляется материально-техническая и</w:t>
      </w:r>
    </w:p>
    <w:p>
      <w:pPr>
        <w:rPr>
          <w:rFonts w:hint="default" w:ascii="Times New Roman" w:hAnsi="Times New Roman" w:cs="Times New Roman"/>
          <w:bCs/>
          <w:sz w:val="28"/>
          <w:szCs w:val="28"/>
        </w:rPr>
      </w:pPr>
      <w:r>
        <w:rPr>
          <w:rFonts w:hint="default" w:ascii="Times New Roman" w:hAnsi="Times New Roman" w:cs="Times New Roman"/>
          <w:bCs/>
          <w:sz w:val="28"/>
          <w:szCs w:val="28"/>
        </w:rPr>
        <w:t>учебно-спортивная база, проводится спортивные соревнования.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В образовательной деятельности по физической культуре различают</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разнообразные виды деятельности, выполняющие свои цели и задачи:</w:t>
      </w:r>
    </w:p>
    <w:p>
      <w:pPr>
        <w:rPr>
          <w:rFonts w:hint="default" w:ascii="Times New Roman" w:hAnsi="Times New Roman" w:cs="Times New Roman"/>
          <w:bCs/>
          <w:sz w:val="28"/>
          <w:szCs w:val="28"/>
        </w:rPr>
      </w:pPr>
      <w:r>
        <w:rPr>
          <w:rFonts w:hint="default" w:ascii="Times New Roman" w:hAnsi="Times New Roman" w:cs="Times New Roman"/>
          <w:b/>
          <w:bCs/>
          <w:sz w:val="28"/>
          <w:szCs w:val="28"/>
        </w:rPr>
        <w:t>ОБЩЕРАЗВИВАЮЩИЕ УПРАЖНЕНИЯ</w:t>
      </w:r>
      <w:r>
        <w:rPr>
          <w:rFonts w:hint="default" w:ascii="Times New Roman" w:hAnsi="Times New Roman" w:cs="Times New Roman"/>
          <w:bCs/>
          <w:sz w:val="28"/>
          <w:szCs w:val="28"/>
        </w:rPr>
        <w:t xml:space="preserve"> направлены на развитие</w:t>
      </w:r>
    </w:p>
    <w:p>
      <w:pPr>
        <w:rPr>
          <w:rFonts w:hint="default" w:ascii="Times New Roman" w:hAnsi="Times New Roman" w:cs="Times New Roman"/>
          <w:bCs/>
          <w:sz w:val="28"/>
          <w:szCs w:val="28"/>
        </w:rPr>
      </w:pPr>
      <w:r>
        <w:rPr>
          <w:rFonts w:hint="default" w:ascii="Times New Roman" w:hAnsi="Times New Roman" w:cs="Times New Roman"/>
          <w:bCs/>
          <w:sz w:val="28"/>
          <w:szCs w:val="28"/>
        </w:rPr>
        <w:t>координационных способностей, гибкости и подвижности в суставах,</w:t>
      </w:r>
    </w:p>
    <w:p>
      <w:pPr>
        <w:rPr>
          <w:rFonts w:hint="default" w:ascii="Times New Roman" w:hAnsi="Times New Roman" w:cs="Times New Roman"/>
          <w:bCs/>
          <w:sz w:val="28"/>
          <w:szCs w:val="28"/>
        </w:rPr>
      </w:pPr>
      <w:r>
        <w:rPr>
          <w:rFonts w:hint="default" w:ascii="Times New Roman" w:hAnsi="Times New Roman" w:cs="Times New Roman"/>
          <w:bCs/>
          <w:sz w:val="28"/>
          <w:szCs w:val="28"/>
        </w:rPr>
        <w:t>укрепление отдельных мышц или их групп, недостаточное развитие которых</w:t>
      </w:r>
    </w:p>
    <w:p>
      <w:pPr>
        <w:rPr>
          <w:rFonts w:hint="default" w:ascii="Times New Roman" w:hAnsi="Times New Roman" w:cs="Times New Roman"/>
          <w:bCs/>
          <w:sz w:val="28"/>
          <w:szCs w:val="28"/>
        </w:rPr>
      </w:pPr>
      <w:r>
        <w:rPr>
          <w:rFonts w:hint="default" w:ascii="Times New Roman" w:hAnsi="Times New Roman" w:cs="Times New Roman"/>
          <w:bCs/>
          <w:sz w:val="28"/>
          <w:szCs w:val="28"/>
        </w:rPr>
        <w:t>мешает овладению совершенной техникой бега. Данный материал</w:t>
      </w:r>
    </w:p>
    <w:p>
      <w:pPr>
        <w:rPr>
          <w:rFonts w:hint="default" w:ascii="Times New Roman" w:hAnsi="Times New Roman" w:cs="Times New Roman"/>
          <w:bCs/>
          <w:sz w:val="28"/>
          <w:szCs w:val="28"/>
        </w:rPr>
      </w:pPr>
      <w:r>
        <w:rPr>
          <w:rFonts w:hint="default" w:ascii="Times New Roman" w:hAnsi="Times New Roman" w:cs="Times New Roman"/>
          <w:bCs/>
          <w:sz w:val="28"/>
          <w:szCs w:val="28"/>
        </w:rPr>
        <w:t>используется для развития основных физических качеств.</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гибкости:</w:t>
      </w:r>
      <w:r>
        <w:rPr>
          <w:rFonts w:hint="default" w:ascii="Times New Roman" w:hAnsi="Times New Roman" w:cs="Times New Roman"/>
          <w:bCs/>
          <w:sz w:val="28"/>
          <w:szCs w:val="28"/>
        </w:rPr>
        <w:t xml:space="preserve"> широкие стойки на ногах; ходьба с включением</w:t>
      </w:r>
    </w:p>
    <w:p>
      <w:pPr>
        <w:rPr>
          <w:rFonts w:hint="default" w:ascii="Times New Roman" w:hAnsi="Times New Roman" w:cs="Times New Roman"/>
          <w:bCs/>
          <w:sz w:val="28"/>
          <w:szCs w:val="28"/>
        </w:rPr>
      </w:pPr>
      <w:r>
        <w:rPr>
          <w:rFonts w:hint="default" w:ascii="Times New Roman" w:hAnsi="Times New Roman" w:cs="Times New Roman"/>
          <w:bCs/>
          <w:sz w:val="28"/>
          <w:szCs w:val="28"/>
        </w:rPr>
        <w:t>широкого шага, глубоких выпадов, в приседе, со взмахом ногами; наклоны</w:t>
      </w:r>
    </w:p>
    <w:p>
      <w:pPr>
        <w:rPr>
          <w:rFonts w:hint="default" w:ascii="Times New Roman" w:hAnsi="Times New Roman" w:cs="Times New Roman"/>
          <w:bCs/>
          <w:sz w:val="28"/>
          <w:szCs w:val="28"/>
        </w:rPr>
      </w:pPr>
      <w:r>
        <w:rPr>
          <w:rFonts w:hint="default" w:ascii="Times New Roman" w:hAnsi="Times New Roman" w:cs="Times New Roman"/>
          <w:bCs/>
          <w:sz w:val="28"/>
          <w:szCs w:val="28"/>
        </w:rPr>
        <w:t>вперед, назад, в сторону, в стойках на ногах; выпады и полу шпагаты на</w:t>
      </w:r>
    </w:p>
    <w:p>
      <w:pPr>
        <w:rPr>
          <w:rFonts w:hint="default" w:ascii="Times New Roman" w:hAnsi="Times New Roman" w:cs="Times New Roman"/>
          <w:bCs/>
          <w:sz w:val="28"/>
          <w:szCs w:val="28"/>
        </w:rPr>
      </w:pPr>
      <w:r>
        <w:rPr>
          <w:rFonts w:hint="default" w:ascii="Times New Roman" w:hAnsi="Times New Roman" w:cs="Times New Roman"/>
          <w:bCs/>
          <w:sz w:val="28"/>
          <w:szCs w:val="28"/>
        </w:rPr>
        <w:t>месте; высокие взмахи поочередно и попеременно правой и левой ногой, стоя</w:t>
      </w:r>
    </w:p>
    <w:p>
      <w:pPr>
        <w:rPr>
          <w:rFonts w:hint="default" w:ascii="Times New Roman" w:hAnsi="Times New Roman" w:cs="Times New Roman"/>
          <w:bCs/>
          <w:sz w:val="28"/>
          <w:szCs w:val="28"/>
        </w:rPr>
      </w:pPr>
      <w:r>
        <w:rPr>
          <w:rFonts w:hint="default" w:ascii="Times New Roman" w:hAnsi="Times New Roman" w:cs="Times New Roman"/>
          <w:bCs/>
          <w:sz w:val="28"/>
          <w:szCs w:val="28"/>
        </w:rPr>
        <w:t>на месте и при передвижениях.</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координации:</w:t>
      </w:r>
      <w:r>
        <w:rPr>
          <w:rFonts w:hint="default" w:ascii="Times New Roman" w:hAnsi="Times New Roman" w:cs="Times New Roman"/>
          <w:bCs/>
          <w:sz w:val="28"/>
          <w:szCs w:val="28"/>
        </w:rPr>
        <w:t xml:space="preserve"> произвольное преодоление простых препятствий;</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передвижение с резко изменяющимся направлением и остановками в</w:t>
      </w:r>
    </w:p>
    <w:p>
      <w:pPr>
        <w:rPr>
          <w:rFonts w:hint="default" w:ascii="Times New Roman" w:hAnsi="Times New Roman" w:cs="Times New Roman"/>
          <w:bCs/>
          <w:sz w:val="28"/>
          <w:szCs w:val="28"/>
        </w:rPr>
      </w:pPr>
      <w:r>
        <w:rPr>
          <w:rFonts w:hint="default" w:ascii="Times New Roman" w:hAnsi="Times New Roman" w:cs="Times New Roman"/>
          <w:bCs/>
          <w:sz w:val="28"/>
          <w:szCs w:val="28"/>
        </w:rPr>
        <w:t>заданной позе; ходьба по гимнастической скамейке с меняющимся темпом и</w:t>
      </w:r>
    </w:p>
    <w:p>
      <w:pPr>
        <w:rPr>
          <w:rFonts w:hint="default" w:ascii="Times New Roman" w:hAnsi="Times New Roman" w:cs="Times New Roman"/>
          <w:bCs/>
          <w:sz w:val="28"/>
          <w:szCs w:val="28"/>
        </w:rPr>
      </w:pPr>
      <w:r>
        <w:rPr>
          <w:rFonts w:hint="default" w:ascii="Times New Roman" w:hAnsi="Times New Roman" w:cs="Times New Roman"/>
          <w:bCs/>
          <w:sz w:val="28"/>
          <w:szCs w:val="28"/>
        </w:rPr>
        <w:t>длиной шага, поворотами и приседаниями; воспроизведение заданной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игровой позы; игры на переключение внимания, на расслабление мышц рук,</w:t>
      </w:r>
    </w:p>
    <w:p>
      <w:pPr>
        <w:rPr>
          <w:rFonts w:hint="default" w:ascii="Times New Roman" w:hAnsi="Times New Roman" w:cs="Times New Roman"/>
          <w:bCs/>
          <w:sz w:val="28"/>
          <w:szCs w:val="28"/>
        </w:rPr>
      </w:pPr>
      <w:r>
        <w:rPr>
          <w:rFonts w:hint="default" w:ascii="Times New Roman" w:hAnsi="Times New Roman" w:cs="Times New Roman"/>
          <w:bCs/>
          <w:sz w:val="28"/>
          <w:szCs w:val="28"/>
        </w:rPr>
        <w:t>ног, туловища (в положениях стоя и лежа, сидя); преодоление полос</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препятствий, включающих в себя висы, упоры, простые прыжки, перелезание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через препятствие; равновесие типа «ласточка» на широкой опоре с</w:t>
      </w:r>
    </w:p>
    <w:p>
      <w:pPr>
        <w:rPr>
          <w:rFonts w:hint="default" w:ascii="Times New Roman" w:hAnsi="Times New Roman" w:cs="Times New Roman"/>
          <w:bCs/>
          <w:sz w:val="28"/>
          <w:szCs w:val="28"/>
        </w:rPr>
      </w:pPr>
      <w:r>
        <w:rPr>
          <w:rFonts w:hint="default" w:ascii="Times New Roman" w:hAnsi="Times New Roman" w:cs="Times New Roman"/>
          <w:bCs/>
          <w:sz w:val="28"/>
          <w:szCs w:val="28"/>
        </w:rPr>
        <w:t>фиксацией равновесия; упражнения на переключение внимания и контроля с</w:t>
      </w:r>
    </w:p>
    <w:p>
      <w:pPr>
        <w:rPr>
          <w:rFonts w:hint="default" w:ascii="Times New Roman" w:hAnsi="Times New Roman" w:cs="Times New Roman"/>
          <w:bCs/>
          <w:sz w:val="28"/>
          <w:szCs w:val="28"/>
        </w:rPr>
      </w:pPr>
      <w:r>
        <w:rPr>
          <w:rFonts w:hint="default" w:ascii="Times New Roman" w:hAnsi="Times New Roman" w:cs="Times New Roman"/>
          <w:bCs/>
          <w:sz w:val="28"/>
          <w:szCs w:val="28"/>
        </w:rPr>
        <w:t>одних звеньев тела на другие; упражнения на расслабление отдельных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мышечных групп; передвижение шагом, бегом, прыжками в разных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направлениях по намеченным ориентирам и по сигналу.</w:t>
      </w:r>
    </w:p>
    <w:p>
      <w:pPr>
        <w:rPr>
          <w:rFonts w:hint="default" w:ascii="Times New Roman" w:hAnsi="Times New Roman" w:cs="Times New Roman"/>
          <w:bCs/>
          <w:sz w:val="28"/>
          <w:szCs w:val="28"/>
        </w:rPr>
      </w:pPr>
      <w:r>
        <w:rPr>
          <w:rFonts w:hint="default" w:ascii="Times New Roman" w:hAnsi="Times New Roman" w:cs="Times New Roman"/>
          <w:b/>
          <w:bCs/>
          <w:sz w:val="28"/>
          <w:szCs w:val="28"/>
        </w:rPr>
        <w:t>Формирование осанки:</w:t>
      </w:r>
      <w:r>
        <w:rPr>
          <w:rFonts w:hint="default" w:ascii="Times New Roman" w:hAnsi="Times New Roman" w:cs="Times New Roman"/>
          <w:bCs/>
          <w:sz w:val="28"/>
          <w:szCs w:val="28"/>
        </w:rPr>
        <w:t xml:space="preserve"> ходьба на носках, с предметами на голове, с</w:t>
      </w:r>
    </w:p>
    <w:p>
      <w:pPr>
        <w:rPr>
          <w:rFonts w:hint="default" w:ascii="Times New Roman" w:hAnsi="Times New Roman" w:cs="Times New Roman"/>
          <w:bCs/>
          <w:sz w:val="28"/>
          <w:szCs w:val="28"/>
        </w:rPr>
      </w:pPr>
      <w:r>
        <w:rPr>
          <w:rFonts w:hint="default" w:ascii="Times New Roman" w:hAnsi="Times New Roman" w:cs="Times New Roman"/>
          <w:bCs/>
          <w:sz w:val="28"/>
          <w:szCs w:val="28"/>
        </w:rPr>
        <w:t>заданной осанкой; виды стилизованной ходьбы под музыку; комплексы</w:t>
      </w:r>
    </w:p>
    <w:p>
      <w:pPr>
        <w:rPr>
          <w:rFonts w:hint="default" w:ascii="Times New Roman" w:hAnsi="Times New Roman" w:cs="Times New Roman"/>
          <w:bCs/>
          <w:sz w:val="28"/>
          <w:szCs w:val="28"/>
        </w:rPr>
      </w:pPr>
      <w:r>
        <w:rPr>
          <w:rFonts w:hint="default" w:ascii="Times New Roman" w:hAnsi="Times New Roman" w:cs="Times New Roman"/>
          <w:bCs/>
          <w:sz w:val="28"/>
          <w:szCs w:val="28"/>
        </w:rPr>
        <w:t>упражнений для укрепления мышечного корсета.</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силовых способностей</w:t>
      </w:r>
      <w:r>
        <w:rPr>
          <w:rFonts w:hint="default" w:ascii="Times New Roman" w:hAnsi="Times New Roman" w:cs="Times New Roman"/>
          <w:bCs/>
          <w:sz w:val="28"/>
          <w:szCs w:val="28"/>
        </w:rPr>
        <w:t>: динамические упражнения с переменой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опоры на руки и ноги, на локальное развитие мышц туловища с</w:t>
      </w:r>
    </w:p>
    <w:p>
      <w:pPr>
        <w:rPr>
          <w:rFonts w:hint="default" w:ascii="Times New Roman" w:hAnsi="Times New Roman" w:cs="Times New Roman"/>
          <w:bCs/>
          <w:sz w:val="28"/>
          <w:szCs w:val="28"/>
        </w:rPr>
      </w:pPr>
      <w:r>
        <w:rPr>
          <w:rFonts w:hint="default" w:ascii="Times New Roman" w:hAnsi="Times New Roman" w:cs="Times New Roman"/>
          <w:bCs/>
          <w:sz w:val="28"/>
          <w:szCs w:val="28"/>
        </w:rPr>
        <w:t>использованием веса тела и дополнительных отягощений (гимнастические</w:t>
      </w:r>
    </w:p>
    <w:p>
      <w:pPr>
        <w:rPr>
          <w:rFonts w:hint="default" w:ascii="Times New Roman" w:hAnsi="Times New Roman" w:cs="Times New Roman"/>
          <w:bCs/>
          <w:sz w:val="28"/>
          <w:szCs w:val="28"/>
        </w:rPr>
      </w:pPr>
      <w:r>
        <w:rPr>
          <w:rFonts w:hint="default" w:ascii="Times New Roman" w:hAnsi="Times New Roman" w:cs="Times New Roman"/>
          <w:bCs/>
          <w:sz w:val="28"/>
          <w:szCs w:val="28"/>
        </w:rPr>
        <w:t>палки); перелезание и перепрыгивание через препятствия с опорой на руки;</w:t>
      </w:r>
    </w:p>
    <w:p>
      <w:pPr>
        <w:rPr>
          <w:rFonts w:hint="default" w:ascii="Times New Roman" w:hAnsi="Times New Roman" w:cs="Times New Roman"/>
          <w:bCs/>
          <w:sz w:val="28"/>
          <w:szCs w:val="28"/>
        </w:rPr>
      </w:pPr>
      <w:r>
        <w:rPr>
          <w:rFonts w:hint="default" w:ascii="Times New Roman" w:hAnsi="Times New Roman" w:cs="Times New Roman"/>
          <w:bCs/>
          <w:sz w:val="28"/>
          <w:szCs w:val="28"/>
        </w:rPr>
        <w:t>подтягивание в висе стоя и лежа; отжимание лежа с опорой на</w:t>
      </w:r>
    </w:p>
    <w:p>
      <w:pPr>
        <w:rPr>
          <w:rFonts w:hint="default" w:ascii="Times New Roman" w:hAnsi="Times New Roman" w:cs="Times New Roman"/>
          <w:bCs/>
          <w:sz w:val="28"/>
          <w:szCs w:val="28"/>
        </w:rPr>
      </w:pPr>
      <w:r>
        <w:rPr>
          <w:rFonts w:hint="default" w:ascii="Times New Roman" w:hAnsi="Times New Roman" w:cs="Times New Roman"/>
          <w:bCs/>
          <w:sz w:val="28"/>
          <w:szCs w:val="28"/>
        </w:rPr>
        <w:t>гимнастическую скамейку; прыжковые упражнения с предметом в руках (с</w:t>
      </w:r>
    </w:p>
    <w:p>
      <w:pPr>
        <w:rPr>
          <w:rFonts w:hint="default" w:ascii="Times New Roman" w:hAnsi="Times New Roman" w:cs="Times New Roman"/>
          <w:bCs/>
          <w:sz w:val="28"/>
          <w:szCs w:val="28"/>
        </w:rPr>
      </w:pPr>
      <w:r>
        <w:rPr>
          <w:rFonts w:hint="default" w:ascii="Times New Roman" w:hAnsi="Times New Roman" w:cs="Times New Roman"/>
          <w:bCs/>
          <w:sz w:val="28"/>
          <w:szCs w:val="28"/>
        </w:rPr>
        <w:t>продвижением вперед поочередно на правой и левой ноге, на месте вверх и</w:t>
      </w:r>
    </w:p>
    <w:p>
      <w:pPr>
        <w:rPr>
          <w:rFonts w:hint="default" w:ascii="Times New Roman" w:hAnsi="Times New Roman" w:cs="Times New Roman"/>
          <w:bCs/>
          <w:sz w:val="28"/>
          <w:szCs w:val="28"/>
        </w:rPr>
      </w:pPr>
      <w:r>
        <w:rPr>
          <w:rFonts w:hint="default" w:ascii="Times New Roman" w:hAnsi="Times New Roman" w:cs="Times New Roman"/>
          <w:bCs/>
          <w:sz w:val="28"/>
          <w:szCs w:val="28"/>
        </w:rPr>
        <w:t>вверх с поворотами вправо и влево), прыжки вверх-вперед толчком одной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ногой и двумя ногами.</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координации</w:t>
      </w:r>
      <w:r>
        <w:rPr>
          <w:rFonts w:hint="default" w:ascii="Times New Roman" w:hAnsi="Times New Roman" w:cs="Times New Roman"/>
          <w:bCs/>
          <w:sz w:val="28"/>
          <w:szCs w:val="28"/>
        </w:rPr>
        <w:t>: бег с изменяющимся направлением по</w:t>
      </w:r>
    </w:p>
    <w:p>
      <w:pPr>
        <w:rPr>
          <w:rFonts w:hint="default" w:ascii="Times New Roman" w:hAnsi="Times New Roman" w:cs="Times New Roman"/>
          <w:bCs/>
          <w:sz w:val="28"/>
          <w:szCs w:val="28"/>
        </w:rPr>
      </w:pPr>
      <w:r>
        <w:rPr>
          <w:rFonts w:hint="default" w:ascii="Times New Roman" w:hAnsi="Times New Roman" w:cs="Times New Roman"/>
          <w:bCs/>
          <w:sz w:val="28"/>
          <w:szCs w:val="28"/>
        </w:rPr>
        <w:t>ограниченной опоре; пробегание коротких отрезков из разных исходных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положений; прыжки через скакалку на месте на одной ноге и двух ногах</w:t>
      </w:r>
    </w:p>
    <w:p>
      <w:pPr>
        <w:rPr>
          <w:rFonts w:hint="default" w:ascii="Times New Roman" w:hAnsi="Times New Roman" w:cs="Times New Roman"/>
          <w:bCs/>
          <w:sz w:val="28"/>
          <w:szCs w:val="28"/>
        </w:rPr>
      </w:pPr>
      <w:r>
        <w:rPr>
          <w:rFonts w:hint="default" w:ascii="Times New Roman" w:hAnsi="Times New Roman" w:cs="Times New Roman"/>
          <w:bCs/>
          <w:sz w:val="28"/>
          <w:szCs w:val="28"/>
        </w:rPr>
        <w:t>поочередно.</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быстроты</w:t>
      </w:r>
      <w:r>
        <w:rPr>
          <w:rFonts w:hint="default" w:ascii="Times New Roman" w:hAnsi="Times New Roman" w:cs="Times New Roman"/>
          <w:bCs/>
          <w:sz w:val="28"/>
          <w:szCs w:val="28"/>
        </w:rPr>
        <w:t>: повторное выполнение беговых упражнений с</w:t>
      </w:r>
    </w:p>
    <w:p>
      <w:pPr>
        <w:rPr>
          <w:rFonts w:hint="default" w:ascii="Times New Roman" w:hAnsi="Times New Roman" w:cs="Times New Roman"/>
          <w:bCs/>
          <w:sz w:val="28"/>
          <w:szCs w:val="28"/>
        </w:rPr>
      </w:pPr>
      <w:r>
        <w:rPr>
          <w:rFonts w:hint="default" w:ascii="Times New Roman" w:hAnsi="Times New Roman" w:cs="Times New Roman"/>
          <w:bCs/>
          <w:sz w:val="28"/>
          <w:szCs w:val="28"/>
        </w:rPr>
        <w:t>максимальной скоростью с высокого старта, из разных исходных положений;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челночный бег; ускорение из разных исходных положений; броски в стенку и</w:t>
      </w:r>
    </w:p>
    <w:p>
      <w:pPr>
        <w:rPr>
          <w:rFonts w:hint="default" w:ascii="Times New Roman" w:hAnsi="Times New Roman" w:cs="Times New Roman"/>
          <w:bCs/>
          <w:sz w:val="28"/>
          <w:szCs w:val="28"/>
        </w:rPr>
      </w:pPr>
      <w:r>
        <w:rPr>
          <w:rFonts w:hint="default" w:ascii="Times New Roman" w:hAnsi="Times New Roman" w:cs="Times New Roman"/>
          <w:bCs/>
          <w:sz w:val="28"/>
          <w:szCs w:val="28"/>
        </w:rPr>
        <w:t>ловля мяча среднего диаметра в максимальном темпе, из разных исходных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положений, с поворотами.</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выносливости:</w:t>
      </w:r>
      <w:r>
        <w:rPr>
          <w:rFonts w:hint="default" w:ascii="Times New Roman" w:hAnsi="Times New Roman" w:cs="Times New Roman"/>
          <w:bCs/>
          <w:sz w:val="28"/>
          <w:szCs w:val="28"/>
        </w:rPr>
        <w:t xml:space="preserve"> равномерный бег в режиме умеренной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интенсивности, чередующийся с ходьбой, с бегом в режиме большой</w:t>
      </w:r>
    </w:p>
    <w:p>
      <w:pPr>
        <w:rPr>
          <w:rFonts w:hint="default" w:ascii="Times New Roman" w:hAnsi="Times New Roman" w:cs="Times New Roman"/>
          <w:bCs/>
          <w:sz w:val="28"/>
          <w:szCs w:val="28"/>
        </w:rPr>
      </w:pPr>
      <w:r>
        <w:rPr>
          <w:rFonts w:hint="default" w:ascii="Times New Roman" w:hAnsi="Times New Roman" w:cs="Times New Roman"/>
          <w:bCs/>
          <w:sz w:val="28"/>
          <w:szCs w:val="28"/>
        </w:rPr>
        <w:t>интенсивности, с ускорениями; повторный бег с максимальной скоростью на</w:t>
      </w:r>
    </w:p>
    <w:p>
      <w:pPr>
        <w:rPr>
          <w:rFonts w:hint="default" w:ascii="Times New Roman" w:hAnsi="Times New Roman" w:cs="Times New Roman"/>
          <w:bCs/>
          <w:sz w:val="28"/>
          <w:szCs w:val="28"/>
        </w:rPr>
      </w:pPr>
      <w:r>
        <w:rPr>
          <w:rFonts w:hint="default" w:ascii="Times New Roman" w:hAnsi="Times New Roman" w:cs="Times New Roman"/>
          <w:bCs/>
          <w:sz w:val="28"/>
          <w:szCs w:val="28"/>
        </w:rPr>
        <w:t>дистанцию 30 м (с сохраняющимся или изменяющимся интервалом отдыха);</w:t>
      </w:r>
    </w:p>
    <w:p>
      <w:pPr>
        <w:rPr>
          <w:rFonts w:hint="default" w:ascii="Times New Roman" w:hAnsi="Times New Roman" w:cs="Times New Roman"/>
          <w:bCs/>
          <w:sz w:val="28"/>
          <w:szCs w:val="28"/>
        </w:rPr>
      </w:pPr>
      <w:r>
        <w:rPr>
          <w:rFonts w:hint="default" w:ascii="Times New Roman" w:hAnsi="Times New Roman" w:cs="Times New Roman"/>
          <w:bCs/>
          <w:sz w:val="28"/>
          <w:szCs w:val="28"/>
        </w:rPr>
        <w:t>равномерный 3-х минутный бег.</w:t>
      </w:r>
    </w:p>
    <w:p>
      <w:pPr>
        <w:rPr>
          <w:rFonts w:hint="default" w:ascii="Times New Roman" w:hAnsi="Times New Roman" w:cs="Times New Roman"/>
          <w:bCs/>
          <w:sz w:val="28"/>
          <w:szCs w:val="28"/>
        </w:rPr>
      </w:pPr>
      <w:r>
        <w:rPr>
          <w:rFonts w:hint="default" w:ascii="Times New Roman" w:hAnsi="Times New Roman" w:cs="Times New Roman"/>
          <w:b/>
          <w:bCs/>
          <w:sz w:val="28"/>
          <w:szCs w:val="28"/>
        </w:rPr>
        <w:t>Развитие силовых способностей:</w:t>
      </w:r>
      <w:r>
        <w:rPr>
          <w:rFonts w:hint="default" w:ascii="Times New Roman" w:hAnsi="Times New Roman" w:cs="Times New Roman"/>
          <w:bCs/>
          <w:sz w:val="28"/>
          <w:szCs w:val="28"/>
        </w:rPr>
        <w:t xml:space="preserve"> повторное выполнение много скоков;</w:t>
      </w:r>
    </w:p>
    <w:p>
      <w:pPr>
        <w:rPr>
          <w:rFonts w:hint="default" w:ascii="Times New Roman" w:hAnsi="Times New Roman" w:cs="Times New Roman"/>
          <w:bCs/>
          <w:sz w:val="28"/>
          <w:szCs w:val="28"/>
        </w:rPr>
      </w:pPr>
      <w:r>
        <w:rPr>
          <w:rFonts w:hint="default" w:ascii="Times New Roman" w:hAnsi="Times New Roman" w:cs="Times New Roman"/>
          <w:bCs/>
          <w:sz w:val="28"/>
          <w:szCs w:val="28"/>
        </w:rPr>
        <w:t>повторное преодоление препятствий (15-20 см); прыжки в высоту на месте с</w:t>
      </w:r>
    </w:p>
    <w:p>
      <w:pPr>
        <w:rPr>
          <w:rFonts w:hint="default" w:ascii="Times New Roman" w:hAnsi="Times New Roman" w:cs="Times New Roman"/>
          <w:bCs/>
          <w:sz w:val="28"/>
          <w:szCs w:val="28"/>
        </w:rPr>
      </w:pPr>
      <w:r>
        <w:rPr>
          <w:rFonts w:hint="default" w:ascii="Times New Roman" w:hAnsi="Times New Roman" w:cs="Times New Roman"/>
          <w:bCs/>
          <w:sz w:val="28"/>
          <w:szCs w:val="28"/>
        </w:rPr>
        <w:t>касанием рукой подвешенных ориентиров; прыжки с продвижением вперед</w:t>
      </w:r>
    </w:p>
    <w:p>
      <w:pPr>
        <w:rPr>
          <w:rFonts w:hint="default" w:ascii="Times New Roman" w:hAnsi="Times New Roman" w:cs="Times New Roman"/>
          <w:bCs/>
          <w:sz w:val="28"/>
          <w:szCs w:val="28"/>
        </w:rPr>
      </w:pPr>
      <w:r>
        <w:rPr>
          <w:rFonts w:hint="default" w:ascii="Times New Roman" w:hAnsi="Times New Roman" w:cs="Times New Roman"/>
          <w:bCs/>
          <w:sz w:val="28"/>
          <w:szCs w:val="28"/>
        </w:rPr>
        <w:t>(правым и левым боком), с доставанием ориентиров, расположенных на</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разной высоте; прыжки по разметкам в полуприседе и приседе; запрыгивание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с последующим спрыгиванием.</w:t>
      </w:r>
    </w:p>
    <w:p>
      <w:pPr>
        <w:rPr>
          <w:rFonts w:hint="default" w:ascii="Times New Roman" w:hAnsi="Times New Roman" w:cs="Times New Roman"/>
          <w:bCs/>
          <w:sz w:val="28"/>
          <w:szCs w:val="28"/>
        </w:rPr>
      </w:pPr>
      <w:r>
        <w:rPr>
          <w:rFonts w:hint="default" w:ascii="Times New Roman" w:hAnsi="Times New Roman" w:cs="Times New Roman"/>
          <w:b/>
          <w:bCs/>
          <w:sz w:val="28"/>
          <w:szCs w:val="28"/>
        </w:rPr>
        <w:t>ФИЗКУЛЬТУРНО-ОЗДОРОВИТЕЛЬНАЯ ДЕЯТЕЛЬНОСТЬ</w:t>
      </w:r>
      <w:r>
        <w:rPr>
          <w:rFonts w:hint="default" w:ascii="Times New Roman" w:hAnsi="Times New Roman" w:cs="Times New Roman"/>
          <w:bCs/>
          <w:sz w:val="28"/>
          <w:szCs w:val="28"/>
        </w:rPr>
        <w:t xml:space="preserve"> направлена</w:t>
      </w:r>
    </w:p>
    <w:p>
      <w:pPr>
        <w:rPr>
          <w:rFonts w:hint="default" w:ascii="Times New Roman" w:hAnsi="Times New Roman" w:cs="Times New Roman"/>
          <w:bCs/>
          <w:sz w:val="28"/>
          <w:szCs w:val="28"/>
        </w:rPr>
      </w:pPr>
      <w:r>
        <w:rPr>
          <w:rFonts w:hint="default" w:ascii="Times New Roman" w:hAnsi="Times New Roman" w:cs="Times New Roman"/>
          <w:bCs/>
          <w:sz w:val="28"/>
          <w:szCs w:val="28"/>
        </w:rPr>
        <w:t>на укрепление здоровья детей, коррекцию осанки, развитие двигательных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навыков, занятия некоторыми видами спорта и на тренажерах, а также</w:t>
      </w:r>
    </w:p>
    <w:p>
      <w:pPr>
        <w:rPr>
          <w:rFonts w:hint="default" w:ascii="Times New Roman" w:hAnsi="Times New Roman" w:cs="Times New Roman"/>
          <w:bCs/>
          <w:sz w:val="28"/>
          <w:szCs w:val="28"/>
        </w:rPr>
      </w:pPr>
      <w:r>
        <w:rPr>
          <w:rFonts w:hint="default" w:ascii="Times New Roman" w:hAnsi="Times New Roman" w:cs="Times New Roman"/>
          <w:bCs/>
          <w:sz w:val="28"/>
          <w:szCs w:val="28"/>
        </w:rPr>
        <w:t>воспитание положительного отношения к своему здоровью и формирование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стремления к здоровому образу жизни. По этому направлению разработаны:</w:t>
      </w:r>
    </w:p>
    <w:p>
      <w:pPr>
        <w:rPr>
          <w:rFonts w:hint="default" w:ascii="Times New Roman" w:hAnsi="Times New Roman" w:cs="Times New Roman"/>
          <w:bCs/>
          <w:sz w:val="28"/>
          <w:szCs w:val="28"/>
        </w:rPr>
      </w:pPr>
      <w:r>
        <w:rPr>
          <w:rFonts w:hint="default" w:ascii="Times New Roman" w:hAnsi="Times New Roman" w:cs="Times New Roman"/>
          <w:bCs/>
          <w:sz w:val="28"/>
          <w:szCs w:val="28"/>
        </w:rPr>
        <w:t> комплексы утренней гимнастики</w:t>
      </w:r>
    </w:p>
    <w:p>
      <w:pPr>
        <w:rPr>
          <w:rFonts w:hint="default" w:ascii="Times New Roman" w:hAnsi="Times New Roman" w:cs="Times New Roman"/>
          <w:bCs/>
          <w:sz w:val="28"/>
          <w:szCs w:val="28"/>
        </w:rPr>
      </w:pPr>
      <w:r>
        <w:rPr>
          <w:rFonts w:hint="default" w:ascii="Times New Roman" w:hAnsi="Times New Roman" w:cs="Times New Roman"/>
          <w:bCs/>
          <w:sz w:val="28"/>
          <w:szCs w:val="28"/>
        </w:rPr>
        <w:t> комплексы упражнений по профилактике нарушений осанки, стоп</w:t>
      </w:r>
    </w:p>
    <w:p>
      <w:pPr>
        <w:rPr>
          <w:rFonts w:hint="default" w:ascii="Times New Roman" w:hAnsi="Times New Roman" w:cs="Times New Roman"/>
          <w:bCs/>
          <w:sz w:val="28"/>
          <w:szCs w:val="28"/>
        </w:rPr>
      </w:pPr>
      <w:r>
        <w:rPr>
          <w:rFonts w:hint="default" w:ascii="Times New Roman" w:hAnsi="Times New Roman" w:cs="Times New Roman"/>
          <w:bCs/>
          <w:sz w:val="28"/>
          <w:szCs w:val="28"/>
        </w:rPr>
        <w:t> комплексы дыхательных упражнений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 гимнастика для глаз и т. п.</w:t>
      </w:r>
    </w:p>
    <w:p>
      <w:pPr>
        <w:rPr>
          <w:rFonts w:hint="default" w:ascii="Times New Roman" w:hAnsi="Times New Roman" w:cs="Times New Roman"/>
          <w:bCs/>
          <w:sz w:val="28"/>
          <w:szCs w:val="28"/>
        </w:rPr>
      </w:pPr>
      <w:r>
        <w:rPr>
          <w:rFonts w:hint="default" w:ascii="Times New Roman" w:hAnsi="Times New Roman" w:cs="Times New Roman"/>
          <w:b/>
          <w:bCs/>
          <w:sz w:val="28"/>
          <w:szCs w:val="28"/>
        </w:rPr>
        <w:t>СПОРТИВНО-ОЗДОРОВИТЕЛЬНАЯ ДЕЯТЕЛЬНОСТЬ</w:t>
      </w:r>
      <w:r>
        <w:rPr>
          <w:rFonts w:hint="default" w:ascii="Times New Roman" w:hAnsi="Times New Roman" w:cs="Times New Roman"/>
          <w:bCs/>
          <w:sz w:val="28"/>
          <w:szCs w:val="28"/>
        </w:rPr>
        <w:t xml:space="preserve"> направлена на</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формирование у воспитанников, родителей, педагогов осознанного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отношения к своему физическому и психическому здоровью, важнейших</w:t>
      </w:r>
    </w:p>
    <w:p>
      <w:pPr>
        <w:rPr>
          <w:rFonts w:hint="default" w:ascii="Times New Roman" w:hAnsi="Times New Roman" w:cs="Times New Roman"/>
          <w:bCs/>
          <w:sz w:val="28"/>
          <w:szCs w:val="28"/>
        </w:rPr>
      </w:pPr>
      <w:r>
        <w:rPr>
          <w:rFonts w:hint="default" w:ascii="Times New Roman" w:hAnsi="Times New Roman" w:cs="Times New Roman"/>
          <w:bCs/>
          <w:sz w:val="28"/>
          <w:szCs w:val="28"/>
        </w:rPr>
        <w:t>социальных навыков, способствующих успешной социальной адаптации.</w:t>
      </w:r>
    </w:p>
    <w:p>
      <w:pPr>
        <w:rPr>
          <w:rFonts w:hint="default" w:ascii="Times New Roman" w:hAnsi="Times New Roman" w:cs="Times New Roman"/>
          <w:bCs/>
          <w:sz w:val="28"/>
          <w:szCs w:val="28"/>
        </w:rPr>
      </w:pPr>
      <w:r>
        <w:rPr>
          <w:rFonts w:hint="default" w:ascii="Times New Roman" w:hAnsi="Times New Roman" w:cs="Times New Roman"/>
          <w:b/>
          <w:bCs/>
          <w:sz w:val="28"/>
          <w:szCs w:val="28"/>
        </w:rPr>
        <w:t>Организующие команды и приемы.</w:t>
      </w:r>
      <w:r>
        <w:rPr>
          <w:rFonts w:hint="default" w:ascii="Times New Roman" w:hAnsi="Times New Roman" w:cs="Times New Roman"/>
          <w:bCs/>
          <w:sz w:val="28"/>
          <w:szCs w:val="28"/>
        </w:rPr>
        <w:t xml:space="preserve"> Строевые действия в шеренге и</w:t>
      </w:r>
    </w:p>
    <w:p>
      <w:pPr>
        <w:rPr>
          <w:rFonts w:hint="default" w:ascii="Times New Roman" w:hAnsi="Times New Roman" w:cs="Times New Roman"/>
          <w:bCs/>
          <w:sz w:val="28"/>
          <w:szCs w:val="28"/>
        </w:rPr>
      </w:pPr>
      <w:r>
        <w:rPr>
          <w:rFonts w:hint="default" w:ascii="Times New Roman" w:hAnsi="Times New Roman" w:cs="Times New Roman"/>
          <w:bCs/>
          <w:sz w:val="28"/>
          <w:szCs w:val="28"/>
        </w:rPr>
        <w:t>колонне; выполнение строевых команд.</w:t>
      </w:r>
    </w:p>
    <w:p>
      <w:pPr>
        <w:rPr>
          <w:rFonts w:hint="default" w:ascii="Times New Roman" w:hAnsi="Times New Roman" w:cs="Times New Roman"/>
          <w:bCs/>
          <w:sz w:val="28"/>
          <w:szCs w:val="28"/>
        </w:rPr>
      </w:pPr>
      <w:r>
        <w:rPr>
          <w:rFonts w:hint="default" w:ascii="Times New Roman" w:hAnsi="Times New Roman" w:cs="Times New Roman"/>
          <w:b/>
          <w:bCs/>
          <w:sz w:val="28"/>
          <w:szCs w:val="28"/>
        </w:rPr>
        <w:t>Акробатические упражнения.</w:t>
      </w:r>
      <w:r>
        <w:rPr>
          <w:rFonts w:hint="default" w:ascii="Times New Roman" w:hAnsi="Times New Roman" w:cs="Times New Roman"/>
          <w:bCs/>
          <w:sz w:val="28"/>
          <w:szCs w:val="28"/>
        </w:rPr>
        <w:t xml:space="preserve"> Упоры; с упражнения в группировке;</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перекаты.</w:t>
      </w:r>
    </w:p>
    <w:p>
      <w:pPr>
        <w:rPr>
          <w:rFonts w:hint="default" w:ascii="Times New Roman" w:hAnsi="Times New Roman" w:cs="Times New Roman"/>
          <w:bCs/>
          <w:sz w:val="28"/>
          <w:szCs w:val="28"/>
        </w:rPr>
      </w:pPr>
      <w:r>
        <w:rPr>
          <w:rFonts w:hint="default" w:ascii="Times New Roman" w:hAnsi="Times New Roman" w:cs="Times New Roman"/>
          <w:b/>
          <w:bCs/>
          <w:sz w:val="28"/>
          <w:szCs w:val="28"/>
        </w:rPr>
        <w:t>Опорный прыжок</w:t>
      </w:r>
      <w:r>
        <w:rPr>
          <w:rFonts w:hint="default" w:ascii="Times New Roman" w:hAnsi="Times New Roman" w:cs="Times New Roman"/>
          <w:bCs/>
          <w:sz w:val="28"/>
          <w:szCs w:val="28"/>
        </w:rPr>
        <w:t>: с места через гимнастическую скамейку, держась двумя</w:t>
      </w:r>
    </w:p>
    <w:p>
      <w:pPr>
        <w:rPr>
          <w:rFonts w:hint="default" w:ascii="Times New Roman" w:hAnsi="Times New Roman" w:cs="Times New Roman"/>
          <w:bCs/>
          <w:sz w:val="28"/>
          <w:szCs w:val="28"/>
        </w:rPr>
      </w:pPr>
      <w:r>
        <w:rPr>
          <w:rFonts w:hint="default" w:ascii="Times New Roman" w:hAnsi="Times New Roman" w:cs="Times New Roman"/>
          <w:bCs/>
          <w:sz w:val="28"/>
          <w:szCs w:val="28"/>
        </w:rPr>
        <w:t>руками за край скамейки.</w:t>
      </w:r>
    </w:p>
    <w:p>
      <w:pPr>
        <w:rPr>
          <w:rFonts w:hint="default" w:ascii="Times New Roman" w:hAnsi="Times New Roman" w:cs="Times New Roman"/>
          <w:bCs/>
          <w:sz w:val="28"/>
          <w:szCs w:val="28"/>
        </w:rPr>
      </w:pPr>
      <w:r>
        <w:rPr>
          <w:rFonts w:hint="default" w:ascii="Times New Roman" w:hAnsi="Times New Roman" w:cs="Times New Roman"/>
          <w:b/>
          <w:bCs/>
          <w:sz w:val="28"/>
          <w:szCs w:val="28"/>
        </w:rPr>
        <w:t>Гимнастические упражнения прикладного характера.</w:t>
      </w:r>
      <w:r>
        <w:rPr>
          <w:rFonts w:hint="default" w:ascii="Times New Roman" w:hAnsi="Times New Roman" w:cs="Times New Roman"/>
          <w:bCs/>
          <w:sz w:val="28"/>
          <w:szCs w:val="28"/>
        </w:rPr>
        <w:t xml:space="preserve"> Прыжки со</w:t>
      </w:r>
    </w:p>
    <w:p>
      <w:pPr>
        <w:rPr>
          <w:rFonts w:hint="default" w:ascii="Times New Roman" w:hAnsi="Times New Roman" w:cs="Times New Roman"/>
          <w:bCs/>
          <w:sz w:val="28"/>
          <w:szCs w:val="28"/>
        </w:rPr>
      </w:pPr>
      <w:r>
        <w:rPr>
          <w:rFonts w:hint="default" w:ascii="Times New Roman" w:hAnsi="Times New Roman" w:cs="Times New Roman"/>
          <w:bCs/>
          <w:sz w:val="28"/>
          <w:szCs w:val="28"/>
        </w:rPr>
        <w:t>скакалкой. Передвижение по гимнастической стенке. Преодоление полосы</w:t>
      </w:r>
    </w:p>
    <w:p>
      <w:pPr>
        <w:rPr>
          <w:rFonts w:hint="default" w:ascii="Times New Roman" w:hAnsi="Times New Roman" w:cs="Times New Roman"/>
          <w:bCs/>
          <w:sz w:val="28"/>
          <w:szCs w:val="28"/>
        </w:rPr>
      </w:pPr>
      <w:r>
        <w:rPr>
          <w:rFonts w:hint="default" w:ascii="Times New Roman" w:hAnsi="Times New Roman" w:cs="Times New Roman"/>
          <w:bCs/>
          <w:sz w:val="28"/>
          <w:szCs w:val="28"/>
        </w:rPr>
        <w:t>препятствий с элементами лазанья и перелезания, переползания,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передвижение по наклонной гимнастической скамейке.</w:t>
      </w:r>
    </w:p>
    <w:p>
      <w:pPr>
        <w:rPr>
          <w:rFonts w:hint="default" w:ascii="Times New Roman" w:hAnsi="Times New Roman" w:cs="Times New Roman"/>
          <w:bCs/>
          <w:sz w:val="28"/>
          <w:szCs w:val="28"/>
        </w:rPr>
      </w:pPr>
      <w:r>
        <w:rPr>
          <w:rFonts w:hint="default" w:ascii="Times New Roman" w:hAnsi="Times New Roman" w:cs="Times New Roman"/>
          <w:b/>
          <w:bCs/>
          <w:sz w:val="28"/>
          <w:szCs w:val="28"/>
        </w:rPr>
        <w:t>Беговые упражнения:</w:t>
      </w:r>
      <w:r>
        <w:rPr>
          <w:rFonts w:hint="default" w:ascii="Times New Roman" w:hAnsi="Times New Roman" w:cs="Times New Roman"/>
          <w:bCs/>
          <w:sz w:val="28"/>
          <w:szCs w:val="28"/>
        </w:rPr>
        <w:t xml:space="preserve"> с высоким подниманием бедра, прыжками и с</w:t>
      </w:r>
    </w:p>
    <w:p>
      <w:pPr>
        <w:rPr>
          <w:rFonts w:hint="default" w:ascii="Times New Roman" w:hAnsi="Times New Roman" w:cs="Times New Roman"/>
          <w:bCs/>
          <w:sz w:val="28"/>
          <w:szCs w:val="28"/>
        </w:rPr>
      </w:pPr>
      <w:r>
        <w:rPr>
          <w:rFonts w:hint="default" w:ascii="Times New Roman" w:hAnsi="Times New Roman" w:cs="Times New Roman"/>
          <w:bCs/>
          <w:sz w:val="28"/>
          <w:szCs w:val="28"/>
        </w:rPr>
        <w:t>ускорением, с изменяющимся направлением движения, из разных исходных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положений; челночный бег; высокий старт с последующим ускорением.</w:t>
      </w:r>
    </w:p>
    <w:p>
      <w:pPr>
        <w:rPr>
          <w:rFonts w:hint="default" w:ascii="Times New Roman" w:hAnsi="Times New Roman" w:cs="Times New Roman"/>
          <w:bCs/>
          <w:sz w:val="28"/>
          <w:szCs w:val="28"/>
        </w:rPr>
      </w:pPr>
      <w:r>
        <w:rPr>
          <w:rFonts w:hint="default" w:ascii="Times New Roman" w:hAnsi="Times New Roman" w:cs="Times New Roman"/>
          <w:bCs/>
          <w:sz w:val="28"/>
          <w:szCs w:val="28"/>
        </w:rPr>
        <w:t>Прыжковые упражнения: на одной ноге и двух ногах на месте и с</w:t>
      </w:r>
    </w:p>
    <w:p>
      <w:pPr>
        <w:rPr>
          <w:rFonts w:hint="default" w:ascii="Times New Roman" w:hAnsi="Times New Roman" w:cs="Times New Roman"/>
          <w:bCs/>
          <w:sz w:val="28"/>
          <w:szCs w:val="28"/>
        </w:rPr>
      </w:pPr>
      <w:r>
        <w:rPr>
          <w:rFonts w:hint="default" w:ascii="Times New Roman" w:hAnsi="Times New Roman" w:cs="Times New Roman"/>
          <w:bCs/>
          <w:sz w:val="28"/>
          <w:szCs w:val="28"/>
        </w:rPr>
        <w:t>продвижением; в длину и высоту; спрыгивание и запрыгивание;</w:t>
      </w:r>
    </w:p>
    <w:p>
      <w:pPr>
        <w:rPr>
          <w:rFonts w:hint="default" w:ascii="Times New Roman" w:hAnsi="Times New Roman" w:cs="Times New Roman"/>
          <w:bCs/>
          <w:sz w:val="28"/>
          <w:szCs w:val="28"/>
        </w:rPr>
      </w:pPr>
      <w:r>
        <w:rPr>
          <w:rFonts w:hint="default" w:ascii="Times New Roman" w:hAnsi="Times New Roman" w:cs="Times New Roman"/>
          <w:b/>
          <w:bCs/>
          <w:sz w:val="28"/>
          <w:szCs w:val="28"/>
        </w:rPr>
        <w:t>Броски:</w:t>
      </w:r>
      <w:r>
        <w:rPr>
          <w:rFonts w:hint="default" w:ascii="Times New Roman" w:hAnsi="Times New Roman" w:cs="Times New Roman"/>
          <w:bCs/>
          <w:sz w:val="28"/>
          <w:szCs w:val="28"/>
        </w:rPr>
        <w:t xml:space="preserve"> большого мяча на дальность разными способами.</w:t>
      </w:r>
    </w:p>
    <w:p>
      <w:pPr>
        <w:rPr>
          <w:rFonts w:hint="default" w:ascii="Times New Roman" w:hAnsi="Times New Roman" w:cs="Times New Roman"/>
          <w:bCs/>
          <w:sz w:val="28"/>
          <w:szCs w:val="28"/>
        </w:rPr>
      </w:pPr>
      <w:r>
        <w:rPr>
          <w:rFonts w:hint="default" w:ascii="Times New Roman" w:hAnsi="Times New Roman" w:cs="Times New Roman"/>
          <w:b/>
          <w:bCs/>
          <w:sz w:val="28"/>
          <w:szCs w:val="28"/>
        </w:rPr>
        <w:t>Метание</w:t>
      </w:r>
      <w:r>
        <w:rPr>
          <w:rFonts w:hint="default" w:ascii="Times New Roman" w:hAnsi="Times New Roman" w:cs="Times New Roman"/>
          <w:bCs/>
          <w:sz w:val="28"/>
          <w:szCs w:val="28"/>
        </w:rPr>
        <w:t>: малого мяча в вертикальную цель и на дальность правой и левой</w:t>
      </w:r>
    </w:p>
    <w:p>
      <w:pPr>
        <w:rPr>
          <w:rFonts w:hint="default" w:ascii="Times New Roman" w:hAnsi="Times New Roman" w:cs="Times New Roman"/>
          <w:bCs/>
          <w:sz w:val="28"/>
          <w:szCs w:val="28"/>
        </w:rPr>
      </w:pPr>
      <w:r>
        <w:rPr>
          <w:rFonts w:hint="default" w:ascii="Times New Roman" w:hAnsi="Times New Roman" w:cs="Times New Roman"/>
          <w:bCs/>
          <w:sz w:val="28"/>
          <w:szCs w:val="28"/>
        </w:rPr>
        <w:t>рукой поочередно.</w:t>
      </w:r>
    </w:p>
    <w:p>
      <w:pPr>
        <w:rPr>
          <w:rFonts w:hint="default" w:ascii="Times New Roman" w:hAnsi="Times New Roman" w:cs="Times New Roman"/>
          <w:bCs/>
          <w:sz w:val="28"/>
          <w:szCs w:val="28"/>
        </w:rPr>
      </w:pPr>
      <w:r>
        <w:rPr>
          <w:rFonts w:hint="default" w:ascii="Times New Roman" w:hAnsi="Times New Roman" w:cs="Times New Roman"/>
          <w:b/>
          <w:bCs/>
          <w:sz w:val="28"/>
          <w:szCs w:val="28"/>
        </w:rPr>
        <w:t>Подвижные и спортивные игры:</w:t>
      </w:r>
      <w:r>
        <w:rPr>
          <w:rFonts w:hint="default" w:ascii="Times New Roman" w:hAnsi="Times New Roman" w:cs="Times New Roman"/>
          <w:bCs/>
          <w:sz w:val="28"/>
          <w:szCs w:val="28"/>
        </w:rPr>
        <w:t xml:space="preserve"> игровые задания с использованием</w:t>
      </w:r>
    </w:p>
    <w:p>
      <w:pPr>
        <w:rPr>
          <w:rFonts w:hint="default" w:ascii="Times New Roman" w:hAnsi="Times New Roman" w:cs="Times New Roman"/>
          <w:bCs/>
          <w:sz w:val="28"/>
          <w:szCs w:val="28"/>
        </w:rPr>
      </w:pPr>
      <w:r>
        <w:rPr>
          <w:rFonts w:hint="default" w:ascii="Times New Roman" w:hAnsi="Times New Roman" w:cs="Times New Roman"/>
          <w:bCs/>
          <w:sz w:val="28"/>
          <w:szCs w:val="28"/>
        </w:rPr>
        <w:t>строевых упражнений, упражнений на внимание, силу, ловкость и</w:t>
      </w:r>
    </w:p>
    <w:p>
      <w:pPr>
        <w:rPr>
          <w:rFonts w:hint="default" w:ascii="Times New Roman" w:hAnsi="Times New Roman" w:cs="Times New Roman"/>
          <w:bCs/>
          <w:sz w:val="28"/>
          <w:szCs w:val="28"/>
        </w:rPr>
      </w:pPr>
      <w:r>
        <w:rPr>
          <w:rFonts w:hint="default" w:ascii="Times New Roman" w:hAnsi="Times New Roman" w:cs="Times New Roman"/>
          <w:bCs/>
          <w:sz w:val="28"/>
          <w:szCs w:val="28"/>
        </w:rPr>
        <w:t>координацию; с прыжками, бегом, метания и броски; упражнения на</w:t>
      </w:r>
    </w:p>
    <w:p>
      <w:pPr>
        <w:rPr>
          <w:rFonts w:hint="default" w:ascii="Times New Roman" w:hAnsi="Times New Roman" w:cs="Times New Roman"/>
          <w:bCs/>
          <w:sz w:val="28"/>
          <w:szCs w:val="28"/>
        </w:rPr>
      </w:pPr>
      <w:r>
        <w:rPr>
          <w:rFonts w:hint="default" w:ascii="Times New Roman" w:hAnsi="Times New Roman" w:cs="Times New Roman"/>
          <w:bCs/>
          <w:sz w:val="28"/>
          <w:szCs w:val="28"/>
        </w:rPr>
        <w:t>координацию, выносливость и быстроту; на материале футбола: удар по</w:t>
      </w:r>
    </w:p>
    <w:p>
      <w:pPr>
        <w:rPr>
          <w:rFonts w:hint="default" w:ascii="Times New Roman" w:hAnsi="Times New Roman" w:cs="Times New Roman"/>
          <w:bCs/>
          <w:sz w:val="28"/>
          <w:szCs w:val="28"/>
        </w:rPr>
      </w:pPr>
      <w:r>
        <w:rPr>
          <w:rFonts w:hint="default" w:ascii="Times New Roman" w:hAnsi="Times New Roman" w:cs="Times New Roman"/>
          <w:bCs/>
          <w:sz w:val="28"/>
          <w:szCs w:val="28"/>
        </w:rPr>
        <w:t>неподвижному и катящемуся мячу; остановка мяча; ведение мяча; на</w:t>
      </w:r>
    </w:p>
    <w:p>
      <w:pPr>
        <w:rPr>
          <w:rFonts w:hint="default" w:ascii="Times New Roman" w:hAnsi="Times New Roman" w:cs="Times New Roman"/>
          <w:bCs/>
          <w:sz w:val="28"/>
          <w:szCs w:val="28"/>
        </w:rPr>
      </w:pPr>
      <w:r>
        <w:rPr>
          <w:rFonts w:hint="default" w:ascii="Times New Roman" w:hAnsi="Times New Roman" w:cs="Times New Roman"/>
          <w:bCs/>
          <w:sz w:val="28"/>
          <w:szCs w:val="28"/>
        </w:rPr>
        <w:t>материале баскетбола: ведение мяча; броски мяча в корзину.</w:t>
      </w:r>
    </w:p>
    <w:p>
      <w:pPr>
        <w:rPr>
          <w:rFonts w:hint="default" w:ascii="Times New Roman" w:hAnsi="Times New Roman" w:cs="Times New Roman"/>
          <w:bCs/>
          <w:sz w:val="28"/>
          <w:szCs w:val="28"/>
        </w:rPr>
      </w:pPr>
      <w:r>
        <w:rPr>
          <w:rFonts w:hint="default" w:ascii="Times New Roman" w:hAnsi="Times New Roman" w:cs="Times New Roman"/>
          <w:b/>
          <w:bCs/>
          <w:sz w:val="28"/>
          <w:szCs w:val="28"/>
        </w:rPr>
        <w:t>ФИЗКУЛЬТУРНО-ДОСУГОВЫЕ МЕРОПРИЯТИЯ</w:t>
      </w:r>
      <w:r>
        <w:rPr>
          <w:rFonts w:hint="default" w:ascii="Times New Roman" w:hAnsi="Times New Roman" w:cs="Times New Roman"/>
          <w:bCs/>
          <w:sz w:val="28"/>
          <w:szCs w:val="28"/>
        </w:rPr>
        <w:t xml:space="preserve"> направлены на</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формирование у детей выносливости, смекалки, ловкости, умения жить в</w:t>
      </w:r>
    </w:p>
    <w:p>
      <w:pPr>
        <w:rPr>
          <w:rFonts w:hint="default" w:ascii="Times New Roman" w:hAnsi="Times New Roman" w:cs="Times New Roman"/>
          <w:bCs/>
          <w:sz w:val="28"/>
          <w:szCs w:val="28"/>
        </w:rPr>
      </w:pPr>
      <w:r>
        <w:rPr>
          <w:rFonts w:hint="default" w:ascii="Times New Roman" w:hAnsi="Times New Roman" w:cs="Times New Roman"/>
          <w:bCs/>
          <w:sz w:val="28"/>
          <w:szCs w:val="28"/>
        </w:rPr>
        <w:t>коллективе, усиление интереса к физическим упражнениям, двигательной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активности, приобщают к спорту и здоровому образу жизни.</w:t>
      </w:r>
    </w:p>
    <w:p>
      <w:pPr>
        <w:rPr>
          <w:rFonts w:hint="default" w:ascii="Times New Roman" w:hAnsi="Times New Roman" w:cs="Times New Roman"/>
          <w:bCs/>
          <w:sz w:val="28"/>
          <w:szCs w:val="28"/>
        </w:rPr>
      </w:pPr>
      <w:r>
        <w:rPr>
          <w:rFonts w:hint="default" w:ascii="Times New Roman" w:hAnsi="Times New Roman" w:cs="Times New Roman"/>
          <w:b/>
          <w:bCs/>
          <w:sz w:val="28"/>
          <w:szCs w:val="28"/>
        </w:rPr>
        <w:t>Физкультурные досуги и праздники</w:t>
      </w:r>
      <w:r>
        <w:rPr>
          <w:rFonts w:hint="default" w:ascii="Times New Roman" w:hAnsi="Times New Roman" w:cs="Times New Roman"/>
          <w:bCs/>
          <w:sz w:val="28"/>
          <w:szCs w:val="28"/>
        </w:rPr>
        <w:t xml:space="preserve"> проводятся в форме веселых игр,</w:t>
      </w:r>
    </w:p>
    <w:p>
      <w:pPr>
        <w:rPr>
          <w:rFonts w:hint="default" w:ascii="Times New Roman" w:hAnsi="Times New Roman" w:cs="Times New Roman"/>
          <w:bCs/>
          <w:sz w:val="28"/>
          <w:szCs w:val="28"/>
        </w:rPr>
      </w:pPr>
      <w:r>
        <w:rPr>
          <w:rFonts w:hint="default" w:ascii="Times New Roman" w:hAnsi="Times New Roman" w:cs="Times New Roman"/>
          <w:bCs/>
          <w:sz w:val="28"/>
          <w:szCs w:val="28"/>
        </w:rPr>
        <w:t>забав, развлечений. Упражнения, выполняемые с эмоциональным подъемом,</w:t>
      </w:r>
    </w:p>
    <w:p>
      <w:pPr>
        <w:rPr>
          <w:rFonts w:hint="default" w:ascii="Times New Roman" w:hAnsi="Times New Roman" w:cs="Times New Roman"/>
          <w:bCs/>
          <w:sz w:val="28"/>
          <w:szCs w:val="28"/>
        </w:rPr>
      </w:pPr>
      <w:r>
        <w:rPr>
          <w:rFonts w:hint="default" w:ascii="Times New Roman" w:hAnsi="Times New Roman" w:cs="Times New Roman"/>
          <w:bCs/>
          <w:sz w:val="28"/>
          <w:szCs w:val="28"/>
        </w:rPr>
        <w:t>оказывают благоприятное воздействие на организм ребенка. На</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физкультурных досугах и праздниках не только закрепляются двигательные</w:t>
      </w:r>
    </w:p>
    <w:p>
      <w:pPr>
        <w:rPr>
          <w:rFonts w:hint="default" w:ascii="Times New Roman" w:hAnsi="Times New Roman" w:cs="Times New Roman"/>
          <w:bCs/>
          <w:sz w:val="28"/>
          <w:szCs w:val="28"/>
        </w:rPr>
      </w:pPr>
      <w:r>
        <w:rPr>
          <w:rFonts w:hint="default" w:ascii="Times New Roman" w:hAnsi="Times New Roman" w:cs="Times New Roman"/>
          <w:bCs/>
          <w:sz w:val="28"/>
          <w:szCs w:val="28"/>
        </w:rPr>
        <w:t>умения и навыки детей, развиваются двигательные качества (быстрота,</w:t>
      </w:r>
    </w:p>
    <w:p>
      <w:pPr>
        <w:rPr>
          <w:rFonts w:hint="default" w:ascii="Times New Roman" w:hAnsi="Times New Roman" w:cs="Times New Roman"/>
          <w:bCs/>
          <w:sz w:val="28"/>
          <w:szCs w:val="28"/>
        </w:rPr>
      </w:pPr>
      <w:r>
        <w:rPr>
          <w:rFonts w:hint="default" w:ascii="Times New Roman" w:hAnsi="Times New Roman" w:cs="Times New Roman"/>
          <w:bCs/>
          <w:sz w:val="28"/>
          <w:szCs w:val="28"/>
        </w:rPr>
        <w:t>ловкость, ориентировка в пространстве и др.), но и способствуют</w:t>
      </w:r>
    </w:p>
    <w:p>
      <w:pPr>
        <w:rPr>
          <w:rFonts w:hint="default" w:ascii="Times New Roman" w:hAnsi="Times New Roman" w:cs="Times New Roman"/>
          <w:bCs/>
          <w:sz w:val="28"/>
          <w:szCs w:val="28"/>
        </w:rPr>
      </w:pPr>
      <w:r>
        <w:rPr>
          <w:rFonts w:hint="default" w:ascii="Times New Roman" w:hAnsi="Times New Roman" w:cs="Times New Roman"/>
          <w:bCs/>
          <w:sz w:val="28"/>
          <w:szCs w:val="28"/>
        </w:rPr>
        <w:t>воспитанию чувства коллективизма, товарищества, дружбы, взаимопомощи,</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развивают выдержку и внимание, целеустремленность, смелость, упорство,</w:t>
      </w:r>
    </w:p>
    <w:p>
      <w:pPr>
        <w:rPr>
          <w:rFonts w:hint="default" w:ascii="Times New Roman" w:hAnsi="Times New Roman" w:cs="Times New Roman"/>
          <w:bCs/>
          <w:sz w:val="28"/>
          <w:szCs w:val="28"/>
        </w:rPr>
      </w:pPr>
      <w:r>
        <w:rPr>
          <w:rFonts w:hint="default" w:ascii="Times New Roman" w:hAnsi="Times New Roman" w:cs="Times New Roman"/>
          <w:bCs/>
          <w:sz w:val="28"/>
          <w:szCs w:val="28"/>
        </w:rPr>
        <w:t>дисциплинированность и организованность.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2.3. Коррекционная работа</w:t>
      </w:r>
    </w:p>
    <w:p>
      <w:pPr>
        <w:rPr>
          <w:rFonts w:hint="default" w:ascii="Times New Roman" w:hAnsi="Times New Roman" w:cs="Times New Roman"/>
          <w:bCs/>
          <w:sz w:val="28"/>
          <w:szCs w:val="28"/>
        </w:rPr>
      </w:pPr>
      <w:r>
        <w:rPr>
          <w:rFonts w:hint="default" w:ascii="Times New Roman" w:hAnsi="Times New Roman" w:cs="Times New Roman"/>
          <w:bCs/>
          <w:sz w:val="28"/>
          <w:szCs w:val="28"/>
        </w:rPr>
        <w:t>Основная цель — совершенствование функций формирующегося организма,</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развитие двигательных навыков, тонкой ручной моторики, зрительно-</w:t>
      </w:r>
    </w:p>
    <w:p>
      <w:pPr>
        <w:rPr>
          <w:rFonts w:hint="default" w:ascii="Times New Roman" w:hAnsi="Times New Roman" w:cs="Times New Roman"/>
          <w:bCs/>
          <w:sz w:val="28"/>
          <w:szCs w:val="28"/>
        </w:rPr>
      </w:pPr>
      <w:r>
        <w:rPr>
          <w:rFonts w:hint="default" w:ascii="Times New Roman" w:hAnsi="Times New Roman" w:cs="Times New Roman"/>
          <w:bCs/>
          <w:sz w:val="28"/>
          <w:szCs w:val="28"/>
        </w:rPr>
        <w:t>пространственной координации.</w:t>
      </w:r>
    </w:p>
    <w:p>
      <w:pPr>
        <w:rPr>
          <w:rFonts w:hint="default" w:ascii="Times New Roman" w:hAnsi="Times New Roman" w:cs="Times New Roman"/>
          <w:bCs/>
          <w:sz w:val="28"/>
          <w:szCs w:val="28"/>
        </w:rPr>
      </w:pPr>
      <w:r>
        <w:rPr>
          <w:rFonts w:hint="default" w:ascii="Times New Roman" w:hAnsi="Times New Roman" w:cs="Times New Roman"/>
          <w:bCs/>
          <w:sz w:val="28"/>
          <w:szCs w:val="28"/>
        </w:rPr>
        <w:t>Работа по физическому воспитанию строится таким образом, чтобы</w:t>
      </w:r>
    </w:p>
    <w:p>
      <w:pPr>
        <w:rPr>
          <w:rFonts w:hint="default" w:ascii="Times New Roman" w:hAnsi="Times New Roman" w:cs="Times New Roman"/>
          <w:bCs/>
          <w:sz w:val="28"/>
          <w:szCs w:val="28"/>
        </w:rPr>
      </w:pPr>
      <w:r>
        <w:rPr>
          <w:rFonts w:hint="default" w:ascii="Times New Roman" w:hAnsi="Times New Roman" w:cs="Times New Roman"/>
          <w:bCs/>
          <w:sz w:val="28"/>
          <w:szCs w:val="28"/>
        </w:rPr>
        <w:t>решались и общие, и коррекционные задачи. Основная задача —</w:t>
      </w:r>
    </w:p>
    <w:p>
      <w:pPr>
        <w:rPr>
          <w:rFonts w:hint="default" w:ascii="Times New Roman" w:hAnsi="Times New Roman" w:cs="Times New Roman"/>
          <w:bCs/>
          <w:sz w:val="28"/>
          <w:szCs w:val="28"/>
        </w:rPr>
      </w:pPr>
      <w:r>
        <w:rPr>
          <w:rFonts w:hint="default" w:ascii="Times New Roman" w:hAnsi="Times New Roman" w:cs="Times New Roman"/>
          <w:bCs/>
          <w:sz w:val="28"/>
          <w:szCs w:val="28"/>
        </w:rPr>
        <w:t>стимулировать позитивные сдвиги в организме, формируя необходимые</w:t>
      </w:r>
    </w:p>
    <w:p>
      <w:pPr>
        <w:rPr>
          <w:rFonts w:hint="default" w:ascii="Times New Roman" w:hAnsi="Times New Roman" w:cs="Times New Roman"/>
          <w:bCs/>
          <w:sz w:val="28"/>
          <w:szCs w:val="28"/>
        </w:rPr>
      </w:pPr>
      <w:r>
        <w:rPr>
          <w:rFonts w:hint="default" w:ascii="Times New Roman" w:hAnsi="Times New Roman" w:cs="Times New Roman"/>
          <w:bCs/>
          <w:sz w:val="28"/>
          <w:szCs w:val="28"/>
        </w:rPr>
        <w:t>двигательные умения и навыки, физические качества и способности,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направленные на жизнеобеспечение, развитие и совершенствование</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организма.</w:t>
      </w:r>
    </w:p>
    <w:p>
      <w:pPr>
        <w:rPr>
          <w:rFonts w:hint="default" w:ascii="Times New Roman" w:hAnsi="Times New Roman" w:cs="Times New Roman"/>
          <w:bCs/>
          <w:sz w:val="28"/>
          <w:szCs w:val="28"/>
        </w:rPr>
      </w:pPr>
      <w:r>
        <w:rPr>
          <w:rFonts w:hint="default" w:ascii="Times New Roman" w:hAnsi="Times New Roman" w:cs="Times New Roman"/>
          <w:bCs/>
          <w:sz w:val="28"/>
          <w:szCs w:val="28"/>
        </w:rPr>
        <w:t>На занятиях по физической культуре, наряду с образовательными и</w:t>
      </w:r>
    </w:p>
    <w:p>
      <w:pPr>
        <w:rPr>
          <w:rFonts w:hint="default" w:ascii="Times New Roman" w:hAnsi="Times New Roman" w:cs="Times New Roman"/>
          <w:bCs/>
          <w:sz w:val="28"/>
          <w:szCs w:val="28"/>
        </w:rPr>
      </w:pPr>
      <w:r>
        <w:rPr>
          <w:rFonts w:hint="default" w:ascii="Times New Roman" w:hAnsi="Times New Roman" w:cs="Times New Roman"/>
          <w:bCs/>
          <w:sz w:val="28"/>
          <w:szCs w:val="28"/>
        </w:rPr>
        <w:t>оздоровительными, решаются специальные коррекционные задачи:</w:t>
      </w:r>
    </w:p>
    <w:p>
      <w:pPr>
        <w:rPr>
          <w:rFonts w:hint="default" w:ascii="Times New Roman" w:hAnsi="Times New Roman" w:cs="Times New Roman"/>
          <w:bCs/>
          <w:sz w:val="28"/>
          <w:szCs w:val="28"/>
        </w:rPr>
      </w:pPr>
      <w:r>
        <w:rPr>
          <w:rFonts w:hint="default" w:ascii="Times New Roman" w:hAnsi="Times New Roman" w:cs="Times New Roman"/>
          <w:bCs/>
          <w:sz w:val="28"/>
          <w:szCs w:val="28"/>
        </w:rPr>
        <w:t>• формирование в процессе физического воспитания пространственных и</w:t>
      </w:r>
    </w:p>
    <w:p>
      <w:pPr>
        <w:rPr>
          <w:rFonts w:hint="default" w:ascii="Times New Roman" w:hAnsi="Times New Roman" w:cs="Times New Roman"/>
          <w:bCs/>
          <w:sz w:val="28"/>
          <w:szCs w:val="28"/>
        </w:rPr>
      </w:pPr>
      <w:r>
        <w:rPr>
          <w:rFonts w:hint="default" w:ascii="Times New Roman" w:hAnsi="Times New Roman" w:cs="Times New Roman"/>
          <w:bCs/>
          <w:sz w:val="28"/>
          <w:szCs w:val="28"/>
        </w:rPr>
        <w:t>временных представлений;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 изучение в процессе предметной деятельности различных свойств</w:t>
      </w:r>
    </w:p>
    <w:p>
      <w:pPr>
        <w:rPr>
          <w:rFonts w:hint="default" w:ascii="Times New Roman" w:hAnsi="Times New Roman" w:cs="Times New Roman"/>
          <w:bCs/>
          <w:sz w:val="28"/>
          <w:szCs w:val="28"/>
        </w:rPr>
      </w:pPr>
      <w:r>
        <w:rPr>
          <w:rFonts w:hint="default" w:ascii="Times New Roman" w:hAnsi="Times New Roman" w:cs="Times New Roman"/>
          <w:bCs/>
          <w:sz w:val="28"/>
          <w:szCs w:val="28"/>
        </w:rPr>
        <w:t>материалов, а также назначения предметов;</w:t>
      </w:r>
    </w:p>
    <w:p>
      <w:pPr>
        <w:rPr>
          <w:rFonts w:hint="default" w:ascii="Times New Roman" w:hAnsi="Times New Roman" w:cs="Times New Roman"/>
          <w:bCs/>
          <w:sz w:val="28"/>
          <w:szCs w:val="28"/>
        </w:rPr>
      </w:pPr>
      <w:r>
        <w:rPr>
          <w:rFonts w:hint="default" w:ascii="Times New Roman" w:hAnsi="Times New Roman" w:cs="Times New Roman"/>
          <w:bCs/>
          <w:sz w:val="28"/>
          <w:szCs w:val="28"/>
        </w:rPr>
        <w:t>• развитие речи посредством движения;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 формирование в процессе двигательной деятельности различных видов</w:t>
      </w:r>
    </w:p>
    <w:p>
      <w:pPr>
        <w:rPr>
          <w:rFonts w:hint="default" w:ascii="Times New Roman" w:hAnsi="Times New Roman" w:cs="Times New Roman"/>
          <w:bCs/>
          <w:sz w:val="28"/>
          <w:szCs w:val="28"/>
        </w:rPr>
      </w:pPr>
      <w:r>
        <w:rPr>
          <w:rFonts w:hint="default" w:ascii="Times New Roman" w:hAnsi="Times New Roman" w:cs="Times New Roman"/>
          <w:bCs/>
          <w:sz w:val="28"/>
          <w:szCs w:val="28"/>
        </w:rPr>
        <w:t>познавательной деятельности;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 управление эмоциональной сферой ребёнка, развитие морально-волевых</w:t>
      </w:r>
    </w:p>
    <w:p>
      <w:pPr>
        <w:rPr>
          <w:rFonts w:hint="default" w:ascii="Times New Roman" w:hAnsi="Times New Roman" w:cs="Times New Roman"/>
          <w:bCs/>
          <w:sz w:val="28"/>
          <w:szCs w:val="28"/>
        </w:rPr>
      </w:pPr>
      <w:r>
        <w:rPr>
          <w:rFonts w:hint="default" w:ascii="Times New Roman" w:hAnsi="Times New Roman" w:cs="Times New Roman"/>
          <w:bCs/>
          <w:sz w:val="28"/>
          <w:szCs w:val="28"/>
        </w:rPr>
        <w:t>качеств личности, формирующихся в процессе специальных двигательных</w:t>
      </w:r>
    </w:p>
    <w:p>
      <w:pPr>
        <w:rPr>
          <w:rFonts w:hint="default" w:ascii="Times New Roman" w:hAnsi="Times New Roman" w:cs="Times New Roman"/>
          <w:bCs/>
          <w:sz w:val="28"/>
          <w:szCs w:val="28"/>
        </w:rPr>
      </w:pPr>
      <w:r>
        <w:rPr>
          <w:rFonts w:hint="default" w:ascii="Times New Roman" w:hAnsi="Times New Roman" w:cs="Times New Roman"/>
          <w:bCs/>
          <w:sz w:val="28"/>
          <w:szCs w:val="28"/>
        </w:rPr>
        <w:t>занятий, игр, эстафет.</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2.4. Взаимодействие со специалистами</w:t>
      </w:r>
    </w:p>
    <w:p>
      <w:pPr>
        <w:rPr>
          <w:rFonts w:hint="default" w:ascii="Times New Roman" w:hAnsi="Times New Roman" w:cs="Times New Roman"/>
          <w:bCs/>
          <w:sz w:val="28"/>
          <w:szCs w:val="28"/>
        </w:rPr>
      </w:pPr>
      <w:r>
        <w:rPr>
          <w:rFonts w:hint="default" w:ascii="Times New Roman" w:hAnsi="Times New Roman" w:cs="Times New Roman"/>
          <w:bCs/>
          <w:sz w:val="28"/>
          <w:szCs w:val="28"/>
        </w:rPr>
        <w:t>Эффективность физкультурно-оздоровительной работы в ДОУ напрямую</w:t>
      </w:r>
    </w:p>
    <w:p>
      <w:pPr>
        <w:rPr>
          <w:rFonts w:hint="default" w:ascii="Times New Roman" w:hAnsi="Times New Roman" w:cs="Times New Roman"/>
          <w:bCs/>
          <w:sz w:val="28"/>
          <w:szCs w:val="28"/>
        </w:rPr>
      </w:pPr>
      <w:r>
        <w:rPr>
          <w:rFonts w:hint="default" w:ascii="Times New Roman" w:hAnsi="Times New Roman" w:cs="Times New Roman"/>
          <w:bCs/>
          <w:sz w:val="28"/>
          <w:szCs w:val="28"/>
        </w:rPr>
        <w:t>зависит от взаимодействия и взаимопонимания, как отдельных педагогов, так</w:t>
      </w:r>
    </w:p>
    <w:p>
      <w:pPr>
        <w:rPr>
          <w:rFonts w:hint="default" w:ascii="Times New Roman" w:hAnsi="Times New Roman" w:cs="Times New Roman"/>
          <w:bCs/>
          <w:sz w:val="28"/>
          <w:szCs w:val="28"/>
        </w:rPr>
      </w:pPr>
      <w:r>
        <w:rPr>
          <w:rFonts w:hint="default" w:ascii="Times New Roman" w:hAnsi="Times New Roman" w:cs="Times New Roman"/>
          <w:bCs/>
          <w:sz w:val="28"/>
          <w:szCs w:val="28"/>
        </w:rPr>
        <w:t>и всего педагогического коллектива. Только совместными усилиями можно</w:t>
      </w:r>
    </w:p>
    <w:p>
      <w:pPr>
        <w:rPr>
          <w:rFonts w:hint="default" w:ascii="Times New Roman" w:hAnsi="Times New Roman" w:cs="Times New Roman"/>
          <w:bCs/>
          <w:sz w:val="28"/>
          <w:szCs w:val="28"/>
        </w:rPr>
      </w:pPr>
      <w:r>
        <w:rPr>
          <w:rFonts w:hint="default" w:ascii="Times New Roman" w:hAnsi="Times New Roman" w:cs="Times New Roman"/>
          <w:bCs/>
          <w:sz w:val="28"/>
          <w:szCs w:val="28"/>
        </w:rPr>
        <w:t>решить поставленные задачи, а значит, рассчитывать на положительные</w:t>
      </w:r>
    </w:p>
    <w:p>
      <w:pPr>
        <w:rPr>
          <w:rFonts w:hint="default" w:ascii="Times New Roman" w:hAnsi="Times New Roman" w:cs="Times New Roman"/>
          <w:bCs/>
          <w:sz w:val="28"/>
          <w:szCs w:val="28"/>
        </w:rPr>
      </w:pPr>
      <w:r>
        <w:rPr>
          <w:rFonts w:hint="default" w:ascii="Times New Roman" w:hAnsi="Times New Roman" w:cs="Times New Roman"/>
          <w:bCs/>
          <w:sz w:val="28"/>
          <w:szCs w:val="28"/>
        </w:rPr>
        <w:t>результаты своего труда.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Взаимодействие инструктора по физической культуре и воспитателя</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Перед физкультурным занятием воспитатель прослеживает за спортивной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одеждой детей и обувью (чешками), чтобы были сняты майки и у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ничего не находилось в руках и во рту. Перестраивает детей по росту: от</w:t>
      </w:r>
    </w:p>
    <w:p>
      <w:pPr>
        <w:rPr>
          <w:rFonts w:hint="default" w:ascii="Times New Roman" w:hAnsi="Times New Roman" w:cs="Times New Roman"/>
          <w:bCs/>
          <w:sz w:val="28"/>
          <w:szCs w:val="28"/>
        </w:rPr>
      </w:pPr>
      <w:r>
        <w:rPr>
          <w:rFonts w:hint="default" w:ascii="Times New Roman" w:hAnsi="Times New Roman" w:cs="Times New Roman"/>
          <w:bCs/>
          <w:sz w:val="28"/>
          <w:szCs w:val="28"/>
        </w:rPr>
        <w:t>самого высокого ребенка до самого низкого. Умения, знания и навыки,</w:t>
      </w:r>
    </w:p>
    <w:p>
      <w:pPr>
        <w:rPr>
          <w:rFonts w:hint="default" w:ascii="Times New Roman" w:hAnsi="Times New Roman" w:cs="Times New Roman"/>
          <w:bCs/>
          <w:sz w:val="28"/>
          <w:szCs w:val="28"/>
        </w:rPr>
      </w:pPr>
      <w:r>
        <w:rPr>
          <w:rFonts w:hint="default" w:ascii="Times New Roman" w:hAnsi="Times New Roman" w:cs="Times New Roman"/>
          <w:bCs/>
          <w:sz w:val="28"/>
          <w:szCs w:val="28"/>
        </w:rPr>
        <w:t>полученные детьми на физкультурных занятиях, воспитатель умело должен</w:t>
      </w:r>
    </w:p>
    <w:p>
      <w:pPr>
        <w:rPr>
          <w:rFonts w:hint="default" w:ascii="Times New Roman" w:hAnsi="Times New Roman" w:cs="Times New Roman"/>
          <w:bCs/>
          <w:sz w:val="28"/>
          <w:szCs w:val="28"/>
        </w:rPr>
      </w:pPr>
      <w:r>
        <w:rPr>
          <w:rFonts w:hint="default" w:ascii="Times New Roman" w:hAnsi="Times New Roman" w:cs="Times New Roman"/>
          <w:bCs/>
          <w:sz w:val="28"/>
          <w:szCs w:val="28"/>
        </w:rPr>
        <w:t>применять на утренней гимнастике и в повседневной жизни детей.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Взаимодействие инструктора по физической культуре и медицинского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работника</w:t>
      </w:r>
    </w:p>
    <w:p>
      <w:pPr>
        <w:rPr>
          <w:rFonts w:hint="default" w:ascii="Times New Roman" w:hAnsi="Times New Roman" w:cs="Times New Roman"/>
          <w:bCs/>
          <w:sz w:val="28"/>
          <w:szCs w:val="28"/>
        </w:rPr>
      </w:pPr>
      <w:r>
        <w:rPr>
          <w:rFonts w:hint="default" w:ascii="Times New Roman" w:hAnsi="Times New Roman" w:cs="Times New Roman"/>
          <w:bCs/>
          <w:sz w:val="28"/>
          <w:szCs w:val="28"/>
        </w:rPr>
        <w:t>Основными проблемами, требующими совместной деятельности, прежде</w:t>
      </w:r>
    </w:p>
    <w:p>
      <w:pPr>
        <w:rPr>
          <w:rFonts w:hint="default" w:ascii="Times New Roman" w:hAnsi="Times New Roman" w:cs="Times New Roman"/>
          <w:bCs/>
          <w:sz w:val="28"/>
          <w:szCs w:val="28"/>
        </w:rPr>
      </w:pPr>
      <w:r>
        <w:rPr>
          <w:rFonts w:hint="default" w:ascii="Times New Roman" w:hAnsi="Times New Roman" w:cs="Times New Roman"/>
          <w:bCs/>
          <w:sz w:val="28"/>
          <w:szCs w:val="28"/>
        </w:rPr>
        <w:t>всего, являются:</w:t>
      </w:r>
    </w:p>
    <w:p>
      <w:pPr>
        <w:rPr>
          <w:rFonts w:hint="default" w:ascii="Times New Roman" w:hAnsi="Times New Roman" w:cs="Times New Roman"/>
          <w:bCs/>
          <w:sz w:val="28"/>
          <w:szCs w:val="28"/>
        </w:rPr>
      </w:pPr>
      <w:r>
        <w:rPr>
          <w:rFonts w:hint="default" w:ascii="Times New Roman" w:hAnsi="Times New Roman" w:cs="Times New Roman"/>
          <w:bCs/>
          <w:sz w:val="28"/>
          <w:szCs w:val="28"/>
        </w:rPr>
        <w:t>1.Физическое состояние детей посещающих детский сад (в начале и в конце</w:t>
      </w:r>
    </w:p>
    <w:p>
      <w:pPr>
        <w:rPr>
          <w:rFonts w:hint="default" w:ascii="Times New Roman" w:hAnsi="Times New Roman" w:cs="Times New Roman"/>
          <w:bCs/>
          <w:sz w:val="28"/>
          <w:szCs w:val="28"/>
        </w:rPr>
      </w:pPr>
      <w:r>
        <w:rPr>
          <w:rFonts w:hint="default" w:ascii="Times New Roman" w:hAnsi="Times New Roman" w:cs="Times New Roman"/>
          <w:bCs/>
          <w:sz w:val="28"/>
          <w:szCs w:val="28"/>
        </w:rPr>
        <w:t>года, совместно с медицинской сестрой осуществляется мониторинг</w:t>
      </w:r>
    </w:p>
    <w:p>
      <w:pPr>
        <w:rPr>
          <w:rFonts w:hint="default" w:ascii="Times New Roman" w:hAnsi="Times New Roman" w:cs="Times New Roman"/>
          <w:bCs/>
          <w:sz w:val="28"/>
          <w:szCs w:val="28"/>
        </w:rPr>
      </w:pPr>
      <w:r>
        <w:rPr>
          <w:rFonts w:hint="default" w:ascii="Times New Roman" w:hAnsi="Times New Roman" w:cs="Times New Roman"/>
          <w:bCs/>
          <w:sz w:val="28"/>
          <w:szCs w:val="28"/>
        </w:rPr>
        <w:t>физической подготовленности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2.Профилактика заболеваний ОДА, сердечно-сосудистой, дыхательной и</w:t>
      </w:r>
    </w:p>
    <w:p>
      <w:pPr>
        <w:rPr>
          <w:rFonts w:hint="default" w:ascii="Times New Roman" w:hAnsi="Times New Roman" w:cs="Times New Roman"/>
          <w:bCs/>
          <w:sz w:val="28"/>
          <w:szCs w:val="28"/>
        </w:rPr>
      </w:pPr>
      <w:r>
        <w:rPr>
          <w:rFonts w:hint="default" w:ascii="Times New Roman" w:hAnsi="Times New Roman" w:cs="Times New Roman"/>
          <w:bCs/>
          <w:sz w:val="28"/>
          <w:szCs w:val="28"/>
        </w:rPr>
        <w:t>других систем;</w:t>
      </w:r>
    </w:p>
    <w:p>
      <w:pPr>
        <w:rPr>
          <w:rFonts w:hint="default" w:ascii="Times New Roman" w:hAnsi="Times New Roman" w:cs="Times New Roman"/>
          <w:bCs/>
          <w:sz w:val="28"/>
          <w:szCs w:val="28"/>
        </w:rPr>
      </w:pPr>
      <w:r>
        <w:rPr>
          <w:rFonts w:hint="default" w:ascii="Times New Roman" w:hAnsi="Times New Roman" w:cs="Times New Roman"/>
          <w:bCs/>
          <w:sz w:val="28"/>
          <w:szCs w:val="28"/>
        </w:rPr>
        <w:t>3.Способствуем предупреждению негативных влияний интенсивной</w:t>
      </w:r>
    </w:p>
    <w:p>
      <w:pPr>
        <w:rPr>
          <w:rFonts w:hint="default" w:ascii="Times New Roman" w:hAnsi="Times New Roman" w:cs="Times New Roman"/>
          <w:bCs/>
          <w:sz w:val="28"/>
          <w:szCs w:val="28"/>
        </w:rPr>
      </w:pPr>
      <w:r>
        <w:rPr>
          <w:rFonts w:hint="default" w:ascii="Times New Roman" w:hAnsi="Times New Roman" w:cs="Times New Roman"/>
          <w:bCs/>
          <w:sz w:val="28"/>
          <w:szCs w:val="28"/>
        </w:rPr>
        <w:t>образовательной деятельности.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Взаимодействие инструктора по физической культуре и музыкального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руководителя</w:t>
      </w:r>
    </w:p>
    <w:p>
      <w:pPr>
        <w:rPr>
          <w:rFonts w:hint="default" w:ascii="Times New Roman" w:hAnsi="Times New Roman" w:cs="Times New Roman"/>
          <w:bCs/>
          <w:sz w:val="28"/>
          <w:szCs w:val="28"/>
        </w:rPr>
      </w:pPr>
      <w:r>
        <w:rPr>
          <w:rFonts w:hint="default" w:ascii="Times New Roman" w:hAnsi="Times New Roman" w:cs="Times New Roman"/>
          <w:bCs/>
          <w:sz w:val="28"/>
          <w:szCs w:val="28"/>
        </w:rPr>
        <w:t>Музыка воздействует:</w:t>
      </w:r>
    </w:p>
    <w:p>
      <w:pPr>
        <w:rPr>
          <w:rFonts w:hint="default" w:ascii="Times New Roman" w:hAnsi="Times New Roman" w:cs="Times New Roman"/>
          <w:bCs/>
          <w:sz w:val="28"/>
          <w:szCs w:val="28"/>
        </w:rPr>
      </w:pPr>
      <w:r>
        <w:rPr>
          <w:rFonts w:hint="default" w:ascii="Times New Roman" w:hAnsi="Times New Roman" w:cs="Times New Roman"/>
          <w:bCs/>
          <w:sz w:val="28"/>
          <w:szCs w:val="28"/>
        </w:rPr>
        <w:t>1.на эмоции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2.создает у них хорошее настроение;</w:t>
      </w:r>
    </w:p>
    <w:p>
      <w:pPr>
        <w:rPr>
          <w:rFonts w:hint="default" w:ascii="Times New Roman" w:hAnsi="Times New Roman" w:cs="Times New Roman"/>
          <w:bCs/>
          <w:sz w:val="28"/>
          <w:szCs w:val="28"/>
        </w:rPr>
      </w:pPr>
      <w:r>
        <w:rPr>
          <w:rFonts w:hint="default" w:ascii="Times New Roman" w:hAnsi="Times New Roman" w:cs="Times New Roman"/>
          <w:bCs/>
          <w:sz w:val="28"/>
          <w:szCs w:val="28"/>
        </w:rPr>
        <w:t>3.помогает активировать умственную деятельность;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4.способствует увеличению моторной плотности занятия, его организации;</w:t>
      </w:r>
    </w:p>
    <w:p>
      <w:pPr>
        <w:rPr>
          <w:rFonts w:hint="default" w:ascii="Times New Roman" w:hAnsi="Times New Roman" w:cs="Times New Roman"/>
          <w:bCs/>
          <w:sz w:val="28"/>
          <w:szCs w:val="28"/>
        </w:rPr>
      </w:pPr>
      <w:r>
        <w:rPr>
          <w:rFonts w:hint="default" w:ascii="Times New Roman" w:hAnsi="Times New Roman" w:cs="Times New Roman"/>
          <w:bCs/>
          <w:sz w:val="28"/>
          <w:szCs w:val="28"/>
        </w:rPr>
        <w:t>5.освобождает инструктора или воспитателя от подсчета;</w:t>
      </w:r>
    </w:p>
    <w:p>
      <w:pPr>
        <w:rPr>
          <w:rFonts w:hint="default" w:ascii="Times New Roman" w:hAnsi="Times New Roman" w:cs="Times New Roman"/>
          <w:bCs/>
          <w:sz w:val="28"/>
          <w:szCs w:val="28"/>
        </w:rPr>
      </w:pPr>
      <w:r>
        <w:rPr>
          <w:rFonts w:hint="default" w:ascii="Times New Roman" w:hAnsi="Times New Roman" w:cs="Times New Roman"/>
          <w:bCs/>
          <w:sz w:val="28"/>
          <w:szCs w:val="28"/>
        </w:rPr>
        <w:t>6. привлекает внимание к жестам, осанке, позе, мимике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2.5. Взаимодействие с родителями</w:t>
      </w:r>
    </w:p>
    <w:p>
      <w:pPr>
        <w:rPr>
          <w:rFonts w:hint="default" w:ascii="Times New Roman" w:hAnsi="Times New Roman" w:cs="Times New Roman"/>
          <w:bCs/>
          <w:sz w:val="28"/>
          <w:szCs w:val="28"/>
        </w:rPr>
      </w:pPr>
      <w:r>
        <w:rPr>
          <w:rFonts w:hint="default" w:ascii="Times New Roman" w:hAnsi="Times New Roman" w:cs="Times New Roman"/>
          <w:bCs/>
          <w:sz w:val="28"/>
          <w:szCs w:val="28"/>
        </w:rPr>
        <w:t>Самым благоприятным возрастом для формирования полезных привычек</w:t>
      </w:r>
    </w:p>
    <w:p>
      <w:pPr>
        <w:rPr>
          <w:rFonts w:hint="default" w:ascii="Times New Roman" w:hAnsi="Times New Roman" w:cs="Times New Roman"/>
          <w:bCs/>
          <w:sz w:val="28"/>
          <w:szCs w:val="28"/>
        </w:rPr>
      </w:pPr>
      <w:r>
        <w:rPr>
          <w:rFonts w:hint="default" w:ascii="Times New Roman" w:hAnsi="Times New Roman" w:cs="Times New Roman"/>
          <w:bCs/>
          <w:sz w:val="28"/>
          <w:szCs w:val="28"/>
        </w:rPr>
        <w:t>является дошкольный и младший школьный. В этот период ребенок</w:t>
      </w:r>
    </w:p>
    <w:p>
      <w:pPr>
        <w:rPr>
          <w:rFonts w:hint="default" w:ascii="Times New Roman" w:hAnsi="Times New Roman" w:cs="Times New Roman"/>
          <w:bCs/>
          <w:sz w:val="28"/>
          <w:szCs w:val="28"/>
        </w:rPr>
      </w:pPr>
      <w:r>
        <w:rPr>
          <w:rFonts w:hint="default" w:ascii="Times New Roman" w:hAnsi="Times New Roman" w:cs="Times New Roman"/>
          <w:bCs/>
          <w:sz w:val="28"/>
          <w:szCs w:val="28"/>
        </w:rPr>
        <w:t>значительную часть проводит дома, в семье, среди своих родных, чей образ</w:t>
      </w:r>
    </w:p>
    <w:p>
      <w:pPr>
        <w:rPr>
          <w:rFonts w:hint="default" w:ascii="Times New Roman" w:hAnsi="Times New Roman" w:cs="Times New Roman"/>
          <w:bCs/>
          <w:sz w:val="28"/>
          <w:szCs w:val="28"/>
        </w:rPr>
      </w:pPr>
      <w:r>
        <w:rPr>
          <w:rFonts w:hint="default" w:ascii="Times New Roman" w:hAnsi="Times New Roman" w:cs="Times New Roman"/>
          <w:bCs/>
          <w:sz w:val="28"/>
          <w:szCs w:val="28"/>
        </w:rPr>
        <w:t>жизни, стереотипы поведения становятся сильнейшими факторами</w:t>
      </w:r>
    </w:p>
    <w:p>
      <w:pPr>
        <w:rPr>
          <w:rFonts w:hint="default" w:ascii="Times New Roman" w:hAnsi="Times New Roman" w:cs="Times New Roman"/>
          <w:bCs/>
          <w:sz w:val="28"/>
          <w:szCs w:val="28"/>
        </w:rPr>
      </w:pPr>
      <w:r>
        <w:rPr>
          <w:rFonts w:hint="default" w:ascii="Times New Roman" w:hAnsi="Times New Roman" w:cs="Times New Roman"/>
          <w:bCs/>
          <w:sz w:val="28"/>
          <w:szCs w:val="28"/>
        </w:rPr>
        <w:t>формирования их представлений о жизни. Вот почему именно в семье</w:t>
      </w:r>
    </w:p>
    <w:p>
      <w:pPr>
        <w:rPr>
          <w:rFonts w:hint="default" w:ascii="Times New Roman" w:hAnsi="Times New Roman" w:cs="Times New Roman"/>
          <w:bCs/>
          <w:sz w:val="28"/>
          <w:szCs w:val="28"/>
        </w:rPr>
      </w:pPr>
      <w:r>
        <w:rPr>
          <w:rFonts w:hint="default" w:ascii="Times New Roman" w:hAnsi="Times New Roman" w:cs="Times New Roman"/>
          <w:bCs/>
          <w:sz w:val="28"/>
          <w:szCs w:val="28"/>
        </w:rPr>
        <w:t>закладываются основы многообразных отношений к себе и своему здоровью,</w:t>
      </w:r>
    </w:p>
    <w:p>
      <w:pPr>
        <w:rPr>
          <w:rFonts w:hint="default" w:ascii="Times New Roman" w:hAnsi="Times New Roman" w:cs="Times New Roman"/>
          <w:bCs/>
          <w:sz w:val="28"/>
          <w:szCs w:val="28"/>
        </w:rPr>
      </w:pPr>
      <w:r>
        <w:rPr>
          <w:rFonts w:hint="default" w:ascii="Times New Roman" w:hAnsi="Times New Roman" w:cs="Times New Roman"/>
          <w:bCs/>
          <w:sz w:val="28"/>
          <w:szCs w:val="28"/>
        </w:rPr>
        <w:t>к здоровью близких, к людям, к труду, к природе.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Основные формы взаимодействия с семьей.</w:t>
      </w:r>
    </w:p>
    <w:p>
      <w:pPr>
        <w:rPr>
          <w:rFonts w:hint="default" w:ascii="Times New Roman" w:hAnsi="Times New Roman" w:cs="Times New Roman"/>
          <w:bCs/>
          <w:sz w:val="28"/>
          <w:szCs w:val="28"/>
        </w:rPr>
      </w:pPr>
      <w:r>
        <w:rPr>
          <w:rFonts w:hint="default" w:ascii="Times New Roman" w:hAnsi="Times New Roman" w:cs="Times New Roman"/>
          <w:bCs/>
          <w:sz w:val="28"/>
          <w:szCs w:val="28"/>
        </w:rPr>
        <w:t>- консультации,</w:t>
      </w:r>
    </w:p>
    <w:p>
      <w:pPr>
        <w:rPr>
          <w:rFonts w:hint="default" w:ascii="Times New Roman" w:hAnsi="Times New Roman" w:cs="Times New Roman"/>
          <w:bCs/>
          <w:sz w:val="28"/>
          <w:szCs w:val="28"/>
        </w:rPr>
      </w:pPr>
      <w:r>
        <w:rPr>
          <w:rFonts w:hint="default" w:ascii="Times New Roman" w:hAnsi="Times New Roman" w:cs="Times New Roman"/>
          <w:bCs/>
          <w:sz w:val="28"/>
          <w:szCs w:val="28"/>
        </w:rPr>
        <w:t>- родительские собрания,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 оформление информационных стендов,</w:t>
      </w:r>
    </w:p>
    <w:p>
      <w:pPr>
        <w:rPr>
          <w:rFonts w:hint="default" w:ascii="Times New Roman" w:hAnsi="Times New Roman" w:cs="Times New Roman"/>
          <w:bCs/>
          <w:sz w:val="28"/>
          <w:szCs w:val="28"/>
        </w:rPr>
      </w:pPr>
      <w:r>
        <w:rPr>
          <w:rFonts w:hint="default" w:ascii="Times New Roman" w:hAnsi="Times New Roman" w:cs="Times New Roman"/>
          <w:bCs/>
          <w:sz w:val="28"/>
          <w:szCs w:val="28"/>
        </w:rPr>
        <w:t>- организация выставок детского творчества,</w:t>
      </w:r>
    </w:p>
    <w:p>
      <w:pPr>
        <w:rPr>
          <w:rFonts w:hint="default" w:ascii="Times New Roman" w:hAnsi="Times New Roman" w:cs="Times New Roman"/>
          <w:bCs/>
          <w:sz w:val="28"/>
          <w:szCs w:val="28"/>
        </w:rPr>
      </w:pPr>
      <w:r>
        <w:rPr>
          <w:rFonts w:hint="default" w:ascii="Times New Roman" w:hAnsi="Times New Roman" w:cs="Times New Roman"/>
          <w:bCs/>
          <w:sz w:val="28"/>
          <w:szCs w:val="28"/>
        </w:rPr>
        <w:t>- приглашение родителей на детские праздники,</w:t>
      </w:r>
    </w:p>
    <w:p>
      <w:pPr>
        <w:rPr>
          <w:rFonts w:hint="default" w:ascii="Times New Roman" w:hAnsi="Times New Roman" w:cs="Times New Roman"/>
          <w:bCs/>
          <w:sz w:val="28"/>
          <w:szCs w:val="28"/>
        </w:rPr>
      </w:pPr>
      <w:r>
        <w:rPr>
          <w:rFonts w:hint="default" w:ascii="Times New Roman" w:hAnsi="Times New Roman" w:cs="Times New Roman"/>
          <w:bCs/>
          <w:sz w:val="28"/>
          <w:szCs w:val="28"/>
        </w:rPr>
        <w:t>- создание памяток, рекомендаций.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Цель работы инструктора по физической культуре с родителями</w:t>
      </w:r>
    </w:p>
    <w:p>
      <w:pPr>
        <w:rPr>
          <w:rFonts w:hint="default" w:ascii="Times New Roman" w:hAnsi="Times New Roman" w:cs="Times New Roman"/>
          <w:bCs/>
          <w:sz w:val="28"/>
          <w:szCs w:val="28"/>
        </w:rPr>
      </w:pPr>
      <w:r>
        <w:rPr>
          <w:rFonts w:hint="default" w:ascii="Times New Roman" w:hAnsi="Times New Roman" w:cs="Times New Roman"/>
          <w:b/>
          <w:bCs/>
          <w:sz w:val="28"/>
          <w:szCs w:val="28"/>
        </w:rPr>
        <w:t>воспитанников</w:t>
      </w:r>
      <w:r>
        <w:rPr>
          <w:rFonts w:hint="default" w:ascii="Times New Roman" w:hAnsi="Times New Roman" w:cs="Times New Roman"/>
          <w:bCs/>
          <w:sz w:val="28"/>
          <w:szCs w:val="28"/>
        </w:rPr>
        <w:t xml:space="preserve"> — консультативная помощь в физическом воспитании и</w:t>
      </w:r>
    </w:p>
    <w:p>
      <w:pPr>
        <w:rPr>
          <w:rFonts w:hint="default" w:ascii="Times New Roman" w:hAnsi="Times New Roman" w:cs="Times New Roman"/>
          <w:bCs/>
          <w:sz w:val="28"/>
          <w:szCs w:val="28"/>
        </w:rPr>
      </w:pPr>
      <w:r>
        <w:rPr>
          <w:rFonts w:hint="default" w:ascii="Times New Roman" w:hAnsi="Times New Roman" w:cs="Times New Roman"/>
          <w:bCs/>
          <w:sz w:val="28"/>
          <w:szCs w:val="28"/>
        </w:rPr>
        <w:t>развитии ребенка.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Задачи взаимодействия инструктора по физическому развитию с</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семьями дошкольников:</w:t>
      </w:r>
    </w:p>
    <w:p>
      <w:pPr>
        <w:rPr>
          <w:rFonts w:hint="default" w:ascii="Times New Roman" w:hAnsi="Times New Roman" w:cs="Times New Roman"/>
          <w:bCs/>
          <w:sz w:val="28"/>
          <w:szCs w:val="28"/>
        </w:rPr>
      </w:pPr>
      <w:r>
        <w:rPr>
          <w:rFonts w:hint="default" w:ascii="Times New Roman" w:hAnsi="Times New Roman" w:cs="Times New Roman"/>
          <w:bCs/>
          <w:sz w:val="28"/>
          <w:szCs w:val="28"/>
        </w:rPr>
        <w:t>- Познакомить родителей с особенностями физического развития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дошкольного возраста и адаптации их к условиям дошкольного учреждения.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 Помочь родителям в освоении методики укрепления здоровья ребенка в</w:t>
      </w:r>
    </w:p>
    <w:p>
      <w:pPr>
        <w:rPr>
          <w:rFonts w:hint="default" w:ascii="Times New Roman" w:hAnsi="Times New Roman" w:cs="Times New Roman"/>
          <w:bCs/>
          <w:sz w:val="28"/>
          <w:szCs w:val="28"/>
        </w:rPr>
      </w:pPr>
      <w:r>
        <w:rPr>
          <w:rFonts w:hint="default" w:ascii="Times New Roman" w:hAnsi="Times New Roman" w:cs="Times New Roman"/>
          <w:bCs/>
          <w:sz w:val="28"/>
          <w:szCs w:val="28"/>
        </w:rPr>
        <w:t>семье, способствовать его полноценному физическому развитию, освоению</w:t>
      </w:r>
    </w:p>
    <w:p>
      <w:pPr>
        <w:rPr>
          <w:rFonts w:hint="default" w:ascii="Times New Roman" w:hAnsi="Times New Roman" w:cs="Times New Roman"/>
          <w:bCs/>
          <w:sz w:val="28"/>
          <w:szCs w:val="28"/>
        </w:rPr>
      </w:pPr>
      <w:r>
        <w:rPr>
          <w:rFonts w:hint="default" w:ascii="Times New Roman" w:hAnsi="Times New Roman" w:cs="Times New Roman"/>
          <w:bCs/>
          <w:sz w:val="28"/>
          <w:szCs w:val="28"/>
        </w:rPr>
        <w:t>культурно-гигиенических навыков, правил безопасного поведения дома и на</w:t>
      </w:r>
    </w:p>
    <w:p>
      <w:pPr>
        <w:rPr>
          <w:rFonts w:hint="default" w:ascii="Times New Roman" w:hAnsi="Times New Roman" w:cs="Times New Roman"/>
          <w:bCs/>
          <w:sz w:val="28"/>
          <w:szCs w:val="28"/>
        </w:rPr>
      </w:pPr>
      <w:r>
        <w:rPr>
          <w:rFonts w:hint="default" w:ascii="Times New Roman" w:hAnsi="Times New Roman" w:cs="Times New Roman"/>
          <w:bCs/>
          <w:sz w:val="28"/>
          <w:szCs w:val="28"/>
        </w:rPr>
        <w:t>улице.</w:t>
      </w:r>
    </w:p>
    <w:p>
      <w:pPr>
        <w:rPr>
          <w:rFonts w:hint="default" w:ascii="Times New Roman" w:hAnsi="Times New Roman" w:cs="Times New Roman"/>
          <w:bCs/>
          <w:sz w:val="28"/>
          <w:szCs w:val="28"/>
        </w:rPr>
      </w:pPr>
      <w:r>
        <w:rPr>
          <w:rFonts w:hint="default" w:ascii="Times New Roman" w:hAnsi="Times New Roman" w:cs="Times New Roman"/>
          <w:bCs/>
          <w:sz w:val="28"/>
          <w:szCs w:val="28"/>
        </w:rPr>
        <w:t>Инструктор знакомит родителей с факторами укрепления здоровья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обращая особое внимание на их значимость в период адаптации ребенка к</w:t>
      </w:r>
    </w:p>
    <w:p>
      <w:pPr>
        <w:rPr>
          <w:rFonts w:hint="default" w:ascii="Times New Roman" w:hAnsi="Times New Roman" w:cs="Times New Roman"/>
          <w:bCs/>
          <w:sz w:val="28"/>
          <w:szCs w:val="28"/>
        </w:rPr>
      </w:pPr>
      <w:r>
        <w:rPr>
          <w:rFonts w:hint="default" w:ascii="Times New Roman" w:hAnsi="Times New Roman" w:cs="Times New Roman"/>
          <w:bCs/>
          <w:sz w:val="28"/>
          <w:szCs w:val="28"/>
        </w:rPr>
        <w:t>детскому саду. Особенно важно вызвать у родителей дошкольников интерес</w:t>
      </w:r>
    </w:p>
    <w:p>
      <w:pPr>
        <w:rPr>
          <w:rFonts w:hint="default" w:ascii="Times New Roman" w:hAnsi="Times New Roman" w:cs="Times New Roman"/>
          <w:bCs/>
          <w:sz w:val="28"/>
          <w:szCs w:val="28"/>
        </w:rPr>
      </w:pPr>
      <w:r>
        <w:rPr>
          <w:rFonts w:hint="default" w:ascii="Times New Roman" w:hAnsi="Times New Roman" w:cs="Times New Roman"/>
          <w:bCs/>
          <w:sz w:val="28"/>
          <w:szCs w:val="28"/>
        </w:rPr>
        <w:t>к вопросам здоровья ребенка, желание укреплять его не только</w:t>
      </w:r>
    </w:p>
    <w:p>
      <w:pPr>
        <w:rPr>
          <w:rFonts w:hint="default" w:ascii="Times New Roman" w:hAnsi="Times New Roman" w:cs="Times New Roman"/>
          <w:bCs/>
          <w:sz w:val="28"/>
          <w:szCs w:val="28"/>
        </w:rPr>
      </w:pPr>
      <w:r>
        <w:rPr>
          <w:rFonts w:hint="default" w:ascii="Times New Roman" w:hAnsi="Times New Roman" w:cs="Times New Roman"/>
          <w:bCs/>
          <w:sz w:val="28"/>
          <w:szCs w:val="28"/>
        </w:rPr>
        <w:t>медицинскими средствами, но и с помощью правильной организации</w:t>
      </w:r>
    </w:p>
    <w:p>
      <w:pPr>
        <w:rPr>
          <w:rFonts w:hint="default" w:ascii="Times New Roman" w:hAnsi="Times New Roman" w:cs="Times New Roman"/>
          <w:bCs/>
          <w:sz w:val="28"/>
          <w:szCs w:val="28"/>
        </w:rPr>
      </w:pPr>
      <w:r>
        <w:rPr>
          <w:rFonts w:hint="default" w:ascii="Times New Roman" w:hAnsi="Times New Roman" w:cs="Times New Roman"/>
          <w:bCs/>
          <w:sz w:val="28"/>
          <w:szCs w:val="28"/>
        </w:rPr>
        <w:t>режима, питания, совместных с родителями физических упражнений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(зарядки, подвижных игр), прогулок.</w:t>
      </w:r>
    </w:p>
    <w:p>
      <w:pPr>
        <w:rPr>
          <w:rFonts w:hint="default" w:ascii="Times New Roman" w:hAnsi="Times New Roman" w:cs="Times New Roman"/>
          <w:bCs/>
          <w:sz w:val="28"/>
          <w:szCs w:val="28"/>
        </w:rPr>
      </w:pPr>
      <w:r>
        <w:rPr>
          <w:rFonts w:hint="default" w:ascii="Times New Roman" w:hAnsi="Times New Roman" w:cs="Times New Roman"/>
          <w:bCs/>
          <w:sz w:val="28"/>
          <w:szCs w:val="28"/>
        </w:rPr>
        <w:t>В ходе бесед «Почему ребенок плохо адаптируется в детском саду?», «Как</w:t>
      </w:r>
    </w:p>
    <w:p>
      <w:pPr>
        <w:rPr>
          <w:rFonts w:hint="default" w:ascii="Times New Roman" w:hAnsi="Times New Roman" w:cs="Times New Roman"/>
          <w:bCs/>
          <w:sz w:val="28"/>
          <w:szCs w:val="28"/>
        </w:rPr>
      </w:pPr>
      <w:r>
        <w:rPr>
          <w:rFonts w:hint="default" w:ascii="Times New Roman" w:hAnsi="Times New Roman" w:cs="Times New Roman"/>
          <w:bCs/>
          <w:sz w:val="28"/>
          <w:szCs w:val="28"/>
        </w:rPr>
        <w:t>уберечь ребенка от простуды?» инструктор совместно с воспитателем</w:t>
      </w:r>
    </w:p>
    <w:p>
      <w:pPr>
        <w:rPr>
          <w:rFonts w:hint="default" w:ascii="Times New Roman" w:hAnsi="Times New Roman" w:cs="Times New Roman"/>
          <w:bCs/>
          <w:sz w:val="28"/>
          <w:szCs w:val="28"/>
        </w:rPr>
      </w:pPr>
      <w:r>
        <w:rPr>
          <w:rFonts w:hint="default" w:ascii="Times New Roman" w:hAnsi="Times New Roman" w:cs="Times New Roman"/>
          <w:bCs/>
          <w:sz w:val="28"/>
          <w:szCs w:val="28"/>
        </w:rPr>
        <w:t>подводит родителей к пониманию того, что основным фактором сохранения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здоровья ребенка становится здоровый образ жизни его семьи.</w:t>
      </w:r>
    </w:p>
    <w:p>
      <w:pPr>
        <w:rPr>
          <w:rFonts w:hint="default" w:ascii="Times New Roman" w:hAnsi="Times New Roman" w:cs="Times New Roman"/>
          <w:bCs/>
          <w:sz w:val="28"/>
          <w:szCs w:val="28"/>
        </w:rPr>
      </w:pPr>
      <w:r>
        <w:rPr>
          <w:rFonts w:hint="default" w:ascii="Times New Roman" w:hAnsi="Times New Roman" w:cs="Times New Roman"/>
          <w:bCs/>
          <w:sz w:val="28"/>
          <w:szCs w:val="28"/>
        </w:rPr>
        <w:t>Инструктор стремится активно включать родителей в совместную</w:t>
      </w:r>
    </w:p>
    <w:p>
      <w:pPr>
        <w:rPr>
          <w:rFonts w:hint="default" w:ascii="Times New Roman" w:hAnsi="Times New Roman" w:cs="Times New Roman"/>
          <w:bCs/>
          <w:sz w:val="28"/>
          <w:szCs w:val="28"/>
        </w:rPr>
      </w:pPr>
      <w:r>
        <w:rPr>
          <w:rFonts w:hint="default" w:ascii="Times New Roman" w:hAnsi="Times New Roman" w:cs="Times New Roman"/>
          <w:bCs/>
          <w:sz w:val="28"/>
          <w:szCs w:val="28"/>
        </w:rPr>
        <w:t>деятельность с их детьми — подвижные игры, прогулки, в конце года</w:t>
      </w:r>
    </w:p>
    <w:p>
      <w:pPr>
        <w:rPr>
          <w:rFonts w:hint="default" w:ascii="Times New Roman" w:hAnsi="Times New Roman" w:cs="Times New Roman"/>
          <w:bCs/>
          <w:sz w:val="28"/>
          <w:szCs w:val="28"/>
        </w:rPr>
      </w:pPr>
      <w:r>
        <w:rPr>
          <w:rFonts w:hint="default" w:ascii="Times New Roman" w:hAnsi="Times New Roman" w:cs="Times New Roman"/>
          <w:bCs/>
          <w:sz w:val="28"/>
          <w:szCs w:val="28"/>
        </w:rPr>
        <w:t>совместные занятия по физическому развитию. Очень важно помочь</w:t>
      </w:r>
    </w:p>
    <w:p>
      <w:pPr>
        <w:rPr>
          <w:rFonts w:hint="default" w:ascii="Times New Roman" w:hAnsi="Times New Roman" w:cs="Times New Roman"/>
          <w:bCs/>
          <w:sz w:val="28"/>
          <w:szCs w:val="28"/>
        </w:rPr>
      </w:pPr>
      <w:r>
        <w:rPr>
          <w:rFonts w:hint="default" w:ascii="Times New Roman" w:hAnsi="Times New Roman" w:cs="Times New Roman"/>
          <w:bCs/>
          <w:sz w:val="28"/>
          <w:szCs w:val="28"/>
        </w:rPr>
        <w:t>родителям получать удовольствие от совместных игр, общения со своим</w:t>
      </w:r>
    </w:p>
    <w:p>
      <w:pPr>
        <w:rPr>
          <w:rFonts w:hint="default" w:ascii="Times New Roman" w:hAnsi="Times New Roman" w:cs="Times New Roman"/>
          <w:bCs/>
          <w:sz w:val="28"/>
          <w:szCs w:val="28"/>
        </w:rPr>
      </w:pPr>
      <w:r>
        <w:rPr>
          <w:rFonts w:hint="default" w:ascii="Times New Roman" w:hAnsi="Times New Roman" w:cs="Times New Roman"/>
          <w:bCs/>
          <w:sz w:val="28"/>
          <w:szCs w:val="28"/>
        </w:rPr>
        <w:t>ребенком.</w:t>
      </w:r>
    </w:p>
    <w:p>
      <w:pPr>
        <w:rPr>
          <w:rFonts w:hint="default" w:ascii="Times New Roman" w:hAnsi="Times New Roman" w:cs="Times New Roman"/>
          <w:bCs/>
          <w:sz w:val="28"/>
          <w:szCs w:val="28"/>
        </w:rPr>
      </w:pPr>
      <w:r>
        <w:rPr>
          <w:rFonts w:hint="default" w:ascii="Times New Roman" w:hAnsi="Times New Roman" w:cs="Times New Roman"/>
          <w:bCs/>
          <w:sz w:val="28"/>
          <w:szCs w:val="28"/>
        </w:rPr>
        <w:t>Таким образом, в ходе организации взаимодействия с родителями</w:t>
      </w:r>
    </w:p>
    <w:p>
      <w:pPr>
        <w:rPr>
          <w:rFonts w:hint="default" w:ascii="Times New Roman" w:hAnsi="Times New Roman" w:cs="Times New Roman"/>
          <w:bCs/>
          <w:sz w:val="28"/>
          <w:szCs w:val="28"/>
        </w:rPr>
      </w:pPr>
      <w:r>
        <w:rPr>
          <w:rFonts w:hint="default" w:ascii="Times New Roman" w:hAnsi="Times New Roman" w:cs="Times New Roman"/>
          <w:bCs/>
          <w:sz w:val="28"/>
          <w:szCs w:val="28"/>
        </w:rPr>
        <w:t>дошкольников инструктор по физической культуре стремится развивать их</w:t>
      </w:r>
    </w:p>
    <w:p>
      <w:pPr>
        <w:rPr>
          <w:rFonts w:hint="default" w:ascii="Times New Roman" w:hAnsi="Times New Roman" w:cs="Times New Roman"/>
          <w:bCs/>
          <w:sz w:val="28"/>
          <w:szCs w:val="28"/>
        </w:rPr>
      </w:pPr>
      <w:r>
        <w:rPr>
          <w:rFonts w:hint="default" w:ascii="Times New Roman" w:hAnsi="Times New Roman" w:cs="Times New Roman"/>
          <w:bCs/>
          <w:sz w:val="28"/>
          <w:szCs w:val="28"/>
        </w:rPr>
        <w:t>интерес к проявлениям своего ребенка, желание познать свои возможности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как родителей, включиться в активное сотрудничество с педагогами группы</w:t>
      </w:r>
    </w:p>
    <w:p>
      <w:pPr>
        <w:rPr>
          <w:rFonts w:hint="default" w:ascii="Times New Roman" w:hAnsi="Times New Roman" w:cs="Times New Roman"/>
          <w:bCs/>
          <w:sz w:val="28"/>
          <w:szCs w:val="28"/>
        </w:rPr>
      </w:pPr>
      <w:r>
        <w:rPr>
          <w:rFonts w:hint="default" w:ascii="Times New Roman" w:hAnsi="Times New Roman" w:cs="Times New Roman"/>
          <w:bCs/>
          <w:sz w:val="28"/>
          <w:szCs w:val="28"/>
        </w:rPr>
        <w:t>по развитию ребенка.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Система мониторинга достижения детьми планируемых результатов</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освоения программы</w:t>
      </w:r>
    </w:p>
    <w:p>
      <w:pPr>
        <w:rPr>
          <w:rFonts w:hint="default" w:ascii="Times New Roman" w:hAnsi="Times New Roman" w:cs="Times New Roman"/>
          <w:bCs/>
          <w:sz w:val="28"/>
          <w:szCs w:val="28"/>
        </w:rPr>
      </w:pPr>
      <w:r>
        <w:rPr>
          <w:rFonts w:hint="default" w:ascii="Times New Roman" w:hAnsi="Times New Roman" w:cs="Times New Roman"/>
          <w:bCs/>
          <w:sz w:val="28"/>
          <w:szCs w:val="28"/>
          <w:u w:val="single"/>
        </w:rPr>
        <w:t>Система мониторинга</w:t>
      </w:r>
      <w:r>
        <w:rPr>
          <w:rFonts w:hint="default" w:ascii="Times New Roman" w:hAnsi="Times New Roman" w:cs="Times New Roman"/>
          <w:bCs/>
          <w:sz w:val="28"/>
          <w:szCs w:val="28"/>
        </w:rPr>
        <w:t xml:space="preserve"> достижений детьми планируемых результатов</w:t>
      </w:r>
    </w:p>
    <w:p>
      <w:pPr>
        <w:rPr>
          <w:rFonts w:hint="default" w:ascii="Times New Roman" w:hAnsi="Times New Roman" w:cs="Times New Roman"/>
          <w:bCs/>
          <w:sz w:val="28"/>
          <w:szCs w:val="28"/>
        </w:rPr>
      </w:pPr>
      <w:r>
        <w:rPr>
          <w:rFonts w:hint="default" w:ascii="Times New Roman" w:hAnsi="Times New Roman" w:cs="Times New Roman"/>
          <w:bCs/>
          <w:sz w:val="28"/>
          <w:szCs w:val="28"/>
        </w:rPr>
        <w:t>освоения Образовательной программы является составной частью</w:t>
      </w:r>
    </w:p>
    <w:p>
      <w:pPr>
        <w:rPr>
          <w:rFonts w:hint="default" w:ascii="Times New Roman" w:hAnsi="Times New Roman" w:cs="Times New Roman"/>
          <w:bCs/>
          <w:sz w:val="28"/>
          <w:szCs w:val="28"/>
        </w:rPr>
      </w:pPr>
      <w:r>
        <w:rPr>
          <w:rFonts w:hint="default" w:ascii="Times New Roman" w:hAnsi="Times New Roman" w:cs="Times New Roman"/>
          <w:bCs/>
          <w:sz w:val="28"/>
          <w:szCs w:val="28"/>
        </w:rPr>
        <w:t>образовательной программы.</w:t>
      </w:r>
    </w:p>
    <w:p>
      <w:pPr>
        <w:rPr>
          <w:rFonts w:hint="default" w:ascii="Times New Roman" w:hAnsi="Times New Roman" w:cs="Times New Roman"/>
          <w:bCs/>
          <w:sz w:val="28"/>
          <w:szCs w:val="28"/>
        </w:rPr>
      </w:pPr>
      <w:r>
        <w:rPr>
          <w:rFonts w:hint="default" w:ascii="Times New Roman" w:hAnsi="Times New Roman" w:cs="Times New Roman"/>
          <w:bCs/>
          <w:sz w:val="28"/>
          <w:szCs w:val="28"/>
        </w:rPr>
        <w:t>Оценка индивидуального развития детей производится педагогом в рамках</w:t>
      </w:r>
    </w:p>
    <w:p>
      <w:pPr>
        <w:rPr>
          <w:rFonts w:hint="default" w:ascii="Times New Roman" w:hAnsi="Times New Roman" w:cs="Times New Roman"/>
          <w:bCs/>
          <w:sz w:val="28"/>
          <w:szCs w:val="28"/>
        </w:rPr>
      </w:pPr>
      <w:r>
        <w:rPr>
          <w:rFonts w:hint="default" w:ascii="Times New Roman" w:hAnsi="Times New Roman" w:cs="Times New Roman"/>
          <w:bCs/>
          <w:sz w:val="28"/>
          <w:szCs w:val="28"/>
        </w:rPr>
        <w:t>педагогической диагностики. Педагогическая диагностика проводится в ходе</w:t>
      </w:r>
    </w:p>
    <w:p>
      <w:pPr>
        <w:rPr>
          <w:rFonts w:hint="default" w:ascii="Times New Roman" w:hAnsi="Times New Roman" w:cs="Times New Roman"/>
          <w:bCs/>
          <w:sz w:val="28"/>
          <w:szCs w:val="28"/>
        </w:rPr>
      </w:pPr>
      <w:r>
        <w:rPr>
          <w:rFonts w:hint="default" w:ascii="Times New Roman" w:hAnsi="Times New Roman" w:cs="Times New Roman"/>
          <w:bCs/>
          <w:sz w:val="28"/>
          <w:szCs w:val="28"/>
        </w:rPr>
        <w:t>наблюдений за активностью детей в спонтанной и специально</w:t>
      </w:r>
    </w:p>
    <w:p>
      <w:pPr>
        <w:rPr>
          <w:rFonts w:hint="default" w:ascii="Times New Roman" w:hAnsi="Times New Roman" w:cs="Times New Roman"/>
          <w:bCs/>
          <w:sz w:val="28"/>
          <w:szCs w:val="28"/>
        </w:rPr>
      </w:pPr>
      <w:r>
        <w:rPr>
          <w:rFonts w:hint="default" w:ascii="Times New Roman" w:hAnsi="Times New Roman" w:cs="Times New Roman"/>
          <w:bCs/>
          <w:sz w:val="28"/>
          <w:szCs w:val="28"/>
        </w:rPr>
        <w:t>организованной деятельности воспитанников. Однако педагог в ходе своей</w:t>
      </w:r>
    </w:p>
    <w:p>
      <w:pPr>
        <w:rPr>
          <w:rFonts w:hint="default" w:ascii="Times New Roman" w:hAnsi="Times New Roman" w:cs="Times New Roman"/>
          <w:bCs/>
          <w:sz w:val="28"/>
          <w:szCs w:val="28"/>
        </w:rPr>
      </w:pPr>
      <w:r>
        <w:rPr>
          <w:rFonts w:hint="default" w:ascii="Times New Roman" w:hAnsi="Times New Roman" w:cs="Times New Roman"/>
          <w:bCs/>
          <w:sz w:val="28"/>
          <w:szCs w:val="28"/>
        </w:rPr>
        <w:t>работы должен выстраивать индивидуальную траекторию развития каждого</w:t>
      </w:r>
    </w:p>
    <w:p>
      <w:pPr>
        <w:rPr>
          <w:rFonts w:hint="default" w:ascii="Times New Roman" w:hAnsi="Times New Roman" w:cs="Times New Roman"/>
          <w:bCs/>
          <w:sz w:val="28"/>
          <w:szCs w:val="28"/>
        </w:rPr>
      </w:pPr>
      <w:r>
        <w:rPr>
          <w:rFonts w:hint="default" w:ascii="Times New Roman" w:hAnsi="Times New Roman" w:cs="Times New Roman"/>
          <w:bCs/>
          <w:sz w:val="28"/>
          <w:szCs w:val="28"/>
        </w:rPr>
        <w:t>ребенка. Для этого педагогу необходим инструментарий.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 Организационный раздел</w:t>
      </w:r>
    </w:p>
    <w:p>
      <w:pPr>
        <w:rPr>
          <w:rFonts w:hint="default" w:ascii="Times New Roman" w:hAnsi="Times New Roman" w:cs="Times New Roman"/>
          <w:bCs/>
          <w:sz w:val="28"/>
          <w:szCs w:val="28"/>
        </w:rPr>
      </w:pPr>
      <w:r>
        <w:rPr>
          <w:rFonts w:hint="default" w:ascii="Times New Roman" w:hAnsi="Times New Roman" w:cs="Times New Roman"/>
          <w:bCs/>
          <w:sz w:val="28"/>
          <w:szCs w:val="28"/>
        </w:rPr>
        <w:t>3.1.Система физкультурно-оздоровительной работы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 МОНИТОРИНГ</w:t>
      </w:r>
    </w:p>
    <w:p>
      <w:pPr>
        <w:rPr>
          <w:rFonts w:hint="default" w:ascii="Times New Roman" w:hAnsi="Times New Roman" w:cs="Times New Roman"/>
          <w:bCs/>
          <w:sz w:val="28"/>
          <w:szCs w:val="28"/>
        </w:rPr>
      </w:pPr>
      <w:r>
        <w:rPr>
          <w:rFonts w:hint="default" w:ascii="Times New Roman" w:hAnsi="Times New Roman" w:cs="Times New Roman"/>
          <w:bCs/>
          <w:sz w:val="28"/>
          <w:szCs w:val="28"/>
        </w:rPr>
        <w:t>Мероприятие - определение уровня физической подготовленности детей</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ДОУ - все</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обследование детей проводится в начале и в конце учебного</w:t>
      </w:r>
    </w:p>
    <w:p>
      <w:pPr>
        <w:rPr>
          <w:rFonts w:hint="default" w:ascii="Times New Roman" w:hAnsi="Times New Roman" w:cs="Times New Roman"/>
          <w:bCs/>
          <w:sz w:val="28"/>
          <w:szCs w:val="28"/>
        </w:rPr>
      </w:pPr>
      <w:r>
        <w:rPr>
          <w:rFonts w:hint="default" w:ascii="Times New Roman" w:hAnsi="Times New Roman" w:cs="Times New Roman"/>
          <w:bCs/>
          <w:sz w:val="28"/>
          <w:szCs w:val="28"/>
        </w:rPr>
        <w:t>года</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Ответственный - инструктор по физ. культуре, воспитатели групп</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 ДВИГАТЕЛЬНАЯ ДЕЯТЕЛЬНОСТЬ</w:t>
      </w:r>
    </w:p>
    <w:p>
      <w:pPr>
        <w:rPr>
          <w:rFonts w:hint="default" w:ascii="Times New Roman" w:hAnsi="Times New Roman" w:cs="Times New Roman"/>
          <w:bCs/>
          <w:sz w:val="28"/>
          <w:szCs w:val="28"/>
        </w:rPr>
      </w:pPr>
      <w:r>
        <w:rPr>
          <w:rFonts w:hint="default" w:ascii="Times New Roman" w:hAnsi="Times New Roman" w:cs="Times New Roman"/>
          <w:bCs/>
          <w:sz w:val="28"/>
          <w:szCs w:val="28"/>
        </w:rPr>
        <w:t>1.Мероприятие - утренняя гимнастика</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 (кроме группы раннего возраста)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ежедневно</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инструктор по физкультуре</w:t>
      </w:r>
    </w:p>
    <w:p>
      <w:pPr>
        <w:rPr>
          <w:rFonts w:hint="default" w:ascii="Times New Roman" w:hAnsi="Times New Roman" w:cs="Times New Roman"/>
          <w:bCs/>
          <w:sz w:val="28"/>
          <w:szCs w:val="28"/>
        </w:rPr>
      </w:pPr>
      <w:r>
        <w:rPr>
          <w:rFonts w:hint="default" w:ascii="Times New Roman" w:hAnsi="Times New Roman" w:cs="Times New Roman"/>
          <w:bCs/>
          <w:sz w:val="28"/>
          <w:szCs w:val="28"/>
        </w:rPr>
        <w:t>2.Мероприятие - Физическая культура</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 (кроме группы раннего возраста)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- 3 раза в неделю: в зале 2 раза и на воздухе 1 раз</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Инструктор _______по физкультуре, воспитатели 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3.Мероприятие - подвижные игры</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- 2 раза в день</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Воспитатели 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4.Мероприятие - гимнастика после дневного сна</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ежедневно</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воспитатели 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5. Мероприятие - спортивные упражнения</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- 2 раза в неделю</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воспитатели 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6.Мероприятие - спортивные игры</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старшая группа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- 2 раза в неделю</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Воспитатели 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7.Мероприятие -физкультурные досуги</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 (кроме групп раннего возраста)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- 1 раз в месяц</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инструктор по физкультуре</w:t>
      </w:r>
    </w:p>
    <w:p>
      <w:pPr>
        <w:rPr>
          <w:rFonts w:hint="default" w:ascii="Times New Roman" w:hAnsi="Times New Roman" w:cs="Times New Roman"/>
          <w:bCs/>
          <w:sz w:val="28"/>
          <w:szCs w:val="28"/>
        </w:rPr>
      </w:pPr>
      <w:r>
        <w:rPr>
          <w:rFonts w:hint="default" w:ascii="Times New Roman" w:hAnsi="Times New Roman" w:cs="Times New Roman"/>
          <w:bCs/>
          <w:sz w:val="28"/>
          <w:szCs w:val="28"/>
        </w:rPr>
        <w:t>8. Мероприятие - физкультурные праздники</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 (кроме групп раннего возраста)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- 2 раза в год(зима – лето)</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инструктор по физкультуре, муз. руководитель, воспитатели</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9. Мероприятие - день здоровья</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 все группы (кроме групп раннего возраста)</w:t>
      </w:r>
    </w:p>
    <w:p>
      <w:pPr>
        <w:rPr>
          <w:rFonts w:hint="default" w:ascii="Times New Roman" w:hAnsi="Times New Roman" w:cs="Times New Roman"/>
          <w:bCs/>
          <w:sz w:val="28"/>
          <w:szCs w:val="28"/>
        </w:rPr>
      </w:pPr>
      <w:r>
        <w:rPr>
          <w:rFonts w:hint="default" w:ascii="Times New Roman" w:hAnsi="Times New Roman" w:cs="Times New Roman"/>
          <w:bCs/>
          <w:sz w:val="28"/>
          <w:szCs w:val="28"/>
        </w:rPr>
        <w:t>Периодичность - 2 раз в год</w:t>
      </w:r>
    </w:p>
    <w:p>
      <w:pPr>
        <w:rPr>
          <w:rFonts w:hint="default" w:ascii="Times New Roman" w:hAnsi="Times New Roman" w:cs="Times New Roman"/>
          <w:bCs/>
          <w:sz w:val="28"/>
          <w:szCs w:val="28"/>
        </w:rPr>
      </w:pPr>
      <w:r>
        <w:rPr>
          <w:rFonts w:hint="default" w:ascii="Times New Roman" w:hAnsi="Times New Roman" w:cs="Times New Roman"/>
          <w:bCs/>
          <w:sz w:val="28"/>
          <w:szCs w:val="28"/>
        </w:rPr>
        <w:t>Ответственные - инструктор по физкультуре, муз. руководитель, воспитатели</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w:t>
      </w:r>
    </w:p>
    <w:p>
      <w:pPr>
        <w:rPr>
          <w:rFonts w:hint="default" w:ascii="Times New Roman" w:hAnsi="Times New Roman" w:cs="Times New Roman"/>
          <w:bCs/>
          <w:sz w:val="28"/>
          <w:szCs w:val="28"/>
        </w:rPr>
      </w:pPr>
      <w:r>
        <w:rPr>
          <w:rFonts w:hint="default" w:ascii="Times New Roman" w:hAnsi="Times New Roman" w:cs="Times New Roman"/>
          <w:bCs/>
          <w:sz w:val="28"/>
          <w:szCs w:val="28"/>
        </w:rPr>
        <w:t>10. Мероприятие - оздоровительный бег (в конце прогулки)</w:t>
      </w:r>
    </w:p>
    <w:p>
      <w:pPr>
        <w:rPr>
          <w:rFonts w:hint="default" w:ascii="Times New Roman" w:hAnsi="Times New Roman" w:cs="Times New Roman"/>
          <w:bCs/>
          <w:sz w:val="28"/>
          <w:szCs w:val="28"/>
        </w:rPr>
      </w:pPr>
      <w:r>
        <w:rPr>
          <w:rFonts w:hint="default" w:ascii="Times New Roman" w:hAnsi="Times New Roman" w:cs="Times New Roman"/>
          <w:bCs/>
          <w:sz w:val="28"/>
          <w:szCs w:val="28"/>
        </w:rPr>
        <w:t>Группа детей 5-6 лет</w:t>
      </w:r>
    </w:p>
    <w:p>
      <w:pPr>
        <w:rPr>
          <w:rFonts w:hint="default" w:ascii="Times New Roman" w:hAnsi="Times New Roman" w:cs="Times New Roman"/>
          <w:bCs/>
          <w:sz w:val="28"/>
          <w:szCs w:val="28"/>
        </w:rPr>
      </w:pPr>
      <w:r>
        <w:rPr>
          <w:rFonts w:hint="default" w:ascii="Times New Roman" w:hAnsi="Times New Roman" w:cs="Times New Roman"/>
          <w:bCs/>
          <w:sz w:val="28"/>
          <w:szCs w:val="28"/>
        </w:rPr>
        <w:t>2 раза в неделю</w:t>
      </w:r>
    </w:p>
    <w:p>
      <w:pPr>
        <w:widowControl w:val="0"/>
        <w:jc w:val="both"/>
        <w:rPr>
          <w:rFonts w:hint="default" w:ascii="Times New Roman" w:hAnsi="Times New Roman" w:cs="Times New Roman"/>
          <w:sz w:val="28"/>
          <w:szCs w:val="28"/>
        </w:rPr>
      </w:pPr>
      <w:r>
        <w:rPr>
          <w:rFonts w:hint="default" w:ascii="Times New Roman" w:hAnsi="Times New Roman" w:cs="Times New Roman"/>
          <w:bCs/>
          <w:sz w:val="28"/>
          <w:szCs w:val="28"/>
        </w:rPr>
        <w:t>Инструктор по физкультуре__</w:t>
      </w:r>
    </w:p>
    <w:p>
      <w:pPr>
        <w:widowControl w:val="0"/>
        <w:jc w:val="both"/>
        <w:rPr>
          <w:rFonts w:hint="default" w:ascii="Times New Roman" w:hAnsi="Times New Roman" w:cs="Times New Roman"/>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3.2 режим двигательной активности</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4"/>
        <w:gridCol w:w="2534"/>
        <w:gridCol w:w="2534"/>
        <w:gridCol w:w="2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
                <w:bCs/>
              </w:rPr>
            </w:pPr>
            <w:r>
              <w:rPr>
                <w:rFonts w:hint="default" w:ascii="Times New Roman" w:hAnsi="Times New Roman" w:cs="Times New Roman"/>
                <w:b/>
                <w:bCs/>
              </w:rPr>
              <w:t>Формы работы</w:t>
            </w:r>
          </w:p>
          <w:p>
            <w:pPr>
              <w:rPr>
                <w:rFonts w:hint="default" w:ascii="Times New Roman" w:hAnsi="Times New Roman" w:cs="Times New Roman"/>
                <w:b/>
                <w:bCs/>
                <w:sz w:val="28"/>
                <w:szCs w:val="28"/>
              </w:rPr>
            </w:pPr>
          </w:p>
        </w:tc>
        <w:tc>
          <w:tcPr>
            <w:tcW w:w="2534" w:type="dxa"/>
            <w:noWrap w:val="0"/>
          </w:tcPr>
          <w:p>
            <w:pPr>
              <w:rPr>
                <w:rFonts w:hint="default" w:ascii="Times New Roman" w:hAnsi="Times New Roman" w:cs="Times New Roman"/>
                <w:b/>
                <w:bCs/>
              </w:rPr>
            </w:pPr>
            <w:r>
              <w:rPr>
                <w:rFonts w:hint="default" w:ascii="Times New Roman" w:hAnsi="Times New Roman" w:cs="Times New Roman"/>
                <w:b/>
                <w:bCs/>
              </w:rPr>
              <w:t>Виды занятий</w:t>
            </w:r>
          </w:p>
          <w:p>
            <w:pPr>
              <w:rPr>
                <w:rFonts w:hint="default" w:ascii="Times New Roman" w:hAnsi="Times New Roman" w:cs="Times New Roman"/>
                <w:b/>
                <w:bCs/>
                <w:sz w:val="28"/>
                <w:szCs w:val="28"/>
              </w:rPr>
            </w:pPr>
          </w:p>
        </w:tc>
        <w:tc>
          <w:tcPr>
            <w:tcW w:w="2534" w:type="dxa"/>
            <w:noWrap w:val="0"/>
          </w:tcPr>
          <w:p>
            <w:pPr>
              <w:rPr>
                <w:rFonts w:hint="default" w:ascii="Times New Roman" w:hAnsi="Times New Roman" w:cs="Times New Roman"/>
                <w:b/>
                <w:bCs/>
              </w:rPr>
            </w:pPr>
            <w:r>
              <w:rPr>
                <w:rFonts w:hint="default" w:ascii="Times New Roman" w:hAnsi="Times New Roman" w:cs="Times New Roman"/>
                <w:b/>
                <w:bCs/>
              </w:rPr>
              <w:t>Количество и</w:t>
            </w:r>
          </w:p>
          <w:p>
            <w:pPr>
              <w:rPr>
                <w:rFonts w:hint="default" w:ascii="Times New Roman" w:hAnsi="Times New Roman" w:cs="Times New Roman"/>
                <w:b/>
                <w:bCs/>
              </w:rPr>
            </w:pPr>
            <w:r>
              <w:rPr>
                <w:rFonts w:hint="default" w:ascii="Times New Roman" w:hAnsi="Times New Roman" w:cs="Times New Roman"/>
                <w:b/>
                <w:bCs/>
              </w:rPr>
              <w:t>длительность</w:t>
            </w:r>
          </w:p>
          <w:p>
            <w:pPr>
              <w:rPr>
                <w:rFonts w:hint="default" w:ascii="Times New Roman" w:hAnsi="Times New Roman" w:cs="Times New Roman"/>
                <w:b/>
                <w:bCs/>
              </w:rPr>
            </w:pPr>
            <w:r>
              <w:rPr>
                <w:rFonts w:hint="default" w:ascii="Times New Roman" w:hAnsi="Times New Roman" w:cs="Times New Roman"/>
                <w:b/>
                <w:bCs/>
              </w:rPr>
              <w:t>занятий</w:t>
            </w:r>
          </w:p>
          <w:p>
            <w:pPr>
              <w:rPr>
                <w:rFonts w:hint="default" w:ascii="Times New Roman" w:hAnsi="Times New Roman" w:cs="Times New Roman"/>
                <w:b/>
                <w:bCs/>
                <w:sz w:val="28"/>
                <w:szCs w:val="28"/>
              </w:rPr>
            </w:pPr>
          </w:p>
        </w:tc>
        <w:tc>
          <w:tcPr>
            <w:tcW w:w="2535" w:type="dxa"/>
            <w:noWrap w:val="0"/>
          </w:tcPr>
          <w:p>
            <w:pPr>
              <w:rPr>
                <w:rFonts w:hint="default" w:ascii="Times New Roman" w:hAnsi="Times New Roman" w:cs="Times New Roman"/>
                <w:b/>
                <w:bCs/>
                <w:sz w:val="28"/>
                <w:szCs w:val="28"/>
              </w:rPr>
            </w:pPr>
            <w:r>
              <w:rPr>
                <w:rFonts w:hint="default" w:ascii="Times New Roman" w:hAnsi="Times New Roman" w:cs="Times New Roman"/>
                <w:b/>
                <w:bCs/>
              </w:rPr>
              <w:t>5-6 лет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Физкультурные занятия</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В помещении</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2 раза в неделю</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25-30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На улице</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1 раз в неделю</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25-30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Физкультурно- оздоровительная работа в режиме</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Утренняя гимнастика по желанию детей</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Ежедневно</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8-10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Подвижные и спортивные игры</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Ежедневно 2 раза 9 утром и вечером)</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25-30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Физкультминутки ( в середине статического занятия)</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Ежедневно в зависимости от вида и содержания занятий</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3-5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Активный отдых</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Физкультурный досуг</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1 раз в месяц</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30-45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 xml:space="preserve">Физкультурный праздник </w:t>
            </w: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2 раза в год</w:t>
            </w: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До 60 мин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4" w:type="dxa"/>
            <w:noWrap w:val="0"/>
          </w:tcPr>
          <w:p>
            <w:pPr>
              <w:rPr>
                <w:rFonts w:hint="default" w:ascii="Times New Roman" w:hAnsi="Times New Roman" w:cs="Times New Roman"/>
                <w:bCs/>
                <w:sz w:val="28"/>
                <w:szCs w:val="28"/>
              </w:rPr>
            </w:pPr>
          </w:p>
        </w:tc>
        <w:tc>
          <w:tcPr>
            <w:tcW w:w="2534"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День здоровья</w:t>
            </w:r>
          </w:p>
        </w:tc>
        <w:tc>
          <w:tcPr>
            <w:tcW w:w="2534" w:type="dxa"/>
            <w:noWrap w:val="0"/>
          </w:tcPr>
          <w:p>
            <w:pPr>
              <w:rPr>
                <w:rFonts w:hint="default" w:ascii="Times New Roman" w:hAnsi="Times New Roman" w:cs="Times New Roman"/>
                <w:bCs/>
                <w:sz w:val="28"/>
                <w:szCs w:val="28"/>
              </w:rPr>
            </w:pPr>
          </w:p>
        </w:tc>
        <w:tc>
          <w:tcPr>
            <w:tcW w:w="2535" w:type="dxa"/>
            <w:noWrap w:val="0"/>
          </w:tcPr>
          <w:p>
            <w:pPr>
              <w:rPr>
                <w:rFonts w:hint="default" w:ascii="Times New Roman" w:hAnsi="Times New Roman" w:cs="Times New Roman"/>
                <w:bCs/>
                <w:sz w:val="28"/>
                <w:szCs w:val="28"/>
              </w:rPr>
            </w:pPr>
            <w:r>
              <w:rPr>
                <w:rFonts w:hint="default" w:ascii="Times New Roman" w:hAnsi="Times New Roman" w:cs="Times New Roman"/>
                <w:bCs/>
                <w:sz w:val="28"/>
                <w:szCs w:val="28"/>
              </w:rPr>
              <w:t>1 раз в квартал</w:t>
            </w:r>
          </w:p>
        </w:tc>
      </w:tr>
    </w:tbl>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3.3.Перспективный план работы с родителями на 2022–2023 учебный год</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Сентябрь</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i/>
          <w:iCs/>
          <w:sz w:val="28"/>
          <w:szCs w:val="28"/>
        </w:rPr>
        <w:t xml:space="preserve">Анкетирование </w:t>
      </w:r>
      <w:r>
        <w:rPr>
          <w:rFonts w:hint="default" w:ascii="Times New Roman" w:hAnsi="Times New Roman" w:cs="Times New Roman"/>
          <w:sz w:val="28"/>
          <w:szCs w:val="28"/>
        </w:rPr>
        <w:t>«Физическая культура и оздоровление». Цель: выявить</w:t>
      </w:r>
    </w:p>
    <w:p>
      <w:pPr>
        <w:rPr>
          <w:rFonts w:hint="default" w:ascii="Times New Roman" w:hAnsi="Times New Roman" w:cs="Times New Roman"/>
          <w:sz w:val="28"/>
          <w:szCs w:val="28"/>
        </w:rPr>
      </w:pPr>
      <w:r>
        <w:rPr>
          <w:rFonts w:hint="default" w:ascii="Times New Roman" w:hAnsi="Times New Roman" w:cs="Times New Roman"/>
          <w:sz w:val="28"/>
          <w:szCs w:val="28"/>
        </w:rPr>
        <w:t>уровень знаний родителей по физкультурно-оздоровительному направлению.</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Конкурс рисунков </w:t>
      </w:r>
      <w:r>
        <w:rPr>
          <w:rFonts w:hint="default" w:ascii="Times New Roman" w:hAnsi="Times New Roman" w:cs="Times New Roman"/>
          <w:sz w:val="28"/>
          <w:szCs w:val="28"/>
        </w:rPr>
        <w:t>«Летние виды спорта». Цель: содействовать</w:t>
      </w:r>
    </w:p>
    <w:p>
      <w:pPr>
        <w:rPr>
          <w:rFonts w:hint="default" w:ascii="Times New Roman" w:hAnsi="Times New Roman" w:cs="Times New Roman"/>
          <w:sz w:val="28"/>
          <w:szCs w:val="28"/>
        </w:rPr>
      </w:pPr>
      <w:r>
        <w:rPr>
          <w:rFonts w:hint="default" w:ascii="Times New Roman" w:hAnsi="Times New Roman" w:cs="Times New Roman"/>
          <w:sz w:val="28"/>
          <w:szCs w:val="28"/>
        </w:rPr>
        <w:t>возникновению у родителей и детей чувства радости и удовольствия от</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совместной деятельности.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 Консультации </w:t>
      </w:r>
      <w:r>
        <w:rPr>
          <w:rFonts w:hint="default" w:ascii="Times New Roman" w:hAnsi="Times New Roman" w:cs="Times New Roman"/>
          <w:sz w:val="28"/>
          <w:szCs w:val="28"/>
        </w:rPr>
        <w:t>«Значение режима дня для здоровья ребенка». Цели:</w:t>
      </w:r>
    </w:p>
    <w:p>
      <w:pPr>
        <w:rPr>
          <w:rFonts w:hint="default" w:ascii="Times New Roman" w:hAnsi="Times New Roman" w:cs="Times New Roman"/>
          <w:sz w:val="28"/>
          <w:szCs w:val="28"/>
        </w:rPr>
      </w:pPr>
      <w:r>
        <w:rPr>
          <w:rFonts w:hint="default" w:ascii="Times New Roman" w:hAnsi="Times New Roman" w:cs="Times New Roman"/>
          <w:sz w:val="28"/>
          <w:szCs w:val="28"/>
        </w:rPr>
        <w:t>познакомить родителей с организацией здоровьесберегающей и</w:t>
      </w:r>
    </w:p>
    <w:p>
      <w:pPr>
        <w:rPr>
          <w:rFonts w:hint="default" w:ascii="Times New Roman" w:hAnsi="Times New Roman" w:cs="Times New Roman"/>
          <w:sz w:val="28"/>
          <w:szCs w:val="28"/>
        </w:rPr>
      </w:pPr>
      <w:r>
        <w:rPr>
          <w:rFonts w:hint="default" w:ascii="Times New Roman" w:hAnsi="Times New Roman" w:cs="Times New Roman"/>
          <w:sz w:val="28"/>
          <w:szCs w:val="28"/>
        </w:rPr>
        <w:t>физкультурно-оздоровительной среды в детском саду.</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Октябрь</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i/>
          <w:iCs/>
          <w:sz w:val="28"/>
          <w:szCs w:val="28"/>
        </w:rPr>
        <w:t xml:space="preserve">Консультация </w:t>
      </w:r>
      <w:r>
        <w:rPr>
          <w:rFonts w:hint="default" w:ascii="Times New Roman" w:hAnsi="Times New Roman" w:cs="Times New Roman"/>
          <w:sz w:val="28"/>
          <w:szCs w:val="28"/>
        </w:rPr>
        <w:t>«Утренняя гимнастика». Цель: познакомить родителей со</w:t>
      </w:r>
    </w:p>
    <w:p>
      <w:pPr>
        <w:rPr>
          <w:rFonts w:hint="default" w:ascii="Times New Roman" w:hAnsi="Times New Roman" w:cs="Times New Roman"/>
          <w:sz w:val="28"/>
          <w:szCs w:val="28"/>
        </w:rPr>
      </w:pPr>
      <w:r>
        <w:rPr>
          <w:rFonts w:hint="default" w:ascii="Times New Roman" w:hAnsi="Times New Roman" w:cs="Times New Roman"/>
          <w:sz w:val="28"/>
          <w:szCs w:val="28"/>
        </w:rPr>
        <w:t>структурой утренней гимнастики, последовательностью выполнения</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упражнений, дозировкой и длительностью.</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Консультация </w:t>
      </w:r>
      <w:r>
        <w:rPr>
          <w:rFonts w:hint="default" w:ascii="Times New Roman" w:hAnsi="Times New Roman" w:cs="Times New Roman"/>
          <w:sz w:val="28"/>
          <w:szCs w:val="28"/>
        </w:rPr>
        <w:t>«Физическое воспитание ребенка в семье». Цель:</w:t>
      </w:r>
    </w:p>
    <w:p>
      <w:pPr>
        <w:rPr>
          <w:rFonts w:hint="default" w:ascii="Times New Roman" w:hAnsi="Times New Roman" w:cs="Times New Roman"/>
          <w:sz w:val="28"/>
          <w:szCs w:val="28"/>
        </w:rPr>
      </w:pPr>
      <w:r>
        <w:rPr>
          <w:rFonts w:hint="default" w:ascii="Times New Roman" w:hAnsi="Times New Roman" w:cs="Times New Roman"/>
          <w:sz w:val="28"/>
          <w:szCs w:val="28"/>
        </w:rPr>
        <w:t>познакомить родителей с организацией физкультурно-оздоровительной</w:t>
      </w:r>
    </w:p>
    <w:p>
      <w:pPr>
        <w:rPr>
          <w:rFonts w:hint="default" w:ascii="Times New Roman" w:hAnsi="Times New Roman" w:cs="Times New Roman"/>
          <w:sz w:val="28"/>
          <w:szCs w:val="28"/>
        </w:rPr>
      </w:pPr>
      <w:r>
        <w:rPr>
          <w:rFonts w:hint="default" w:ascii="Times New Roman" w:hAnsi="Times New Roman" w:cs="Times New Roman"/>
          <w:sz w:val="28"/>
          <w:szCs w:val="28"/>
        </w:rPr>
        <w:t>работы дома.</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 Рекомендации </w:t>
      </w:r>
      <w:r>
        <w:rPr>
          <w:rFonts w:hint="default" w:ascii="Times New Roman" w:hAnsi="Times New Roman" w:cs="Times New Roman"/>
          <w:sz w:val="28"/>
          <w:szCs w:val="28"/>
        </w:rPr>
        <w:t>«Играйте вместе с ребенком на прогулке». Задачи:</w:t>
      </w:r>
    </w:p>
    <w:p>
      <w:pPr>
        <w:rPr>
          <w:rFonts w:hint="default" w:ascii="Times New Roman" w:hAnsi="Times New Roman" w:cs="Times New Roman"/>
          <w:sz w:val="28"/>
          <w:szCs w:val="28"/>
        </w:rPr>
      </w:pPr>
      <w:r>
        <w:rPr>
          <w:rFonts w:hint="default" w:ascii="Times New Roman" w:hAnsi="Times New Roman" w:cs="Times New Roman"/>
          <w:sz w:val="28"/>
          <w:szCs w:val="28"/>
        </w:rPr>
        <w:t>доставить радость общения и единения детям и родителям; повышать</w:t>
      </w:r>
    </w:p>
    <w:p>
      <w:pPr>
        <w:rPr>
          <w:rFonts w:hint="default" w:ascii="Times New Roman" w:hAnsi="Times New Roman" w:cs="Times New Roman"/>
          <w:sz w:val="28"/>
          <w:szCs w:val="28"/>
        </w:rPr>
      </w:pPr>
      <w:r>
        <w:rPr>
          <w:rFonts w:hint="default" w:ascii="Times New Roman" w:hAnsi="Times New Roman" w:cs="Times New Roman"/>
          <w:sz w:val="28"/>
          <w:szCs w:val="28"/>
        </w:rPr>
        <w:t>интерес детей к физической культуре; пропаганда здорового образа жизни.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Ноябрь</w:t>
      </w:r>
    </w:p>
    <w:p>
      <w:pPr>
        <w:rPr>
          <w:rFonts w:hint="default" w:ascii="Times New Roman" w:hAnsi="Times New Roman" w:cs="Times New Roman"/>
          <w:b/>
          <w:bCs/>
          <w:sz w:val="28"/>
          <w:szCs w:val="28"/>
        </w:rPr>
      </w:pPr>
      <w:r>
        <w:rPr>
          <w:rFonts w:hint="default" w:ascii="Times New Roman" w:hAnsi="Times New Roman" w:cs="Times New Roman"/>
          <w:sz w:val="28"/>
          <w:szCs w:val="28"/>
        </w:rPr>
        <w:t>1. Р</w:t>
      </w:r>
      <w:r>
        <w:rPr>
          <w:rFonts w:hint="default" w:ascii="Times New Roman" w:hAnsi="Times New Roman" w:cs="Times New Roman"/>
          <w:i/>
          <w:iCs/>
          <w:sz w:val="28"/>
          <w:szCs w:val="28"/>
        </w:rPr>
        <w:t xml:space="preserve">екомендации </w:t>
      </w:r>
      <w:r>
        <w:rPr>
          <w:rFonts w:hint="default" w:ascii="Times New Roman" w:hAnsi="Times New Roman" w:cs="Times New Roman"/>
          <w:sz w:val="28"/>
          <w:szCs w:val="28"/>
        </w:rPr>
        <w:t>- подвижные игры с мячом «Игры с мячом». Цель:</w:t>
      </w:r>
    </w:p>
    <w:p>
      <w:pPr>
        <w:rPr>
          <w:rFonts w:hint="default" w:ascii="Times New Roman" w:hAnsi="Times New Roman" w:cs="Times New Roman"/>
          <w:sz w:val="28"/>
          <w:szCs w:val="28"/>
        </w:rPr>
      </w:pPr>
      <w:r>
        <w:rPr>
          <w:rFonts w:hint="default" w:ascii="Times New Roman" w:hAnsi="Times New Roman" w:cs="Times New Roman"/>
          <w:sz w:val="28"/>
          <w:szCs w:val="28"/>
        </w:rPr>
        <w:t>познакомить родителей с комплексом физических упражнений для</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формирования ловкости, быстроты.</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Выставка рисунков </w:t>
      </w:r>
      <w:r>
        <w:rPr>
          <w:rFonts w:hint="default" w:ascii="Times New Roman" w:hAnsi="Times New Roman" w:cs="Times New Roman"/>
          <w:sz w:val="28"/>
          <w:szCs w:val="28"/>
        </w:rPr>
        <w:t>с родителями «Моя мамочка – моя радость». Цель:</w:t>
      </w:r>
    </w:p>
    <w:p>
      <w:pPr>
        <w:rPr>
          <w:rFonts w:hint="default" w:ascii="Times New Roman" w:hAnsi="Times New Roman" w:cs="Times New Roman"/>
          <w:sz w:val="28"/>
          <w:szCs w:val="28"/>
        </w:rPr>
      </w:pPr>
      <w:r>
        <w:rPr>
          <w:rFonts w:hint="default" w:ascii="Times New Roman" w:hAnsi="Times New Roman" w:cs="Times New Roman"/>
          <w:sz w:val="28"/>
          <w:szCs w:val="28"/>
        </w:rPr>
        <w:t>установление эмоционально-положительного контакта родителей и детей в</w:t>
      </w:r>
    </w:p>
    <w:p>
      <w:pPr>
        <w:rPr>
          <w:rFonts w:hint="default" w:ascii="Times New Roman" w:hAnsi="Times New Roman" w:cs="Times New Roman"/>
          <w:sz w:val="28"/>
          <w:szCs w:val="28"/>
        </w:rPr>
      </w:pPr>
      <w:r>
        <w:rPr>
          <w:rFonts w:hint="default" w:ascii="Times New Roman" w:hAnsi="Times New Roman" w:cs="Times New Roman"/>
          <w:sz w:val="28"/>
          <w:szCs w:val="28"/>
        </w:rPr>
        <w:t>процессе совместной двигательно-игровой деятельности.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 Консультация </w:t>
      </w:r>
      <w:r>
        <w:rPr>
          <w:rFonts w:hint="default" w:ascii="Times New Roman" w:hAnsi="Times New Roman" w:cs="Times New Roman"/>
          <w:sz w:val="28"/>
          <w:szCs w:val="28"/>
        </w:rPr>
        <w:t>«Каким бывает отдых». Цель: познакомить родителей с</w:t>
      </w:r>
    </w:p>
    <w:p>
      <w:pPr>
        <w:rPr>
          <w:rFonts w:hint="default" w:ascii="Times New Roman" w:hAnsi="Times New Roman" w:cs="Times New Roman"/>
          <w:sz w:val="28"/>
          <w:szCs w:val="28"/>
        </w:rPr>
      </w:pPr>
      <w:r>
        <w:rPr>
          <w:rFonts w:hint="default" w:ascii="Times New Roman" w:hAnsi="Times New Roman" w:cs="Times New Roman"/>
          <w:sz w:val="28"/>
          <w:szCs w:val="28"/>
        </w:rPr>
        <w:t>формами работы с детьми по приобщению детей к здоровому образу жизни,</w:t>
      </w:r>
    </w:p>
    <w:p>
      <w:pPr>
        <w:rPr>
          <w:rFonts w:hint="default" w:ascii="Times New Roman" w:hAnsi="Times New Roman" w:cs="Times New Roman"/>
          <w:sz w:val="28"/>
          <w:szCs w:val="28"/>
        </w:rPr>
      </w:pPr>
      <w:r>
        <w:rPr>
          <w:rFonts w:hint="default" w:ascii="Times New Roman" w:hAnsi="Times New Roman" w:cs="Times New Roman"/>
          <w:sz w:val="28"/>
          <w:szCs w:val="28"/>
        </w:rPr>
        <w:t>к заботе о собственном здоровье.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Декабрь</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1. Беседа </w:t>
      </w:r>
      <w:r>
        <w:rPr>
          <w:rFonts w:hint="default" w:ascii="Times New Roman" w:hAnsi="Times New Roman" w:cs="Times New Roman"/>
          <w:sz w:val="28"/>
          <w:szCs w:val="28"/>
        </w:rPr>
        <w:t>«Зимние прогулки». Цель: расширение представления родителей о</w:t>
      </w:r>
    </w:p>
    <w:p>
      <w:pPr>
        <w:rPr>
          <w:rFonts w:hint="default" w:ascii="Times New Roman" w:hAnsi="Times New Roman" w:cs="Times New Roman"/>
          <w:sz w:val="28"/>
          <w:szCs w:val="28"/>
        </w:rPr>
      </w:pPr>
      <w:r>
        <w:rPr>
          <w:rFonts w:hint="default" w:ascii="Times New Roman" w:hAnsi="Times New Roman" w:cs="Times New Roman"/>
          <w:sz w:val="28"/>
          <w:szCs w:val="28"/>
        </w:rPr>
        <w:t>формах физкультурно-оздоровительной работы в ДОУ, пропаганда здорового</w:t>
      </w:r>
    </w:p>
    <w:p>
      <w:pPr>
        <w:rPr>
          <w:rFonts w:hint="default" w:ascii="Times New Roman" w:hAnsi="Times New Roman" w:cs="Times New Roman"/>
          <w:sz w:val="28"/>
          <w:szCs w:val="28"/>
        </w:rPr>
      </w:pPr>
      <w:r>
        <w:rPr>
          <w:rFonts w:hint="default" w:ascii="Times New Roman" w:hAnsi="Times New Roman" w:cs="Times New Roman"/>
          <w:sz w:val="28"/>
          <w:szCs w:val="28"/>
        </w:rPr>
        <w:t>образа жизни.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 </w:t>
      </w:r>
      <w:r>
        <w:rPr>
          <w:rFonts w:hint="default" w:ascii="Times New Roman" w:hAnsi="Times New Roman" w:cs="Times New Roman"/>
          <w:i/>
          <w:iCs/>
          <w:sz w:val="28"/>
          <w:szCs w:val="28"/>
        </w:rPr>
        <w:t xml:space="preserve">Рекомендации </w:t>
      </w:r>
      <w:r>
        <w:rPr>
          <w:rFonts w:hint="default" w:ascii="Times New Roman" w:hAnsi="Times New Roman" w:cs="Times New Roman"/>
          <w:sz w:val="28"/>
          <w:szCs w:val="28"/>
        </w:rPr>
        <w:t>«Профилактика ОРЗ и гриппа». Цель: изготовление</w:t>
      </w:r>
    </w:p>
    <w:p>
      <w:pPr>
        <w:rPr>
          <w:rFonts w:hint="default" w:ascii="Times New Roman" w:hAnsi="Times New Roman" w:cs="Times New Roman"/>
          <w:sz w:val="28"/>
          <w:szCs w:val="28"/>
        </w:rPr>
      </w:pPr>
      <w:r>
        <w:rPr>
          <w:rFonts w:hint="default" w:ascii="Times New Roman" w:hAnsi="Times New Roman" w:cs="Times New Roman"/>
          <w:sz w:val="28"/>
          <w:szCs w:val="28"/>
        </w:rPr>
        <w:t>чесночных кулонов для профилактики ОРЗ и простуды.</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3.Беседа </w:t>
      </w:r>
      <w:r>
        <w:rPr>
          <w:rFonts w:hint="default" w:ascii="Times New Roman" w:hAnsi="Times New Roman" w:cs="Times New Roman"/>
          <w:sz w:val="28"/>
          <w:szCs w:val="28"/>
        </w:rPr>
        <w:t>«Развитие физических качеств в играх и игровых упражнениях».</w:t>
      </w:r>
    </w:p>
    <w:p>
      <w:pPr>
        <w:rPr>
          <w:rFonts w:hint="default" w:ascii="Times New Roman" w:hAnsi="Times New Roman" w:cs="Times New Roman"/>
          <w:sz w:val="28"/>
          <w:szCs w:val="28"/>
        </w:rPr>
      </w:pPr>
      <w:r>
        <w:rPr>
          <w:rFonts w:hint="default" w:ascii="Times New Roman" w:hAnsi="Times New Roman" w:cs="Times New Roman"/>
          <w:sz w:val="28"/>
          <w:szCs w:val="28"/>
        </w:rPr>
        <w:t>Цель: познакомить родителей с игровыми упражнениями и формами их</w:t>
      </w:r>
    </w:p>
    <w:p>
      <w:pPr>
        <w:rPr>
          <w:rFonts w:hint="default" w:ascii="Times New Roman" w:hAnsi="Times New Roman" w:cs="Times New Roman"/>
          <w:sz w:val="28"/>
          <w:szCs w:val="28"/>
        </w:rPr>
      </w:pPr>
      <w:r>
        <w:rPr>
          <w:rFonts w:hint="default" w:ascii="Times New Roman" w:hAnsi="Times New Roman" w:cs="Times New Roman"/>
          <w:sz w:val="28"/>
          <w:szCs w:val="28"/>
        </w:rPr>
        <w:t>организации и проведения дома.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Январь</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1. Консультация </w:t>
      </w:r>
      <w:r>
        <w:rPr>
          <w:rFonts w:hint="default" w:ascii="Times New Roman" w:hAnsi="Times New Roman" w:cs="Times New Roman"/>
          <w:sz w:val="28"/>
          <w:szCs w:val="28"/>
        </w:rPr>
        <w:t>«Играем вместе с ребенком на прогулке». Цель:</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представлений о здоровом образе жизни.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Памятка </w:t>
      </w:r>
      <w:r>
        <w:rPr>
          <w:rFonts w:hint="default" w:ascii="Times New Roman" w:hAnsi="Times New Roman" w:cs="Times New Roman"/>
          <w:sz w:val="28"/>
          <w:szCs w:val="28"/>
        </w:rPr>
        <w:t>«Дыхательная гимнастика». Цель: Обратить внимание</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на выполнение дыхательной гимнастики, релаксации.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i/>
          <w:iCs/>
          <w:sz w:val="28"/>
          <w:szCs w:val="28"/>
        </w:rPr>
        <w:t xml:space="preserve">Конкурс рисунков </w:t>
      </w:r>
      <w:r>
        <w:rPr>
          <w:rFonts w:hint="default" w:ascii="Times New Roman" w:hAnsi="Times New Roman" w:cs="Times New Roman"/>
          <w:sz w:val="28"/>
          <w:szCs w:val="28"/>
        </w:rPr>
        <w:t>«Зимние виды спорта». Цель: привлечение родителей к</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формированию интереса детей к физической культуре.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Февраль</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1. Совместно с родителями праздник физкультурно-музыкальный </w:t>
      </w:r>
      <w:r>
        <w:rPr>
          <w:rFonts w:hint="default" w:ascii="Times New Roman" w:hAnsi="Times New Roman" w:cs="Times New Roman"/>
          <w:sz w:val="28"/>
          <w:szCs w:val="28"/>
        </w:rPr>
        <w:t>«День</w:t>
      </w:r>
    </w:p>
    <w:p>
      <w:pPr>
        <w:rPr>
          <w:rFonts w:hint="default" w:ascii="Times New Roman" w:hAnsi="Times New Roman" w:cs="Times New Roman"/>
          <w:sz w:val="28"/>
          <w:szCs w:val="28"/>
        </w:rPr>
      </w:pPr>
      <w:r>
        <w:rPr>
          <w:rFonts w:hint="default" w:ascii="Times New Roman" w:hAnsi="Times New Roman" w:cs="Times New Roman"/>
          <w:sz w:val="28"/>
          <w:szCs w:val="28"/>
        </w:rPr>
        <w:t>Защитника Отечества». Цель: доставить радость общения детям с</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Выставка рисунков </w:t>
      </w:r>
      <w:r>
        <w:rPr>
          <w:rFonts w:hint="default" w:ascii="Times New Roman" w:hAnsi="Times New Roman" w:cs="Times New Roman"/>
          <w:sz w:val="28"/>
          <w:szCs w:val="28"/>
        </w:rPr>
        <w:t>детей «Защитники Отечества». Цель: содействовать</w:t>
      </w:r>
    </w:p>
    <w:p>
      <w:pPr>
        <w:rPr>
          <w:rFonts w:hint="default" w:ascii="Times New Roman" w:hAnsi="Times New Roman" w:cs="Times New Roman"/>
          <w:sz w:val="28"/>
          <w:szCs w:val="28"/>
        </w:rPr>
      </w:pPr>
      <w:r>
        <w:rPr>
          <w:rFonts w:hint="default" w:ascii="Times New Roman" w:hAnsi="Times New Roman" w:cs="Times New Roman"/>
          <w:sz w:val="28"/>
          <w:szCs w:val="28"/>
        </w:rPr>
        <w:t>возникновению у родителей и детей чувства радости и удовольствия от</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совместной деятельности.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 Беседа </w:t>
      </w:r>
      <w:r>
        <w:rPr>
          <w:rFonts w:hint="default" w:ascii="Times New Roman" w:hAnsi="Times New Roman" w:cs="Times New Roman"/>
          <w:sz w:val="28"/>
          <w:szCs w:val="28"/>
        </w:rPr>
        <w:t>«Развитие у детей физических качеств в подвижных играх». Цель:</w:t>
      </w:r>
    </w:p>
    <w:p>
      <w:pPr>
        <w:rPr>
          <w:rFonts w:hint="default" w:ascii="Times New Roman" w:hAnsi="Times New Roman" w:cs="Times New Roman"/>
          <w:sz w:val="28"/>
          <w:szCs w:val="28"/>
        </w:rPr>
      </w:pPr>
      <w:r>
        <w:rPr>
          <w:rFonts w:hint="default" w:ascii="Times New Roman" w:hAnsi="Times New Roman" w:cs="Times New Roman"/>
          <w:sz w:val="28"/>
          <w:szCs w:val="28"/>
        </w:rPr>
        <w:t>познакомить родителей с подвижными играми и формами их организации в</w:t>
      </w:r>
    </w:p>
    <w:p>
      <w:pPr>
        <w:rPr>
          <w:rFonts w:hint="default" w:ascii="Times New Roman" w:hAnsi="Times New Roman" w:cs="Times New Roman"/>
          <w:sz w:val="28"/>
          <w:szCs w:val="28"/>
        </w:rPr>
      </w:pPr>
      <w:r>
        <w:rPr>
          <w:rFonts w:hint="default" w:ascii="Times New Roman" w:hAnsi="Times New Roman" w:cs="Times New Roman"/>
          <w:sz w:val="28"/>
          <w:szCs w:val="28"/>
        </w:rPr>
        <w:t>выходные дни.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Март</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1. Консультация </w:t>
      </w:r>
      <w:r>
        <w:rPr>
          <w:rFonts w:hint="default" w:ascii="Times New Roman" w:hAnsi="Times New Roman" w:cs="Times New Roman"/>
          <w:sz w:val="28"/>
          <w:szCs w:val="28"/>
        </w:rPr>
        <w:t>«Какие закаливающие мероприятия приемлемы для вашего</w:t>
      </w:r>
    </w:p>
    <w:p>
      <w:pPr>
        <w:rPr>
          <w:rFonts w:hint="default" w:ascii="Times New Roman" w:hAnsi="Times New Roman" w:cs="Times New Roman"/>
          <w:sz w:val="28"/>
          <w:szCs w:val="28"/>
        </w:rPr>
      </w:pPr>
      <w:r>
        <w:rPr>
          <w:rFonts w:hint="default" w:ascii="Times New Roman" w:hAnsi="Times New Roman" w:cs="Times New Roman"/>
          <w:sz w:val="28"/>
          <w:szCs w:val="28"/>
        </w:rPr>
        <w:t>ребенка». Цель: познакомить родителей с формами работы с детьми по</w:t>
      </w:r>
    </w:p>
    <w:p>
      <w:pPr>
        <w:rPr>
          <w:rFonts w:hint="default" w:ascii="Times New Roman" w:hAnsi="Times New Roman" w:cs="Times New Roman"/>
          <w:sz w:val="28"/>
          <w:szCs w:val="28"/>
        </w:rPr>
      </w:pPr>
      <w:r>
        <w:rPr>
          <w:rFonts w:hint="default" w:ascii="Times New Roman" w:hAnsi="Times New Roman" w:cs="Times New Roman"/>
          <w:sz w:val="28"/>
          <w:szCs w:val="28"/>
        </w:rPr>
        <w:t>приобщению детей к здоровому образу жизни, к заботе о собственном</w:t>
      </w:r>
    </w:p>
    <w:p>
      <w:pPr>
        <w:rPr>
          <w:rFonts w:hint="default" w:ascii="Times New Roman" w:hAnsi="Times New Roman" w:cs="Times New Roman"/>
          <w:sz w:val="28"/>
          <w:szCs w:val="28"/>
        </w:rPr>
      </w:pPr>
      <w:r>
        <w:rPr>
          <w:rFonts w:hint="default" w:ascii="Times New Roman" w:hAnsi="Times New Roman" w:cs="Times New Roman"/>
          <w:sz w:val="28"/>
          <w:szCs w:val="28"/>
        </w:rPr>
        <w:t>здоровье.</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2. </w:t>
      </w:r>
      <w:r>
        <w:rPr>
          <w:rFonts w:hint="default" w:ascii="Times New Roman" w:hAnsi="Times New Roman" w:cs="Times New Roman"/>
          <w:i/>
          <w:iCs/>
          <w:sz w:val="28"/>
          <w:szCs w:val="28"/>
        </w:rPr>
        <w:t xml:space="preserve">Физкультурное развлечение </w:t>
      </w:r>
      <w:r>
        <w:rPr>
          <w:rFonts w:hint="default" w:ascii="Times New Roman" w:hAnsi="Times New Roman" w:cs="Times New Roman"/>
          <w:sz w:val="28"/>
          <w:szCs w:val="28"/>
        </w:rPr>
        <w:t>совместно с родителями. Цель: установление</w:t>
      </w:r>
    </w:p>
    <w:p>
      <w:pPr>
        <w:rPr>
          <w:rFonts w:hint="default" w:ascii="Times New Roman" w:hAnsi="Times New Roman" w:cs="Times New Roman"/>
          <w:sz w:val="28"/>
          <w:szCs w:val="28"/>
        </w:rPr>
      </w:pPr>
      <w:r>
        <w:rPr>
          <w:rFonts w:hint="default" w:ascii="Times New Roman" w:hAnsi="Times New Roman" w:cs="Times New Roman"/>
          <w:sz w:val="28"/>
          <w:szCs w:val="28"/>
        </w:rPr>
        <w:t>эмоционально-положительного контакта родителей и детей в процессе</w:t>
      </w:r>
    </w:p>
    <w:p>
      <w:pPr>
        <w:rPr>
          <w:rFonts w:hint="default" w:ascii="Times New Roman" w:hAnsi="Times New Roman" w:cs="Times New Roman"/>
          <w:sz w:val="28"/>
          <w:szCs w:val="28"/>
        </w:rPr>
      </w:pPr>
      <w:r>
        <w:rPr>
          <w:rFonts w:hint="default" w:ascii="Times New Roman" w:hAnsi="Times New Roman" w:cs="Times New Roman"/>
          <w:sz w:val="28"/>
          <w:szCs w:val="28"/>
        </w:rPr>
        <w:t>совместной двигательно-игровой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i/>
          <w:iCs/>
          <w:sz w:val="28"/>
          <w:szCs w:val="28"/>
        </w:rPr>
        <w:t xml:space="preserve">Беседа «Роль подвижных игр в оздоровлении детей». </w:t>
      </w:r>
      <w:r>
        <w:rPr>
          <w:rFonts w:hint="default" w:ascii="Times New Roman" w:hAnsi="Times New Roman" w:cs="Times New Roman"/>
          <w:sz w:val="28"/>
          <w:szCs w:val="28"/>
        </w:rPr>
        <w:t>Цель: познакомить</w:t>
      </w:r>
    </w:p>
    <w:p>
      <w:pPr>
        <w:rPr>
          <w:rFonts w:hint="default" w:ascii="Times New Roman" w:hAnsi="Times New Roman" w:cs="Times New Roman"/>
          <w:sz w:val="28"/>
          <w:szCs w:val="28"/>
        </w:rPr>
      </w:pPr>
      <w:r>
        <w:rPr>
          <w:rFonts w:hint="default" w:ascii="Times New Roman" w:hAnsi="Times New Roman" w:cs="Times New Roman"/>
          <w:sz w:val="28"/>
          <w:szCs w:val="28"/>
        </w:rPr>
        <w:t>родителей с подвижными играми и их значением на сохранение здоровья</w:t>
      </w:r>
    </w:p>
    <w:p>
      <w:pPr>
        <w:rPr>
          <w:rFonts w:hint="default" w:ascii="Times New Roman" w:hAnsi="Times New Roman" w:cs="Times New Roman"/>
          <w:sz w:val="28"/>
          <w:szCs w:val="28"/>
        </w:rPr>
      </w:pPr>
      <w:r>
        <w:rPr>
          <w:rFonts w:hint="default" w:ascii="Times New Roman" w:hAnsi="Times New Roman" w:cs="Times New Roman"/>
          <w:sz w:val="28"/>
          <w:szCs w:val="28"/>
        </w:rPr>
        <w:t>детей.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Апрель</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i/>
          <w:iCs/>
          <w:sz w:val="28"/>
          <w:szCs w:val="28"/>
        </w:rPr>
        <w:t xml:space="preserve">Консультация </w:t>
      </w:r>
      <w:r>
        <w:rPr>
          <w:rFonts w:hint="default" w:ascii="Times New Roman" w:hAnsi="Times New Roman" w:cs="Times New Roman"/>
          <w:sz w:val="28"/>
          <w:szCs w:val="28"/>
        </w:rPr>
        <w:t>«Ребенок дома». Цель: обсудить меры по укреплению</w:t>
      </w:r>
    </w:p>
    <w:p>
      <w:pPr>
        <w:rPr>
          <w:rFonts w:hint="default" w:ascii="Times New Roman" w:hAnsi="Times New Roman" w:cs="Times New Roman"/>
          <w:sz w:val="28"/>
          <w:szCs w:val="28"/>
        </w:rPr>
      </w:pPr>
      <w:r>
        <w:rPr>
          <w:rFonts w:hint="default" w:ascii="Times New Roman" w:hAnsi="Times New Roman" w:cs="Times New Roman"/>
          <w:sz w:val="28"/>
          <w:szCs w:val="28"/>
        </w:rPr>
        <w:t>здоровья часто болеющих детей.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2. Рекомендации </w:t>
      </w:r>
      <w:r>
        <w:rPr>
          <w:rFonts w:hint="default" w:ascii="Times New Roman" w:hAnsi="Times New Roman" w:cs="Times New Roman"/>
          <w:sz w:val="28"/>
          <w:szCs w:val="28"/>
        </w:rPr>
        <w:t>«Красивая осанка». Цель: познакомить родителей с</w:t>
      </w:r>
    </w:p>
    <w:p>
      <w:pPr>
        <w:rPr>
          <w:rFonts w:hint="default" w:ascii="Times New Roman" w:hAnsi="Times New Roman" w:cs="Times New Roman"/>
          <w:sz w:val="28"/>
          <w:szCs w:val="28"/>
        </w:rPr>
      </w:pPr>
      <w:r>
        <w:rPr>
          <w:rFonts w:hint="default" w:ascii="Times New Roman" w:hAnsi="Times New Roman" w:cs="Times New Roman"/>
          <w:sz w:val="28"/>
          <w:szCs w:val="28"/>
        </w:rPr>
        <w:t>комплексами физкультурных упражнений для формирования правильной</w:t>
      </w:r>
    </w:p>
    <w:p>
      <w:pPr>
        <w:rPr>
          <w:rFonts w:hint="default" w:ascii="Times New Roman" w:hAnsi="Times New Roman" w:cs="Times New Roman"/>
          <w:sz w:val="28"/>
          <w:szCs w:val="28"/>
        </w:rPr>
      </w:pPr>
      <w:r>
        <w:rPr>
          <w:rFonts w:hint="default" w:ascii="Times New Roman" w:hAnsi="Times New Roman" w:cs="Times New Roman"/>
          <w:sz w:val="28"/>
          <w:szCs w:val="28"/>
        </w:rPr>
        <w:t>осанки.</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3. Рекомендации </w:t>
      </w:r>
      <w:r>
        <w:rPr>
          <w:rFonts w:hint="default" w:ascii="Times New Roman" w:hAnsi="Times New Roman" w:cs="Times New Roman"/>
          <w:sz w:val="28"/>
          <w:szCs w:val="28"/>
        </w:rPr>
        <w:t>«Использование атрибутов для повышения интереса у детей</w:t>
      </w:r>
    </w:p>
    <w:p>
      <w:pPr>
        <w:rPr>
          <w:rFonts w:hint="default" w:ascii="Times New Roman" w:hAnsi="Times New Roman" w:cs="Times New Roman"/>
          <w:sz w:val="28"/>
          <w:szCs w:val="28"/>
        </w:rPr>
      </w:pPr>
      <w:r>
        <w:rPr>
          <w:rFonts w:hint="default" w:ascii="Times New Roman" w:hAnsi="Times New Roman" w:cs="Times New Roman"/>
          <w:sz w:val="28"/>
          <w:szCs w:val="28"/>
        </w:rPr>
        <w:t>к физкультуре». Цель: расширение представления родителей о формах</w:t>
      </w:r>
    </w:p>
    <w:p>
      <w:pPr>
        <w:rPr>
          <w:rFonts w:hint="default" w:ascii="Times New Roman" w:hAnsi="Times New Roman" w:cs="Times New Roman"/>
          <w:sz w:val="28"/>
          <w:szCs w:val="28"/>
        </w:rPr>
      </w:pPr>
      <w:r>
        <w:rPr>
          <w:rFonts w:hint="default" w:ascii="Times New Roman" w:hAnsi="Times New Roman" w:cs="Times New Roman"/>
          <w:sz w:val="28"/>
          <w:szCs w:val="28"/>
        </w:rPr>
        <w:t>физкультурно-оздоровительной работы дома.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Май</w:t>
      </w:r>
    </w:p>
    <w:p>
      <w:pPr>
        <w:rPr>
          <w:rFonts w:hint="default" w:ascii="Times New Roman" w:hAnsi="Times New Roman" w:cs="Times New Roman"/>
          <w:sz w:val="28"/>
          <w:szCs w:val="28"/>
        </w:rPr>
      </w:pPr>
      <w:r>
        <w:rPr>
          <w:rFonts w:hint="default" w:ascii="Times New Roman" w:hAnsi="Times New Roman" w:cs="Times New Roman"/>
          <w:i/>
          <w:iCs/>
          <w:sz w:val="28"/>
          <w:szCs w:val="28"/>
        </w:rPr>
        <w:t xml:space="preserve">1. Фотовыставка </w:t>
      </w:r>
      <w:r>
        <w:rPr>
          <w:rFonts w:hint="default" w:ascii="Times New Roman" w:hAnsi="Times New Roman" w:cs="Times New Roman"/>
          <w:sz w:val="28"/>
          <w:szCs w:val="28"/>
        </w:rPr>
        <w:t>«Спорт, спорт, спорт». Цель: привлечение родителей к</w:t>
      </w:r>
    </w:p>
    <w:p>
      <w:pPr>
        <w:rPr>
          <w:rFonts w:hint="default" w:ascii="Times New Roman" w:hAnsi="Times New Roman" w:cs="Times New Roman"/>
          <w:sz w:val="28"/>
          <w:szCs w:val="28"/>
        </w:rPr>
      </w:pPr>
      <w:r>
        <w:rPr>
          <w:rFonts w:hint="default" w:ascii="Times New Roman" w:hAnsi="Times New Roman" w:cs="Times New Roman"/>
          <w:sz w:val="28"/>
          <w:szCs w:val="28"/>
        </w:rPr>
        <w:t>участию в жизни ДОУ.</w:t>
      </w:r>
    </w:p>
    <w:p>
      <w:pPr>
        <w:rPr>
          <w:rFonts w:hint="default" w:ascii="Times New Roman" w:hAnsi="Times New Roman" w:cs="Times New Roman"/>
          <w:i/>
          <w:iCs/>
          <w:sz w:val="28"/>
          <w:szCs w:val="28"/>
        </w:rPr>
      </w:pPr>
      <w:r>
        <w:rPr>
          <w:rFonts w:hint="default" w:ascii="Times New Roman" w:hAnsi="Times New Roman" w:cs="Times New Roman"/>
          <w:i/>
          <w:iCs/>
          <w:sz w:val="28"/>
          <w:szCs w:val="28"/>
        </w:rPr>
        <w:t>2. Консультация «Влияние спортивных привычек в семье на здоровье</w:t>
      </w:r>
    </w:p>
    <w:p>
      <w:pPr>
        <w:rPr>
          <w:rFonts w:hint="default" w:ascii="Times New Roman" w:hAnsi="Times New Roman" w:cs="Times New Roman"/>
          <w:i/>
          <w:iCs/>
          <w:sz w:val="28"/>
          <w:szCs w:val="28"/>
        </w:rPr>
      </w:pPr>
      <w:r>
        <w:rPr>
          <w:rFonts w:hint="default" w:ascii="Times New Roman" w:hAnsi="Times New Roman" w:cs="Times New Roman"/>
          <w:i/>
          <w:iCs/>
          <w:sz w:val="28"/>
          <w:szCs w:val="28"/>
        </w:rPr>
        <w:t>ребенка». Цель: познакомить родителей с формами работы с детьми по</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приобщению детей к здоровому образу жизни, к заботе о собственном</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здоровье.</w:t>
      </w:r>
    </w:p>
    <w:p>
      <w:pPr>
        <w:rPr>
          <w:rFonts w:hint="default" w:ascii="Times New Roman" w:hAnsi="Times New Roman" w:cs="Times New Roman"/>
          <w:i/>
          <w:iCs/>
          <w:sz w:val="28"/>
          <w:szCs w:val="28"/>
        </w:rPr>
      </w:pPr>
      <w:r>
        <w:rPr>
          <w:rFonts w:hint="default" w:ascii="Times New Roman" w:hAnsi="Times New Roman" w:cs="Times New Roman"/>
          <w:i/>
          <w:iCs/>
          <w:sz w:val="28"/>
          <w:szCs w:val="28"/>
        </w:rPr>
        <w:t>3. Рекомендации «Физкульт-Ура». Цель: познакомить родителей с</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комплексом физических упражнений для формирования ловкости, быстроты,</w:t>
      </w:r>
    </w:p>
    <w:p>
      <w:pPr>
        <w:rPr>
          <w:rFonts w:hint="default" w:ascii="Times New Roman" w:hAnsi="Times New Roman" w:cs="Times New Roman"/>
          <w:i/>
          <w:iCs/>
          <w:sz w:val="28"/>
          <w:szCs w:val="28"/>
        </w:rPr>
      </w:pPr>
      <w:r>
        <w:rPr>
          <w:rFonts w:hint="default" w:ascii="Times New Roman" w:hAnsi="Times New Roman" w:cs="Times New Roman"/>
          <w:i/>
          <w:iCs/>
          <w:sz w:val="28"/>
          <w:szCs w:val="28"/>
        </w:rPr>
        <w:t>пропаганда здорового образа жизни.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3.5.Физкультурное оборудование и инвентарь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Наименование оборудования, учебно-методических и игровых</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материалов</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Количество</w:t>
      </w:r>
    </w:p>
    <w:p>
      <w:pPr>
        <w:rPr>
          <w:rFonts w:hint="default" w:ascii="Times New Roman" w:hAnsi="Times New Roman" w:cs="Times New Roman"/>
          <w:sz w:val="28"/>
          <w:szCs w:val="28"/>
        </w:rPr>
      </w:pPr>
      <w:r>
        <w:rPr>
          <w:rFonts w:hint="default" w:ascii="Times New Roman" w:hAnsi="Times New Roman" w:cs="Times New Roman"/>
          <w:sz w:val="28"/>
          <w:szCs w:val="28"/>
        </w:rPr>
        <w:t>Скамейка гимнастическая жесткая (длиной 3 м) 2шт.</w:t>
      </w:r>
    </w:p>
    <w:p>
      <w:pPr>
        <w:rPr>
          <w:rFonts w:hint="default" w:ascii="Times New Roman" w:hAnsi="Times New Roman" w:cs="Times New Roman"/>
          <w:sz w:val="28"/>
          <w:szCs w:val="28"/>
        </w:rPr>
      </w:pPr>
      <w:r>
        <w:rPr>
          <w:rFonts w:hint="default" w:ascii="Times New Roman" w:hAnsi="Times New Roman" w:cs="Times New Roman"/>
          <w:sz w:val="28"/>
          <w:szCs w:val="28"/>
        </w:rPr>
        <w:t>Мячи:</w:t>
      </w:r>
    </w:p>
    <w:p>
      <w:pPr>
        <w:rPr>
          <w:rFonts w:hint="default" w:ascii="Times New Roman" w:hAnsi="Times New Roman" w:cs="Times New Roman"/>
          <w:sz w:val="28"/>
          <w:szCs w:val="28"/>
        </w:rPr>
      </w:pPr>
      <w:r>
        <w:rPr>
          <w:rFonts w:hint="default" w:ascii="Times New Roman" w:hAnsi="Times New Roman" w:cs="Times New Roman"/>
          <w:sz w:val="28"/>
          <w:szCs w:val="28"/>
        </w:rPr>
        <w:t> маленькие (теннисные и пластмассовые), 40 шт.</w:t>
      </w:r>
    </w:p>
    <w:p>
      <w:pPr>
        <w:rPr>
          <w:rFonts w:hint="default" w:ascii="Times New Roman" w:hAnsi="Times New Roman" w:cs="Times New Roman"/>
          <w:sz w:val="28"/>
          <w:szCs w:val="28"/>
        </w:rPr>
      </w:pPr>
      <w:r>
        <w:rPr>
          <w:rFonts w:hint="default" w:ascii="Times New Roman" w:hAnsi="Times New Roman" w:cs="Times New Roman"/>
          <w:sz w:val="28"/>
          <w:szCs w:val="28"/>
        </w:rPr>
        <w:t> средние (резиновые), 22 шт.</w:t>
      </w:r>
    </w:p>
    <w:p>
      <w:pPr>
        <w:rPr>
          <w:rFonts w:hint="default" w:ascii="Times New Roman" w:hAnsi="Times New Roman" w:cs="Times New Roman"/>
          <w:sz w:val="28"/>
          <w:szCs w:val="28"/>
        </w:rPr>
      </w:pPr>
      <w:r>
        <w:rPr>
          <w:rFonts w:hint="default" w:ascii="Times New Roman" w:hAnsi="Times New Roman" w:cs="Times New Roman"/>
          <w:sz w:val="28"/>
          <w:szCs w:val="28"/>
        </w:rPr>
        <w:t> для фитбола 4 шт.</w:t>
      </w:r>
    </w:p>
    <w:p>
      <w:pPr>
        <w:rPr>
          <w:rFonts w:hint="default" w:ascii="Times New Roman" w:hAnsi="Times New Roman" w:cs="Times New Roman"/>
          <w:sz w:val="28"/>
          <w:szCs w:val="28"/>
        </w:rPr>
      </w:pPr>
      <w:r>
        <w:rPr>
          <w:rFonts w:hint="default" w:ascii="Times New Roman" w:hAnsi="Times New Roman" w:cs="Times New Roman"/>
          <w:sz w:val="28"/>
          <w:szCs w:val="28"/>
        </w:rPr>
        <w:t>Гимнастический мат (длина 100 см) 1 шт.</w:t>
      </w:r>
    </w:p>
    <w:p>
      <w:pPr>
        <w:rPr>
          <w:rFonts w:hint="default" w:ascii="Times New Roman" w:hAnsi="Times New Roman" w:cs="Times New Roman"/>
          <w:sz w:val="28"/>
          <w:szCs w:val="28"/>
        </w:rPr>
      </w:pPr>
      <w:r>
        <w:rPr>
          <w:rFonts w:hint="default" w:ascii="Times New Roman" w:hAnsi="Times New Roman" w:cs="Times New Roman"/>
          <w:sz w:val="28"/>
          <w:szCs w:val="28"/>
        </w:rPr>
        <w:t>Палка гимнастическая (длина 71 см) 20 шт.</w:t>
      </w:r>
    </w:p>
    <w:p>
      <w:pPr>
        <w:rPr>
          <w:rFonts w:hint="default" w:ascii="Times New Roman" w:hAnsi="Times New Roman" w:cs="Times New Roman"/>
          <w:sz w:val="28"/>
          <w:szCs w:val="28"/>
        </w:rPr>
      </w:pPr>
      <w:r>
        <w:rPr>
          <w:rFonts w:hint="default" w:ascii="Times New Roman" w:hAnsi="Times New Roman" w:cs="Times New Roman"/>
          <w:sz w:val="28"/>
          <w:szCs w:val="28"/>
        </w:rPr>
        <w:t>Палка гимнастическая (длина 106 см) 10 шт.</w:t>
      </w:r>
    </w:p>
    <w:p>
      <w:pPr>
        <w:rPr>
          <w:rFonts w:hint="default" w:ascii="Times New Roman" w:hAnsi="Times New Roman" w:cs="Times New Roman"/>
          <w:sz w:val="28"/>
          <w:szCs w:val="28"/>
        </w:rPr>
      </w:pPr>
      <w:r>
        <w:rPr>
          <w:rFonts w:hint="default" w:ascii="Times New Roman" w:hAnsi="Times New Roman" w:cs="Times New Roman"/>
          <w:sz w:val="28"/>
          <w:szCs w:val="28"/>
        </w:rPr>
        <w:t>Скакалка детская (длина 2,4 м) 5 шт.</w:t>
      </w:r>
    </w:p>
    <w:p>
      <w:pPr>
        <w:rPr>
          <w:rFonts w:hint="default" w:ascii="Times New Roman" w:hAnsi="Times New Roman" w:cs="Times New Roman"/>
          <w:sz w:val="28"/>
          <w:szCs w:val="28"/>
        </w:rPr>
      </w:pPr>
      <w:r>
        <w:rPr>
          <w:rFonts w:hint="default" w:ascii="Times New Roman" w:hAnsi="Times New Roman" w:cs="Times New Roman"/>
          <w:sz w:val="28"/>
          <w:szCs w:val="28"/>
        </w:rPr>
        <w:t>Скакалка детская (длина 3 м) 11 шт.</w:t>
      </w:r>
    </w:p>
    <w:p>
      <w:pPr>
        <w:rPr>
          <w:rFonts w:hint="default" w:ascii="Times New Roman" w:hAnsi="Times New Roman" w:cs="Times New Roman"/>
          <w:sz w:val="28"/>
          <w:szCs w:val="28"/>
        </w:rPr>
      </w:pPr>
      <w:r>
        <w:rPr>
          <w:rFonts w:hint="default" w:ascii="Times New Roman" w:hAnsi="Times New Roman" w:cs="Times New Roman"/>
          <w:sz w:val="28"/>
          <w:szCs w:val="28"/>
        </w:rPr>
        <w:t>Кольцеброс 2 шт.</w:t>
      </w:r>
    </w:p>
    <w:p>
      <w:pPr>
        <w:rPr>
          <w:rFonts w:hint="default" w:ascii="Times New Roman" w:hAnsi="Times New Roman" w:cs="Times New Roman"/>
          <w:sz w:val="28"/>
          <w:szCs w:val="28"/>
        </w:rPr>
      </w:pPr>
      <w:r>
        <w:rPr>
          <w:rFonts w:hint="default" w:ascii="Times New Roman" w:hAnsi="Times New Roman" w:cs="Times New Roman"/>
          <w:sz w:val="28"/>
          <w:szCs w:val="28"/>
        </w:rPr>
        <w:t>Кегли 3 шт.</w:t>
      </w:r>
    </w:p>
    <w:p>
      <w:pPr>
        <w:rPr>
          <w:rFonts w:hint="default" w:ascii="Times New Roman" w:hAnsi="Times New Roman" w:cs="Times New Roman"/>
          <w:sz w:val="28"/>
          <w:szCs w:val="28"/>
        </w:rPr>
      </w:pPr>
      <w:r>
        <w:rPr>
          <w:rFonts w:hint="default" w:ascii="Times New Roman" w:hAnsi="Times New Roman" w:cs="Times New Roman"/>
          <w:sz w:val="28"/>
          <w:szCs w:val="28"/>
        </w:rPr>
        <w:t>Обруч пластиковый детский</w:t>
      </w:r>
    </w:p>
    <w:p>
      <w:pPr>
        <w:rPr>
          <w:rFonts w:hint="default" w:ascii="Times New Roman" w:hAnsi="Times New Roman" w:cs="Times New Roman"/>
          <w:sz w:val="28"/>
          <w:szCs w:val="28"/>
        </w:rPr>
      </w:pPr>
      <w:r>
        <w:rPr>
          <w:rFonts w:hint="default" w:ascii="Times New Roman" w:hAnsi="Times New Roman" w:cs="Times New Roman"/>
          <w:sz w:val="28"/>
          <w:szCs w:val="28"/>
        </w:rPr>
        <w:t> большой (диаметр 80 см) 7 шт.</w:t>
      </w:r>
    </w:p>
    <w:p>
      <w:pPr>
        <w:rPr>
          <w:rFonts w:hint="default" w:ascii="Times New Roman" w:hAnsi="Times New Roman" w:cs="Times New Roman"/>
          <w:sz w:val="28"/>
          <w:szCs w:val="28"/>
        </w:rPr>
      </w:pPr>
      <w:r>
        <w:rPr>
          <w:rFonts w:hint="default" w:ascii="Times New Roman" w:hAnsi="Times New Roman" w:cs="Times New Roman"/>
          <w:sz w:val="28"/>
          <w:szCs w:val="28"/>
        </w:rPr>
        <w:t> средний (диаметр 60 см) 18 шт.</w:t>
      </w:r>
    </w:p>
    <w:p>
      <w:pPr>
        <w:rPr>
          <w:rFonts w:hint="default" w:ascii="Times New Roman" w:hAnsi="Times New Roman" w:cs="Times New Roman"/>
          <w:sz w:val="28"/>
          <w:szCs w:val="28"/>
        </w:rPr>
      </w:pPr>
      <w:r>
        <w:rPr>
          <w:rFonts w:hint="default" w:ascii="Times New Roman" w:hAnsi="Times New Roman" w:cs="Times New Roman"/>
          <w:sz w:val="28"/>
          <w:szCs w:val="28"/>
        </w:rPr>
        <w:t>Обруч пластиковый сборный</w:t>
      </w:r>
    </w:p>
    <w:p>
      <w:pPr>
        <w:rPr>
          <w:rFonts w:hint="default" w:ascii="Times New Roman" w:hAnsi="Times New Roman" w:cs="Times New Roman"/>
          <w:sz w:val="28"/>
          <w:szCs w:val="28"/>
        </w:rPr>
      </w:pPr>
      <w:r>
        <w:rPr>
          <w:rFonts w:hint="default" w:ascii="Times New Roman" w:hAnsi="Times New Roman" w:cs="Times New Roman"/>
          <w:sz w:val="28"/>
          <w:szCs w:val="28"/>
        </w:rPr>
        <w:t> большой (диаметр 80 см) 1 шт.</w:t>
      </w:r>
    </w:p>
    <w:p>
      <w:pPr>
        <w:rPr>
          <w:rFonts w:hint="default" w:ascii="Times New Roman" w:hAnsi="Times New Roman" w:cs="Times New Roman"/>
          <w:sz w:val="28"/>
          <w:szCs w:val="28"/>
        </w:rPr>
      </w:pPr>
      <w:r>
        <w:rPr>
          <w:rFonts w:hint="default" w:ascii="Times New Roman" w:hAnsi="Times New Roman" w:cs="Times New Roman"/>
          <w:sz w:val="28"/>
          <w:szCs w:val="28"/>
        </w:rPr>
        <w:t> средний (диаметр 60 см) 1 шт.</w:t>
      </w:r>
    </w:p>
    <w:p>
      <w:pPr>
        <w:rPr>
          <w:rFonts w:hint="default" w:ascii="Times New Roman" w:hAnsi="Times New Roman" w:cs="Times New Roman"/>
          <w:sz w:val="28"/>
          <w:szCs w:val="28"/>
        </w:rPr>
      </w:pPr>
      <w:r>
        <w:rPr>
          <w:rFonts w:hint="default" w:ascii="Times New Roman" w:hAnsi="Times New Roman" w:cs="Times New Roman"/>
          <w:sz w:val="28"/>
          <w:szCs w:val="28"/>
        </w:rPr>
        <w:t>Конус с отверстиями для эстафет4 шт.</w:t>
      </w:r>
    </w:p>
    <w:p>
      <w:pPr>
        <w:rPr>
          <w:rFonts w:hint="default" w:ascii="Times New Roman" w:hAnsi="Times New Roman" w:cs="Times New Roman"/>
          <w:sz w:val="28"/>
          <w:szCs w:val="28"/>
        </w:rPr>
      </w:pPr>
      <w:r>
        <w:rPr>
          <w:rFonts w:hint="default" w:ascii="Times New Roman" w:hAnsi="Times New Roman" w:cs="Times New Roman"/>
          <w:sz w:val="28"/>
          <w:szCs w:val="28"/>
        </w:rPr>
        <w:t>Дуга для подлезания (высота 42 см)2 шт.</w:t>
      </w:r>
    </w:p>
    <w:p>
      <w:pPr>
        <w:rPr>
          <w:rFonts w:hint="default" w:ascii="Times New Roman" w:hAnsi="Times New Roman" w:cs="Times New Roman"/>
          <w:sz w:val="28"/>
          <w:szCs w:val="28"/>
        </w:rPr>
      </w:pPr>
      <w:r>
        <w:rPr>
          <w:rFonts w:hint="default" w:ascii="Times New Roman" w:hAnsi="Times New Roman" w:cs="Times New Roman"/>
          <w:sz w:val="28"/>
          <w:szCs w:val="28"/>
        </w:rPr>
        <w:t>Кубики пластмассовые40 шт.</w:t>
      </w:r>
    </w:p>
    <w:p>
      <w:pPr>
        <w:rPr>
          <w:rFonts w:hint="default" w:ascii="Times New Roman" w:hAnsi="Times New Roman" w:cs="Times New Roman"/>
          <w:sz w:val="28"/>
          <w:szCs w:val="28"/>
        </w:rPr>
      </w:pPr>
      <w:r>
        <w:rPr>
          <w:rFonts w:hint="default" w:ascii="Times New Roman" w:hAnsi="Times New Roman" w:cs="Times New Roman"/>
          <w:sz w:val="28"/>
          <w:szCs w:val="28"/>
        </w:rPr>
        <w:t>Цветные ленточки на кольце (длина 15 см)30 шт.</w:t>
      </w:r>
    </w:p>
    <w:p>
      <w:pPr>
        <w:rPr>
          <w:rFonts w:hint="default" w:ascii="Times New Roman" w:hAnsi="Times New Roman" w:cs="Times New Roman"/>
          <w:sz w:val="28"/>
          <w:szCs w:val="28"/>
        </w:rPr>
      </w:pPr>
      <w:r>
        <w:rPr>
          <w:rFonts w:hint="default" w:ascii="Times New Roman" w:hAnsi="Times New Roman" w:cs="Times New Roman"/>
          <w:sz w:val="28"/>
          <w:szCs w:val="28"/>
        </w:rPr>
        <w:t>Цветные флажки34 шт.</w:t>
      </w:r>
    </w:p>
    <w:p>
      <w:pPr>
        <w:rPr>
          <w:rFonts w:hint="default" w:ascii="Times New Roman" w:hAnsi="Times New Roman" w:cs="Times New Roman"/>
          <w:sz w:val="28"/>
          <w:szCs w:val="28"/>
        </w:rPr>
      </w:pPr>
      <w:r>
        <w:rPr>
          <w:rFonts w:hint="default" w:ascii="Times New Roman" w:hAnsi="Times New Roman" w:cs="Times New Roman"/>
          <w:sz w:val="28"/>
          <w:szCs w:val="28"/>
        </w:rPr>
        <w:t>Бубен1 шт.</w:t>
      </w:r>
    </w:p>
    <w:p>
      <w:pPr>
        <w:rPr>
          <w:rFonts w:hint="default" w:ascii="Times New Roman" w:hAnsi="Times New Roman" w:cs="Times New Roman"/>
          <w:sz w:val="28"/>
          <w:szCs w:val="28"/>
        </w:rPr>
      </w:pPr>
      <w:r>
        <w:rPr>
          <w:rFonts w:hint="default" w:ascii="Times New Roman" w:hAnsi="Times New Roman" w:cs="Times New Roman"/>
          <w:sz w:val="28"/>
          <w:szCs w:val="28"/>
        </w:rPr>
        <w:t>Ребристая дорожка (длина 150 см, ширина 20 см)1 шт.</w:t>
      </w:r>
    </w:p>
    <w:p>
      <w:pPr>
        <w:rPr>
          <w:rFonts w:hint="default" w:ascii="Times New Roman" w:hAnsi="Times New Roman" w:cs="Times New Roman"/>
          <w:sz w:val="28"/>
          <w:szCs w:val="28"/>
        </w:rPr>
      </w:pPr>
      <w:r>
        <w:rPr>
          <w:rFonts w:hint="default" w:ascii="Times New Roman" w:hAnsi="Times New Roman" w:cs="Times New Roman"/>
          <w:sz w:val="28"/>
          <w:szCs w:val="28"/>
        </w:rPr>
        <w:t>Ходунки2 шт.</w:t>
      </w:r>
    </w:p>
    <w:p>
      <w:pPr>
        <w:rPr>
          <w:rFonts w:hint="default" w:ascii="Times New Roman" w:hAnsi="Times New Roman" w:cs="Times New Roman"/>
          <w:sz w:val="28"/>
          <w:szCs w:val="28"/>
        </w:rPr>
      </w:pPr>
      <w:r>
        <w:rPr>
          <w:rFonts w:hint="default" w:ascii="Times New Roman" w:hAnsi="Times New Roman" w:cs="Times New Roman"/>
          <w:sz w:val="28"/>
          <w:szCs w:val="28"/>
        </w:rPr>
        <w:t>Батут (диаметр 95 см)1 шт.</w:t>
      </w:r>
    </w:p>
    <w:p>
      <w:pPr>
        <w:rPr>
          <w:rFonts w:hint="default" w:ascii="Times New Roman" w:hAnsi="Times New Roman" w:cs="Times New Roman"/>
          <w:sz w:val="28"/>
          <w:szCs w:val="28"/>
        </w:rPr>
      </w:pPr>
      <w:r>
        <w:rPr>
          <w:rFonts w:hint="default" w:ascii="Times New Roman" w:hAnsi="Times New Roman" w:cs="Times New Roman"/>
          <w:sz w:val="28"/>
          <w:szCs w:val="28"/>
        </w:rPr>
        <w:t>Погремушки20 шт.</w:t>
      </w:r>
    </w:p>
    <w:p>
      <w:pPr>
        <w:rPr>
          <w:rFonts w:hint="default" w:ascii="Times New Roman" w:hAnsi="Times New Roman" w:cs="Times New Roman"/>
          <w:sz w:val="28"/>
          <w:szCs w:val="28"/>
        </w:rPr>
      </w:pPr>
      <w:r>
        <w:rPr>
          <w:rFonts w:hint="default" w:ascii="Times New Roman" w:hAnsi="Times New Roman" w:cs="Times New Roman"/>
          <w:sz w:val="28"/>
          <w:szCs w:val="28"/>
        </w:rPr>
        <w:t>Корзина для инвентаря пластмассовая3 шт.</w:t>
      </w:r>
    </w:p>
    <w:p>
      <w:pPr>
        <w:rPr>
          <w:rFonts w:hint="default" w:ascii="Times New Roman" w:hAnsi="Times New Roman" w:cs="Times New Roman"/>
          <w:sz w:val="28"/>
          <w:szCs w:val="28"/>
        </w:rPr>
      </w:pPr>
      <w:r>
        <w:rPr>
          <w:rFonts w:hint="default" w:ascii="Times New Roman" w:hAnsi="Times New Roman" w:cs="Times New Roman"/>
          <w:sz w:val="28"/>
          <w:szCs w:val="28"/>
        </w:rPr>
        <w:t>Свисток1 шт.</w:t>
      </w:r>
    </w:p>
    <w:p>
      <w:pPr>
        <w:rPr>
          <w:rFonts w:hint="default" w:ascii="Times New Roman" w:hAnsi="Times New Roman" w:cs="Times New Roman"/>
          <w:sz w:val="28"/>
          <w:szCs w:val="28"/>
        </w:rPr>
      </w:pPr>
      <w:r>
        <w:rPr>
          <w:rFonts w:hint="default" w:ascii="Times New Roman" w:hAnsi="Times New Roman" w:cs="Times New Roman"/>
          <w:sz w:val="28"/>
          <w:szCs w:val="28"/>
        </w:rPr>
        <w:t>Палка для вертикальной стойки 1,5 м6 шт.</w:t>
      </w:r>
    </w:p>
    <w:p>
      <w:pPr>
        <w:rPr>
          <w:rFonts w:hint="default" w:ascii="Times New Roman" w:hAnsi="Times New Roman" w:cs="Times New Roman"/>
          <w:sz w:val="28"/>
          <w:szCs w:val="28"/>
        </w:rPr>
      </w:pPr>
      <w:r>
        <w:rPr>
          <w:rFonts w:hint="default" w:ascii="Times New Roman" w:hAnsi="Times New Roman" w:cs="Times New Roman"/>
          <w:sz w:val="28"/>
          <w:szCs w:val="28"/>
        </w:rPr>
        <w:t>Кирпич2 шт.</w:t>
      </w:r>
    </w:p>
    <w:p>
      <w:pPr>
        <w:rPr>
          <w:rFonts w:hint="default" w:ascii="Times New Roman" w:hAnsi="Times New Roman" w:cs="Times New Roman"/>
          <w:sz w:val="28"/>
          <w:szCs w:val="28"/>
        </w:rPr>
      </w:pPr>
      <w:r>
        <w:rPr>
          <w:rFonts w:hint="default" w:ascii="Times New Roman" w:hAnsi="Times New Roman" w:cs="Times New Roman"/>
          <w:sz w:val="28"/>
          <w:szCs w:val="28"/>
        </w:rPr>
        <w:t>Разметчик для спортивных игр1 шт.</w:t>
      </w:r>
    </w:p>
    <w:p>
      <w:pPr>
        <w:rPr>
          <w:rFonts w:hint="default" w:ascii="Times New Roman" w:hAnsi="Times New Roman" w:cs="Times New Roman"/>
          <w:sz w:val="28"/>
          <w:szCs w:val="28"/>
        </w:rPr>
      </w:pPr>
      <w:r>
        <w:rPr>
          <w:rFonts w:hint="default" w:ascii="Times New Roman" w:hAnsi="Times New Roman" w:cs="Times New Roman"/>
          <w:sz w:val="28"/>
          <w:szCs w:val="28"/>
        </w:rPr>
        <w:t>Втулка для конуса4 шт.</w:t>
      </w:r>
    </w:p>
    <w:p>
      <w:pPr>
        <w:rPr>
          <w:rFonts w:hint="default" w:ascii="Times New Roman" w:hAnsi="Times New Roman" w:cs="Times New Roman"/>
          <w:sz w:val="28"/>
          <w:szCs w:val="28"/>
        </w:rPr>
      </w:pPr>
      <w:r>
        <w:rPr>
          <w:rFonts w:hint="default" w:ascii="Times New Roman" w:hAnsi="Times New Roman" w:cs="Times New Roman"/>
          <w:sz w:val="28"/>
          <w:szCs w:val="28"/>
        </w:rPr>
        <w:t>Клипса 1 4 шт.</w:t>
      </w:r>
    </w:p>
    <w:p>
      <w:pPr>
        <w:rPr>
          <w:rFonts w:hint="default" w:ascii="Times New Roman" w:hAnsi="Times New Roman" w:cs="Times New Roman"/>
          <w:sz w:val="28"/>
          <w:szCs w:val="28"/>
        </w:rPr>
      </w:pPr>
      <w:r>
        <w:rPr>
          <w:rFonts w:hint="default" w:ascii="Times New Roman" w:hAnsi="Times New Roman" w:cs="Times New Roman"/>
          <w:sz w:val="28"/>
          <w:szCs w:val="28"/>
        </w:rPr>
        <w:t>Клипса 24 шт.</w:t>
      </w:r>
    </w:p>
    <w:p>
      <w:pPr>
        <w:rPr>
          <w:rFonts w:hint="default" w:ascii="Times New Roman" w:hAnsi="Times New Roman" w:cs="Times New Roman"/>
          <w:sz w:val="28"/>
          <w:szCs w:val="28"/>
        </w:rPr>
      </w:pPr>
      <w:r>
        <w:rPr>
          <w:rFonts w:hint="default" w:ascii="Times New Roman" w:hAnsi="Times New Roman" w:cs="Times New Roman"/>
          <w:sz w:val="28"/>
          <w:szCs w:val="28"/>
        </w:rPr>
        <w:t>Набор «Ракетки пляжные с мячом»1 шт.</w:t>
      </w:r>
    </w:p>
    <w:p>
      <w:pPr>
        <w:rPr>
          <w:rFonts w:hint="default" w:ascii="Times New Roman" w:hAnsi="Times New Roman" w:cs="Times New Roman"/>
          <w:sz w:val="28"/>
          <w:szCs w:val="28"/>
        </w:rPr>
      </w:pPr>
      <w:r>
        <w:rPr>
          <w:rFonts w:hint="default" w:ascii="Times New Roman" w:hAnsi="Times New Roman" w:cs="Times New Roman"/>
          <w:sz w:val="28"/>
          <w:szCs w:val="28"/>
        </w:rPr>
        <w:t>Островок 1 1 шт.</w:t>
      </w:r>
    </w:p>
    <w:p>
      <w:pPr>
        <w:rPr>
          <w:rFonts w:hint="default" w:ascii="Times New Roman" w:hAnsi="Times New Roman" w:cs="Times New Roman"/>
          <w:sz w:val="28"/>
          <w:szCs w:val="28"/>
        </w:rPr>
      </w:pPr>
      <w:r>
        <w:rPr>
          <w:rFonts w:hint="default" w:ascii="Times New Roman" w:hAnsi="Times New Roman" w:cs="Times New Roman"/>
          <w:sz w:val="28"/>
          <w:szCs w:val="28"/>
        </w:rPr>
        <w:t>Островок 21 шт.</w:t>
      </w:r>
    </w:p>
    <w:p>
      <w:pPr>
        <w:rPr>
          <w:rFonts w:hint="default" w:ascii="Times New Roman" w:hAnsi="Times New Roman" w:cs="Times New Roman"/>
          <w:sz w:val="28"/>
          <w:szCs w:val="28"/>
        </w:rPr>
      </w:pPr>
      <w:r>
        <w:rPr>
          <w:rFonts w:hint="default" w:ascii="Times New Roman" w:hAnsi="Times New Roman" w:cs="Times New Roman"/>
          <w:sz w:val="28"/>
          <w:szCs w:val="28"/>
        </w:rPr>
        <w:t>Эстафетная палочка2 шт.</w:t>
      </w:r>
    </w:p>
    <w:p>
      <w:pPr>
        <w:rPr>
          <w:rFonts w:hint="default" w:ascii="Times New Roman" w:hAnsi="Times New Roman" w:cs="Times New Roman"/>
          <w:sz w:val="28"/>
          <w:szCs w:val="28"/>
        </w:rPr>
      </w:pPr>
      <w:r>
        <w:rPr>
          <w:rFonts w:hint="default" w:ascii="Times New Roman" w:hAnsi="Times New Roman" w:cs="Times New Roman"/>
          <w:sz w:val="28"/>
          <w:szCs w:val="28"/>
        </w:rPr>
        <w:t>Мягкие модули1 шт.</w:t>
      </w:r>
    </w:p>
    <w:p>
      <w:pPr>
        <w:rPr>
          <w:rFonts w:hint="default" w:ascii="Times New Roman" w:hAnsi="Times New Roman" w:cs="Times New Roman"/>
          <w:sz w:val="28"/>
          <w:szCs w:val="28"/>
        </w:rPr>
      </w:pPr>
      <w:r>
        <w:rPr>
          <w:rFonts w:hint="default" w:ascii="Times New Roman" w:hAnsi="Times New Roman" w:cs="Times New Roman"/>
          <w:sz w:val="28"/>
          <w:szCs w:val="28"/>
        </w:rPr>
        <w:t>Спортивный комплекс (деревянный)1 шт.</w:t>
      </w:r>
    </w:p>
    <w:p>
      <w:pPr>
        <w:rPr>
          <w:rFonts w:hint="default" w:ascii="Times New Roman" w:hAnsi="Times New Roman" w:cs="Times New Roman"/>
          <w:sz w:val="28"/>
          <w:szCs w:val="28"/>
        </w:rPr>
      </w:pPr>
      <w:r>
        <w:rPr>
          <w:rFonts w:hint="default" w:ascii="Times New Roman" w:hAnsi="Times New Roman" w:cs="Times New Roman"/>
          <w:sz w:val="28"/>
          <w:szCs w:val="28"/>
        </w:rPr>
        <w:t>К физкультурному оборудованию предъявляются педагогические,</w:t>
      </w:r>
    </w:p>
    <w:p>
      <w:pPr>
        <w:rPr>
          <w:rFonts w:hint="default" w:ascii="Times New Roman" w:hAnsi="Times New Roman" w:cs="Times New Roman"/>
          <w:sz w:val="28"/>
          <w:szCs w:val="28"/>
        </w:rPr>
      </w:pPr>
      <w:r>
        <w:rPr>
          <w:rFonts w:hint="default" w:ascii="Times New Roman" w:hAnsi="Times New Roman" w:cs="Times New Roman"/>
          <w:sz w:val="28"/>
          <w:szCs w:val="28"/>
        </w:rPr>
        <w:t>эстетические и гигиенические требования. Подбор оборудования</w:t>
      </w:r>
    </w:p>
    <w:p>
      <w:pPr>
        <w:rPr>
          <w:rFonts w:hint="default" w:ascii="Times New Roman" w:hAnsi="Times New Roman" w:cs="Times New Roman"/>
          <w:sz w:val="28"/>
          <w:szCs w:val="28"/>
        </w:rPr>
      </w:pPr>
      <w:r>
        <w:rPr>
          <w:rFonts w:hint="default" w:ascii="Times New Roman" w:hAnsi="Times New Roman" w:cs="Times New Roman"/>
          <w:sz w:val="28"/>
          <w:szCs w:val="28"/>
        </w:rPr>
        <w:t>определяется программными задачами физического воспитания детей.</w:t>
      </w:r>
    </w:p>
    <w:p>
      <w:pPr>
        <w:rPr>
          <w:rFonts w:hint="default" w:ascii="Times New Roman" w:hAnsi="Times New Roman" w:cs="Times New Roman"/>
          <w:sz w:val="28"/>
          <w:szCs w:val="28"/>
        </w:rPr>
      </w:pPr>
      <w:r>
        <w:rPr>
          <w:rFonts w:hint="default" w:ascii="Times New Roman" w:hAnsi="Times New Roman" w:cs="Times New Roman"/>
          <w:sz w:val="28"/>
          <w:szCs w:val="28"/>
        </w:rPr>
        <w:t>Размеры и масса инвентаря должны соответствовать возрастным</w:t>
      </w:r>
    </w:p>
    <w:p>
      <w:pPr>
        <w:rPr>
          <w:rFonts w:hint="default" w:ascii="Times New Roman" w:hAnsi="Times New Roman" w:cs="Times New Roman"/>
          <w:sz w:val="28"/>
          <w:szCs w:val="28"/>
        </w:rPr>
      </w:pPr>
      <w:r>
        <w:rPr>
          <w:rFonts w:hint="default" w:ascii="Times New Roman" w:hAnsi="Times New Roman" w:cs="Times New Roman"/>
          <w:sz w:val="28"/>
          <w:szCs w:val="28"/>
        </w:rPr>
        <w:t>особенностям дошкольников; его количество определяется из расчета</w:t>
      </w:r>
    </w:p>
    <w:p>
      <w:pPr>
        <w:rPr>
          <w:rFonts w:hint="default" w:ascii="Times New Roman" w:hAnsi="Times New Roman" w:cs="Times New Roman"/>
          <w:sz w:val="28"/>
          <w:szCs w:val="28"/>
        </w:rPr>
      </w:pPr>
      <w:r>
        <w:rPr>
          <w:rFonts w:hint="default" w:ascii="Times New Roman" w:hAnsi="Times New Roman" w:cs="Times New Roman"/>
          <w:sz w:val="28"/>
          <w:szCs w:val="28"/>
        </w:rPr>
        <w:t>активного участия всех детей в процессе занятий. Важнейшее требование —</w:t>
      </w:r>
    </w:p>
    <w:p>
      <w:pPr>
        <w:rPr>
          <w:rFonts w:hint="default" w:ascii="Times New Roman" w:hAnsi="Times New Roman" w:cs="Times New Roman"/>
          <w:sz w:val="28"/>
          <w:szCs w:val="28"/>
        </w:rPr>
      </w:pPr>
      <w:r>
        <w:rPr>
          <w:rFonts w:hint="default" w:ascii="Times New Roman" w:hAnsi="Times New Roman" w:cs="Times New Roman"/>
          <w:sz w:val="28"/>
          <w:szCs w:val="28"/>
        </w:rPr>
        <w:t>безопасность физкультурного оборудования. Для выполнения его</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 обеспечить прочную установку снарядов, правильную обработку</w:t>
      </w:r>
    </w:p>
    <w:p>
      <w:pPr>
        <w:rPr>
          <w:rFonts w:hint="default" w:ascii="Times New Roman" w:hAnsi="Times New Roman" w:cs="Times New Roman"/>
          <w:sz w:val="28"/>
          <w:szCs w:val="28"/>
        </w:rPr>
      </w:pPr>
      <w:r>
        <w:rPr>
          <w:rFonts w:hint="default" w:ascii="Times New Roman" w:hAnsi="Times New Roman" w:cs="Times New Roman"/>
          <w:sz w:val="28"/>
          <w:szCs w:val="28"/>
        </w:rPr>
        <w:t>деревянных предметов (палки, рейки гимнастической стенки и др.). Во</w:t>
      </w:r>
    </w:p>
    <w:p>
      <w:pPr>
        <w:rPr>
          <w:rFonts w:hint="default" w:ascii="Times New Roman" w:hAnsi="Times New Roman" w:cs="Times New Roman"/>
          <w:sz w:val="28"/>
          <w:szCs w:val="28"/>
        </w:rPr>
      </w:pPr>
      <w:r>
        <w:rPr>
          <w:rFonts w:hint="default" w:ascii="Times New Roman" w:hAnsi="Times New Roman" w:cs="Times New Roman"/>
          <w:sz w:val="28"/>
          <w:szCs w:val="28"/>
        </w:rPr>
        <w:t>избежание травм они должны быть хорошо отполированы. Металлические</w:t>
      </w:r>
    </w:p>
    <w:p>
      <w:pPr>
        <w:rPr>
          <w:rFonts w:hint="default" w:ascii="Times New Roman" w:hAnsi="Times New Roman" w:cs="Times New Roman"/>
          <w:sz w:val="28"/>
          <w:szCs w:val="28"/>
        </w:rPr>
      </w:pPr>
      <w:r>
        <w:rPr>
          <w:rFonts w:hint="default" w:ascii="Times New Roman" w:hAnsi="Times New Roman" w:cs="Times New Roman"/>
          <w:sz w:val="28"/>
          <w:szCs w:val="28"/>
        </w:rPr>
        <w:t>снаряды делаются с закругленными углами. Качество снарядов,</w:t>
      </w:r>
    </w:p>
    <w:p>
      <w:pPr>
        <w:rPr>
          <w:rFonts w:hint="default" w:ascii="Times New Roman" w:hAnsi="Times New Roman" w:cs="Times New Roman"/>
          <w:sz w:val="28"/>
          <w:szCs w:val="28"/>
        </w:rPr>
      </w:pPr>
      <w:r>
        <w:rPr>
          <w:rFonts w:hint="default" w:ascii="Times New Roman" w:hAnsi="Times New Roman" w:cs="Times New Roman"/>
          <w:sz w:val="28"/>
          <w:szCs w:val="28"/>
        </w:rPr>
        <w:t>устойчивость, прочность проверяется педагогом перед занятием.</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3.6.Программно-методическое обеспечение</w:t>
      </w:r>
    </w:p>
    <w:p>
      <w:pPr>
        <w:rPr>
          <w:rFonts w:hint="default" w:ascii="Times New Roman" w:hAnsi="Times New Roman" w:cs="Times New Roman"/>
          <w:sz w:val="28"/>
          <w:szCs w:val="28"/>
        </w:rPr>
      </w:pPr>
      <w:r>
        <w:rPr>
          <w:rFonts w:hint="default" w:ascii="Times New Roman" w:hAnsi="Times New Roman" w:cs="Times New Roman"/>
          <w:sz w:val="28"/>
          <w:szCs w:val="28"/>
        </w:rPr>
        <w:t>- Рунова М. А. Движение день за днем. Москва, 2007 г.</w:t>
      </w:r>
    </w:p>
    <w:p>
      <w:pPr>
        <w:rPr>
          <w:rFonts w:hint="default" w:ascii="Times New Roman" w:hAnsi="Times New Roman" w:cs="Times New Roman"/>
          <w:sz w:val="28"/>
          <w:szCs w:val="28"/>
        </w:rPr>
      </w:pPr>
      <w:r>
        <w:rPr>
          <w:rFonts w:hint="default" w:ascii="Times New Roman" w:hAnsi="Times New Roman" w:cs="Times New Roman"/>
          <w:sz w:val="28"/>
          <w:szCs w:val="28"/>
        </w:rPr>
        <w:t>- Прохорова Г.А. Утренняя гимнастика для детей 2-7 лет.</w:t>
      </w:r>
    </w:p>
    <w:p>
      <w:pPr>
        <w:rPr>
          <w:rFonts w:hint="default" w:ascii="Times New Roman" w:hAnsi="Times New Roman" w:cs="Times New Roman"/>
          <w:sz w:val="28"/>
          <w:szCs w:val="28"/>
        </w:rPr>
      </w:pPr>
      <w:r>
        <w:rPr>
          <w:rFonts w:hint="default" w:ascii="Times New Roman" w:hAnsi="Times New Roman" w:cs="Times New Roman"/>
          <w:sz w:val="28"/>
          <w:szCs w:val="28"/>
        </w:rPr>
        <w:t>- Шебеко В. Н., Ермак Н. Н.Физкультурные праздники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 Степаненкова Э.Я. Сборник подвижных игр с детьми 2-7 лет.</w:t>
      </w:r>
    </w:p>
    <w:p>
      <w:pPr>
        <w:rPr>
          <w:rFonts w:hint="default" w:ascii="Times New Roman" w:hAnsi="Times New Roman" w:cs="Times New Roman"/>
          <w:sz w:val="28"/>
          <w:szCs w:val="28"/>
        </w:rPr>
      </w:pPr>
      <w:r>
        <w:rPr>
          <w:rFonts w:hint="default" w:ascii="Times New Roman" w:hAnsi="Times New Roman" w:cs="Times New Roman"/>
          <w:sz w:val="28"/>
          <w:szCs w:val="28"/>
        </w:rPr>
        <w:t>- Пензулаева Л.И. Физическая культура в детском саду (Вторая младшая</w:t>
      </w:r>
    </w:p>
    <w:p>
      <w:pPr>
        <w:rPr>
          <w:rFonts w:hint="default" w:ascii="Times New Roman" w:hAnsi="Times New Roman" w:cs="Times New Roman"/>
          <w:sz w:val="28"/>
          <w:szCs w:val="28"/>
        </w:rPr>
      </w:pPr>
      <w:r>
        <w:rPr>
          <w:rFonts w:hint="default" w:ascii="Times New Roman" w:hAnsi="Times New Roman" w:cs="Times New Roman"/>
          <w:sz w:val="28"/>
          <w:szCs w:val="28"/>
        </w:rPr>
        <w:t>группа).</w:t>
      </w:r>
    </w:p>
    <w:p>
      <w:pPr>
        <w:rPr>
          <w:rFonts w:hint="default" w:ascii="Times New Roman" w:hAnsi="Times New Roman" w:cs="Times New Roman"/>
          <w:sz w:val="28"/>
          <w:szCs w:val="28"/>
        </w:rPr>
      </w:pPr>
      <w:r>
        <w:rPr>
          <w:rFonts w:hint="default" w:ascii="Times New Roman" w:hAnsi="Times New Roman" w:cs="Times New Roman"/>
          <w:sz w:val="28"/>
          <w:szCs w:val="28"/>
        </w:rPr>
        <w:t>- Пензулаева Л.И. Физическая культура в детском саду (Средняя группа).</w:t>
      </w:r>
    </w:p>
    <w:p>
      <w:pPr>
        <w:rPr>
          <w:rFonts w:hint="default" w:ascii="Times New Roman" w:hAnsi="Times New Roman" w:cs="Times New Roman"/>
          <w:sz w:val="28"/>
          <w:szCs w:val="28"/>
        </w:rPr>
      </w:pPr>
      <w:r>
        <w:rPr>
          <w:rFonts w:hint="default" w:ascii="Times New Roman" w:hAnsi="Times New Roman" w:cs="Times New Roman"/>
          <w:sz w:val="28"/>
          <w:szCs w:val="28"/>
        </w:rPr>
        <w:t>- Пензулаева Л.И. Физическая культура в детском саду (Старшая группа).</w:t>
      </w:r>
    </w:p>
    <w:p>
      <w:pPr>
        <w:rPr>
          <w:rFonts w:hint="default" w:ascii="Times New Roman" w:hAnsi="Times New Roman" w:cs="Times New Roman"/>
          <w:sz w:val="28"/>
          <w:szCs w:val="28"/>
        </w:rPr>
      </w:pPr>
      <w:r>
        <w:rPr>
          <w:rFonts w:hint="default" w:ascii="Times New Roman" w:hAnsi="Times New Roman" w:cs="Times New Roman"/>
          <w:sz w:val="28"/>
          <w:szCs w:val="28"/>
        </w:rPr>
        <w:t>- Пензулаева Л. И. Малоподвижные игры и упражнения для детей 3–7 лет.</w:t>
      </w:r>
    </w:p>
    <w:p>
      <w:pPr>
        <w:rPr>
          <w:rFonts w:hint="default" w:ascii="Times New Roman" w:hAnsi="Times New Roman" w:cs="Times New Roman"/>
          <w:sz w:val="28"/>
          <w:szCs w:val="28"/>
        </w:rPr>
      </w:pPr>
      <w:r>
        <w:rPr>
          <w:rFonts w:hint="default" w:ascii="Times New Roman" w:hAnsi="Times New Roman" w:cs="Times New Roman"/>
          <w:sz w:val="28"/>
          <w:szCs w:val="28"/>
        </w:rPr>
        <w:t>- Осокина Т. И., Тимофеева Е. А., Фурмина Л.С. Игры и развлечения детей на</w:t>
      </w:r>
    </w:p>
    <w:p>
      <w:pPr>
        <w:rPr>
          <w:rFonts w:hint="default" w:ascii="Times New Roman" w:hAnsi="Times New Roman" w:cs="Times New Roman"/>
          <w:sz w:val="28"/>
          <w:szCs w:val="28"/>
        </w:rPr>
      </w:pPr>
      <w:r>
        <w:rPr>
          <w:rFonts w:hint="default" w:ascii="Times New Roman" w:hAnsi="Times New Roman" w:cs="Times New Roman"/>
          <w:sz w:val="28"/>
          <w:szCs w:val="28"/>
        </w:rPr>
        <w:t>воздухе. Москва,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 Щербак А. П. Физическое развитие детей в детском саду. Ярославль,</w:t>
      </w:r>
    </w:p>
    <w:p>
      <w:pPr>
        <w:rPr>
          <w:rFonts w:hint="default" w:ascii="Times New Roman" w:hAnsi="Times New Roman" w:cs="Times New Roman"/>
          <w:sz w:val="28"/>
          <w:szCs w:val="28"/>
        </w:rPr>
      </w:pPr>
      <w:r>
        <w:rPr>
          <w:rFonts w:hint="default" w:ascii="Times New Roman" w:hAnsi="Times New Roman" w:cs="Times New Roman"/>
          <w:sz w:val="28"/>
          <w:szCs w:val="28"/>
        </w:rPr>
        <w:t>Академия развития, 2008 г.</w:t>
      </w:r>
    </w:p>
    <w:p>
      <w:pPr>
        <w:rPr>
          <w:rFonts w:hint="default" w:ascii="Times New Roman" w:hAnsi="Times New Roman" w:cs="Times New Roman"/>
          <w:sz w:val="28"/>
          <w:szCs w:val="28"/>
        </w:rPr>
      </w:pPr>
      <w:r>
        <w:rPr>
          <w:rFonts w:hint="default" w:ascii="Times New Roman" w:hAnsi="Times New Roman" w:cs="Times New Roman"/>
          <w:sz w:val="28"/>
          <w:szCs w:val="28"/>
        </w:rPr>
        <w:t>- Фролов В.Г. «Физкультурные занятия, игры и упражнения на прогулке».</w:t>
      </w:r>
    </w:p>
    <w:p>
      <w:pPr>
        <w:rPr>
          <w:rFonts w:hint="default" w:ascii="Times New Roman" w:hAnsi="Times New Roman" w:cs="Times New Roman"/>
          <w:sz w:val="28"/>
          <w:szCs w:val="28"/>
        </w:rPr>
      </w:pPr>
      <w:r>
        <w:rPr>
          <w:rFonts w:hint="default" w:ascii="Times New Roman" w:hAnsi="Times New Roman" w:cs="Times New Roman"/>
          <w:sz w:val="28"/>
          <w:szCs w:val="28"/>
        </w:rPr>
        <w:t>Москва,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 Кильпио Н.Н «80 игр для детского сада». Москва,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 Шишкина В.А. «Движение + движения». Москва, 2007.</w:t>
      </w:r>
    </w:p>
    <w:p>
      <w:pPr>
        <w:rPr>
          <w:rFonts w:hint="default" w:ascii="Times New Roman" w:hAnsi="Times New Roman" w:cs="Times New Roman"/>
          <w:sz w:val="28"/>
          <w:szCs w:val="28"/>
        </w:rPr>
      </w:pPr>
      <w:r>
        <w:rPr>
          <w:rFonts w:hint="default" w:ascii="Times New Roman" w:hAnsi="Times New Roman" w:cs="Times New Roman"/>
          <w:sz w:val="28"/>
          <w:szCs w:val="28"/>
        </w:rPr>
        <w:t>- Тимофеева Е.А «Подвижные игры с детьми младшего дошкольного</w:t>
      </w:r>
    </w:p>
    <w:p>
      <w:pPr>
        <w:rPr>
          <w:rFonts w:hint="default" w:ascii="Times New Roman" w:hAnsi="Times New Roman" w:cs="Times New Roman"/>
          <w:sz w:val="28"/>
          <w:szCs w:val="28"/>
        </w:rPr>
      </w:pPr>
      <w:r>
        <w:rPr>
          <w:rFonts w:hint="default" w:ascii="Times New Roman" w:hAnsi="Times New Roman" w:cs="Times New Roman"/>
          <w:sz w:val="28"/>
          <w:szCs w:val="28"/>
        </w:rPr>
        <w:t>возраста». Москва,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 Фомина А.Н. «Физкультурные занятия и спортивные игры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Москва, Просвещение.</w:t>
      </w:r>
    </w:p>
    <w:p>
      <w:pPr>
        <w:rPr>
          <w:rFonts w:hint="default" w:ascii="Times New Roman" w:hAnsi="Times New Roman" w:cs="Times New Roman"/>
          <w:sz w:val="28"/>
          <w:szCs w:val="28"/>
        </w:rPr>
      </w:pPr>
      <w:r>
        <w:rPr>
          <w:rFonts w:hint="default" w:ascii="Times New Roman" w:hAnsi="Times New Roman" w:cs="Times New Roman"/>
          <w:sz w:val="28"/>
          <w:szCs w:val="28"/>
        </w:rPr>
        <w:t>- Кузнецова М.Н. «Оздоровление детей в детском саду». Москва «Айрис-</w:t>
      </w:r>
    </w:p>
    <w:p>
      <w:pPr>
        <w:rPr>
          <w:rFonts w:hint="default" w:ascii="Times New Roman" w:hAnsi="Times New Roman" w:cs="Times New Roman"/>
          <w:sz w:val="28"/>
          <w:szCs w:val="28"/>
        </w:rPr>
      </w:pPr>
      <w:r>
        <w:rPr>
          <w:rFonts w:hint="default" w:ascii="Times New Roman" w:hAnsi="Times New Roman" w:cs="Times New Roman"/>
          <w:sz w:val="28"/>
          <w:szCs w:val="28"/>
        </w:rPr>
        <w:t>Пресс», 2008.</w:t>
      </w:r>
    </w:p>
    <w:p>
      <w:pPr>
        <w:rPr>
          <w:rFonts w:hint="default" w:ascii="Times New Roman" w:hAnsi="Times New Roman" w:cs="Times New Roman"/>
          <w:sz w:val="28"/>
          <w:szCs w:val="28"/>
        </w:rPr>
      </w:pPr>
      <w:r>
        <w:rPr>
          <w:rFonts w:hint="default" w:ascii="Times New Roman" w:hAnsi="Times New Roman" w:cs="Times New Roman"/>
          <w:sz w:val="28"/>
          <w:szCs w:val="28"/>
        </w:rPr>
        <w:t>Белкина В.Н., Васильева Н.Н. «Дошкольник: обучение и развитие» -</w:t>
      </w:r>
    </w:p>
    <w:p>
      <w:pPr>
        <w:rPr>
          <w:rFonts w:hint="default" w:ascii="Times New Roman" w:hAnsi="Times New Roman" w:cs="Times New Roman"/>
          <w:sz w:val="28"/>
          <w:szCs w:val="28"/>
        </w:rPr>
      </w:pPr>
      <w:r>
        <w:rPr>
          <w:rFonts w:hint="default" w:ascii="Times New Roman" w:hAnsi="Times New Roman" w:cs="Times New Roman"/>
          <w:sz w:val="28"/>
          <w:szCs w:val="28"/>
        </w:rPr>
        <w:t>Ярославль «Академия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 Никанорова Т.С., Сергиенко Е.М. Здоровячок. Система оздоровления</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дошкольников. Воронеж, 2007.</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ПРОГРАММА ПО ХУДОЖЕСТВЕННО – ЭСТЕТИЧЕСКОМУ</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РАЗВИТИЮ ДЕТЕЙ дошкольного возраста</w:t>
      </w:r>
    </w:p>
    <w:p>
      <w:pPr>
        <w:rPr>
          <w:rFonts w:hint="default" w:ascii="Times New Roman" w:hAnsi="Times New Roman" w:cs="Times New Roman"/>
          <w:sz w:val="28"/>
          <w:szCs w:val="28"/>
        </w:rPr>
      </w:pPr>
      <w:r>
        <w:rPr>
          <w:rFonts w:hint="default" w:ascii="Times New Roman" w:hAnsi="Times New Roman" w:cs="Times New Roman"/>
          <w:sz w:val="28"/>
          <w:szCs w:val="28"/>
        </w:rPr>
        <w:t>на основе основной общеобразовательной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муниципального бюджетного дошкольного образовательного учреждения</w:t>
      </w:r>
    </w:p>
    <w:p>
      <w:pPr>
        <w:rPr>
          <w:rFonts w:hint="default" w:ascii="Times New Roman" w:hAnsi="Times New Roman" w:cs="Times New Roman"/>
          <w:sz w:val="28"/>
          <w:szCs w:val="28"/>
        </w:rPr>
      </w:pPr>
      <w:r>
        <w:rPr>
          <w:rFonts w:hint="default" w:ascii="Times New Roman" w:hAnsi="Times New Roman" w:cs="Times New Roman"/>
          <w:sz w:val="28"/>
          <w:szCs w:val="28"/>
        </w:rPr>
        <w:t>детский сад «Сайзанак»</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1.Пояснительная записка.</w:t>
      </w:r>
    </w:p>
    <w:p>
      <w:pPr>
        <w:rPr>
          <w:rFonts w:hint="default" w:ascii="Times New Roman" w:hAnsi="Times New Roman" w:cs="Times New Roman"/>
          <w:sz w:val="28"/>
          <w:szCs w:val="28"/>
        </w:rPr>
      </w:pPr>
      <w:r>
        <w:rPr>
          <w:rFonts w:hint="default" w:ascii="Times New Roman" w:hAnsi="Times New Roman" w:cs="Times New Roman"/>
          <w:sz w:val="28"/>
          <w:szCs w:val="28"/>
        </w:rPr>
        <w:t>Часть Образовательной программы, формируемой участниками</w:t>
      </w:r>
    </w:p>
    <w:p>
      <w:pPr>
        <w:rPr>
          <w:rFonts w:hint="default" w:ascii="Times New Roman" w:hAnsi="Times New Roman" w:cs="Times New Roman"/>
          <w:sz w:val="28"/>
          <w:szCs w:val="28"/>
        </w:rPr>
      </w:pPr>
      <w:r>
        <w:rPr>
          <w:rFonts w:hint="default" w:ascii="Times New Roman" w:hAnsi="Times New Roman" w:cs="Times New Roman"/>
          <w:sz w:val="28"/>
          <w:szCs w:val="28"/>
        </w:rPr>
        <w:t>образовательных отношений имеет художественно-эстетическую</w:t>
      </w:r>
    </w:p>
    <w:p>
      <w:pPr>
        <w:rPr>
          <w:rFonts w:hint="default" w:ascii="Times New Roman" w:hAnsi="Times New Roman" w:cs="Times New Roman"/>
          <w:sz w:val="28"/>
          <w:szCs w:val="28"/>
        </w:rPr>
      </w:pPr>
      <w:r>
        <w:rPr>
          <w:rFonts w:hint="default" w:ascii="Times New Roman" w:hAnsi="Times New Roman" w:cs="Times New Roman"/>
          <w:sz w:val="28"/>
          <w:szCs w:val="28"/>
        </w:rPr>
        <w:t>направленность.</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 ЦЕЛЕВОЙ РАЗДЕЛ</w:t>
      </w:r>
    </w:p>
    <w:p>
      <w:pPr>
        <w:rPr>
          <w:rFonts w:hint="default" w:ascii="Times New Roman" w:hAnsi="Times New Roman" w:cs="Times New Roman"/>
          <w:sz w:val="28"/>
          <w:szCs w:val="28"/>
        </w:rPr>
      </w:pPr>
      <w:r>
        <w:rPr>
          <w:rFonts w:hint="default" w:ascii="Times New Roman" w:hAnsi="Times New Roman" w:cs="Times New Roman"/>
          <w:sz w:val="28"/>
          <w:szCs w:val="28"/>
        </w:rPr>
        <w:t>Новизна и оригинальность программы заключается в целенаправленной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по обучению основным навыкам художественно-творческой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необходимой для дальнейшего развития детского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становлению таких мыслительных операций как анализ, синтез, сравнение,</w:t>
      </w:r>
    </w:p>
    <w:p>
      <w:pPr>
        <w:rPr>
          <w:rFonts w:hint="default" w:ascii="Times New Roman" w:hAnsi="Times New Roman" w:cs="Times New Roman"/>
          <w:sz w:val="28"/>
          <w:szCs w:val="28"/>
        </w:rPr>
      </w:pPr>
      <w:r>
        <w:rPr>
          <w:rFonts w:hint="default" w:ascii="Times New Roman" w:hAnsi="Times New Roman" w:cs="Times New Roman"/>
          <w:sz w:val="28"/>
          <w:szCs w:val="28"/>
        </w:rPr>
        <w:t>уподобление, обобщение, которые делают возможными усложнения всех</w:t>
      </w:r>
    </w:p>
    <w:p>
      <w:pPr>
        <w:rPr>
          <w:rFonts w:hint="default" w:ascii="Times New Roman" w:hAnsi="Times New Roman" w:cs="Times New Roman"/>
          <w:sz w:val="28"/>
          <w:szCs w:val="28"/>
        </w:rPr>
      </w:pPr>
      <w:r>
        <w:rPr>
          <w:rFonts w:hint="default" w:ascii="Times New Roman" w:hAnsi="Times New Roman" w:cs="Times New Roman"/>
          <w:sz w:val="28"/>
          <w:szCs w:val="28"/>
        </w:rPr>
        <w:t>видов деятельности (игровой, художественной, познавательной, учебной)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 нетрадиционных техник рисования.</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Актуальность </w:t>
      </w:r>
      <w:r>
        <w:rPr>
          <w:rFonts w:hint="default" w:ascii="Times New Roman" w:hAnsi="Times New Roman" w:cs="Times New Roman"/>
          <w:sz w:val="28"/>
          <w:szCs w:val="28"/>
        </w:rPr>
        <w:t>программы «Разноцветный родничок» заключается в</w:t>
      </w:r>
    </w:p>
    <w:p>
      <w:pPr>
        <w:rPr>
          <w:rFonts w:hint="default" w:ascii="Times New Roman" w:hAnsi="Times New Roman" w:cs="Times New Roman"/>
          <w:sz w:val="28"/>
          <w:szCs w:val="28"/>
        </w:rPr>
      </w:pPr>
      <w:r>
        <w:rPr>
          <w:rFonts w:hint="default" w:ascii="Times New Roman" w:hAnsi="Times New Roman" w:cs="Times New Roman"/>
          <w:sz w:val="28"/>
          <w:szCs w:val="28"/>
        </w:rPr>
        <w:t>том, что в процессе ее реализации раскрываются и развиваются</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индивидуальные художественные способности, которые в той или иной мере</w:t>
      </w:r>
    </w:p>
    <w:p>
      <w:pPr>
        <w:rPr>
          <w:rFonts w:hint="default" w:ascii="Times New Roman" w:hAnsi="Times New Roman" w:cs="Times New Roman"/>
          <w:sz w:val="28"/>
          <w:szCs w:val="28"/>
        </w:rPr>
      </w:pPr>
      <w:r>
        <w:rPr>
          <w:rFonts w:hint="default" w:ascii="Times New Roman" w:hAnsi="Times New Roman" w:cs="Times New Roman"/>
          <w:sz w:val="28"/>
          <w:szCs w:val="28"/>
        </w:rPr>
        <w:t>свойственны всем детям.</w:t>
      </w:r>
    </w:p>
    <w:p>
      <w:pPr>
        <w:rPr>
          <w:rFonts w:hint="default" w:ascii="Times New Roman" w:hAnsi="Times New Roman" w:cs="Times New Roman"/>
          <w:sz w:val="28"/>
          <w:szCs w:val="28"/>
        </w:rPr>
      </w:pPr>
      <w:r>
        <w:rPr>
          <w:rFonts w:hint="default" w:ascii="Times New Roman" w:hAnsi="Times New Roman" w:cs="Times New Roman"/>
          <w:sz w:val="28"/>
          <w:szCs w:val="28"/>
        </w:rPr>
        <w:t>Дети дошкольного возраста еще и не подозревают, на что они</w:t>
      </w:r>
    </w:p>
    <w:p>
      <w:pPr>
        <w:rPr>
          <w:rFonts w:hint="default" w:ascii="Times New Roman" w:hAnsi="Times New Roman" w:cs="Times New Roman"/>
          <w:sz w:val="28"/>
          <w:szCs w:val="28"/>
        </w:rPr>
      </w:pPr>
      <w:r>
        <w:rPr>
          <w:rFonts w:hint="default" w:ascii="Times New Roman" w:hAnsi="Times New Roman" w:cs="Times New Roman"/>
          <w:sz w:val="28"/>
          <w:szCs w:val="28"/>
        </w:rPr>
        <w:t>способны. Вот почему необходимо максимально использовать их тягу к</w:t>
      </w:r>
    </w:p>
    <w:p>
      <w:pPr>
        <w:rPr>
          <w:rFonts w:hint="default" w:ascii="Times New Roman" w:hAnsi="Times New Roman" w:cs="Times New Roman"/>
          <w:sz w:val="28"/>
          <w:szCs w:val="28"/>
        </w:rPr>
      </w:pPr>
      <w:r>
        <w:rPr>
          <w:rFonts w:hint="default" w:ascii="Times New Roman" w:hAnsi="Times New Roman" w:cs="Times New Roman"/>
          <w:sz w:val="28"/>
          <w:szCs w:val="28"/>
        </w:rPr>
        <w:t>открытиям для развития творческих способностей в изобразительной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эмоциональность, непосредственность, умение удивляться</w:t>
      </w:r>
    </w:p>
    <w:p>
      <w:pPr>
        <w:rPr>
          <w:rFonts w:hint="default" w:ascii="Times New Roman" w:hAnsi="Times New Roman" w:cs="Times New Roman"/>
          <w:sz w:val="28"/>
          <w:szCs w:val="28"/>
        </w:rPr>
      </w:pPr>
      <w:r>
        <w:rPr>
          <w:rFonts w:hint="default" w:ascii="Times New Roman" w:hAnsi="Times New Roman" w:cs="Times New Roman"/>
          <w:sz w:val="28"/>
          <w:szCs w:val="28"/>
        </w:rPr>
        <w:t>всему новому и неожиданному. Рисование, пожалуй, самое любимое и</w:t>
      </w:r>
    </w:p>
    <w:p>
      <w:pPr>
        <w:rPr>
          <w:rFonts w:hint="default" w:ascii="Times New Roman" w:hAnsi="Times New Roman" w:cs="Times New Roman"/>
          <w:sz w:val="28"/>
          <w:szCs w:val="28"/>
        </w:rPr>
      </w:pPr>
      <w:r>
        <w:rPr>
          <w:rFonts w:hint="default" w:ascii="Times New Roman" w:hAnsi="Times New Roman" w:cs="Times New Roman"/>
          <w:sz w:val="28"/>
          <w:szCs w:val="28"/>
        </w:rPr>
        <w:t>доступное занятие у детей – поводил кисточкой по листу бумаги – уже</w:t>
      </w:r>
    </w:p>
    <w:p>
      <w:pPr>
        <w:rPr>
          <w:rFonts w:hint="default" w:ascii="Times New Roman" w:hAnsi="Times New Roman" w:cs="Times New Roman"/>
          <w:sz w:val="28"/>
          <w:szCs w:val="28"/>
        </w:rPr>
      </w:pPr>
      <w:r>
        <w:rPr>
          <w:rFonts w:hint="default" w:ascii="Times New Roman" w:hAnsi="Times New Roman" w:cs="Times New Roman"/>
          <w:sz w:val="28"/>
          <w:szCs w:val="28"/>
        </w:rPr>
        <w:t>рисунок; оно выразительно – можно передать свои восторги, желания,</w:t>
      </w:r>
    </w:p>
    <w:p>
      <w:pPr>
        <w:rPr>
          <w:rFonts w:hint="default" w:ascii="Times New Roman" w:hAnsi="Times New Roman" w:cs="Times New Roman"/>
          <w:sz w:val="28"/>
          <w:szCs w:val="28"/>
        </w:rPr>
      </w:pPr>
      <w:r>
        <w:rPr>
          <w:rFonts w:hint="default" w:ascii="Times New Roman" w:hAnsi="Times New Roman" w:cs="Times New Roman"/>
          <w:sz w:val="28"/>
          <w:szCs w:val="28"/>
        </w:rPr>
        <w:t>мечты, предчувствия, страхи; познавательно – помогает узнать, разглядеть,</w:t>
      </w:r>
    </w:p>
    <w:p>
      <w:pPr>
        <w:rPr>
          <w:rFonts w:hint="default" w:ascii="Times New Roman" w:hAnsi="Times New Roman" w:cs="Times New Roman"/>
          <w:sz w:val="28"/>
          <w:szCs w:val="28"/>
        </w:rPr>
      </w:pPr>
      <w:r>
        <w:rPr>
          <w:rFonts w:hint="default" w:ascii="Times New Roman" w:hAnsi="Times New Roman" w:cs="Times New Roman"/>
          <w:sz w:val="28"/>
          <w:szCs w:val="28"/>
        </w:rPr>
        <w:t>понять, уточнить, показать свои знания и продуктивно – рисуешь и</w:t>
      </w:r>
    </w:p>
    <w:p>
      <w:pPr>
        <w:rPr>
          <w:rFonts w:hint="default" w:ascii="Times New Roman" w:hAnsi="Times New Roman" w:cs="Times New Roman"/>
          <w:sz w:val="28"/>
          <w:szCs w:val="28"/>
        </w:rPr>
      </w:pPr>
      <w:r>
        <w:rPr>
          <w:rFonts w:hint="default" w:ascii="Times New Roman" w:hAnsi="Times New Roman" w:cs="Times New Roman"/>
          <w:sz w:val="28"/>
          <w:szCs w:val="28"/>
        </w:rPr>
        <w:t>обязательно что-то получается. К тому же изображение можно подарить</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 другу или повесить на стену и любоваться.</w:t>
      </w:r>
    </w:p>
    <w:p>
      <w:pPr>
        <w:rPr>
          <w:rFonts w:hint="default" w:ascii="Times New Roman" w:hAnsi="Times New Roman" w:cs="Times New Roman"/>
          <w:sz w:val="28"/>
          <w:szCs w:val="28"/>
        </w:rPr>
      </w:pPr>
      <w:r>
        <w:rPr>
          <w:rFonts w:hint="default" w:ascii="Times New Roman" w:hAnsi="Times New Roman" w:cs="Times New Roman"/>
          <w:sz w:val="28"/>
          <w:szCs w:val="28"/>
        </w:rPr>
        <w:t>Чем больше ребенок знает вариантов получения изображения</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нетрадиционной техники рисования, тем больше у него возможностей</w:t>
      </w:r>
    </w:p>
    <w:p>
      <w:pPr>
        <w:rPr>
          <w:rFonts w:hint="default" w:ascii="Times New Roman" w:hAnsi="Times New Roman" w:cs="Times New Roman"/>
          <w:sz w:val="28"/>
          <w:szCs w:val="28"/>
        </w:rPr>
      </w:pPr>
      <w:r>
        <w:rPr>
          <w:rFonts w:hint="default" w:ascii="Times New Roman" w:hAnsi="Times New Roman" w:cs="Times New Roman"/>
          <w:sz w:val="28"/>
          <w:szCs w:val="28"/>
        </w:rPr>
        <w:t>передать свои идеи, а их может быть столько, насколько развиты у ребенка</w:t>
      </w:r>
    </w:p>
    <w:p>
      <w:pPr>
        <w:rPr>
          <w:rFonts w:hint="default" w:ascii="Times New Roman" w:hAnsi="Times New Roman" w:cs="Times New Roman"/>
          <w:sz w:val="28"/>
          <w:szCs w:val="28"/>
        </w:rPr>
      </w:pPr>
      <w:r>
        <w:rPr>
          <w:rFonts w:hint="default" w:ascii="Times New Roman" w:hAnsi="Times New Roman" w:cs="Times New Roman"/>
          <w:sz w:val="28"/>
          <w:szCs w:val="28"/>
        </w:rPr>
        <w:t>память, мышление, фантазия и воображение.</w:t>
      </w:r>
    </w:p>
    <w:p>
      <w:pPr>
        <w:rPr>
          <w:rFonts w:hint="default" w:ascii="Times New Roman" w:hAnsi="Times New Roman" w:cs="Times New Roman"/>
          <w:sz w:val="28"/>
          <w:szCs w:val="28"/>
        </w:rPr>
      </w:pPr>
      <w:r>
        <w:rPr>
          <w:rFonts w:hint="default" w:ascii="Times New Roman" w:hAnsi="Times New Roman" w:cs="Times New Roman"/>
          <w:sz w:val="28"/>
          <w:szCs w:val="28"/>
        </w:rPr>
        <w:t>Концептуальной основой данной программы является развитие</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художественно-творческих способностей детей в неразрывном единстве с</w:t>
      </w:r>
    </w:p>
    <w:p>
      <w:pPr>
        <w:rPr>
          <w:rFonts w:hint="default" w:ascii="Times New Roman" w:hAnsi="Times New Roman" w:cs="Times New Roman"/>
          <w:sz w:val="28"/>
          <w:szCs w:val="28"/>
        </w:rPr>
      </w:pPr>
      <w:r>
        <w:rPr>
          <w:rFonts w:hint="default" w:ascii="Times New Roman" w:hAnsi="Times New Roman" w:cs="Times New Roman"/>
          <w:sz w:val="28"/>
          <w:szCs w:val="28"/>
        </w:rPr>
        <w:t>воспитанием духовно-нравственных качеств путем целенаправленного и</w:t>
      </w:r>
    </w:p>
    <w:p>
      <w:pPr>
        <w:rPr>
          <w:rFonts w:hint="default" w:ascii="Times New Roman" w:hAnsi="Times New Roman" w:cs="Times New Roman"/>
          <w:sz w:val="28"/>
          <w:szCs w:val="28"/>
        </w:rPr>
      </w:pPr>
      <w:r>
        <w:rPr>
          <w:rFonts w:hint="default" w:ascii="Times New Roman" w:hAnsi="Times New Roman" w:cs="Times New Roman"/>
          <w:sz w:val="28"/>
          <w:szCs w:val="28"/>
        </w:rPr>
        <w:t>организованного образовательного процесса.</w:t>
      </w:r>
    </w:p>
    <w:p>
      <w:pPr>
        <w:rPr>
          <w:rFonts w:hint="default" w:ascii="Times New Roman" w:hAnsi="Times New Roman" w:cs="Times New Roman"/>
          <w:sz w:val="28"/>
          <w:szCs w:val="28"/>
        </w:rPr>
      </w:pPr>
      <w:r>
        <w:rPr>
          <w:rFonts w:hint="default" w:ascii="Times New Roman" w:hAnsi="Times New Roman" w:cs="Times New Roman"/>
          <w:sz w:val="28"/>
          <w:szCs w:val="28"/>
        </w:rPr>
        <w:t>Главное, развивая у детей творческие способности изобразительной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самим верить, что художественное творчество не знает</w:t>
      </w:r>
    </w:p>
    <w:p>
      <w:pPr>
        <w:rPr>
          <w:rFonts w:hint="default" w:ascii="Times New Roman" w:hAnsi="Times New Roman" w:cs="Times New Roman"/>
          <w:sz w:val="28"/>
          <w:szCs w:val="28"/>
        </w:rPr>
      </w:pPr>
      <w:r>
        <w:rPr>
          <w:rFonts w:hint="default" w:ascii="Times New Roman" w:hAnsi="Times New Roman" w:cs="Times New Roman"/>
          <w:sz w:val="28"/>
          <w:szCs w:val="28"/>
        </w:rPr>
        <w:t>ограничений ни в материале, ни в инструментах, ни в технике.</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Нетрадиционная техника рисования помогает увлечь детей, поддерживать их</w:t>
      </w:r>
    </w:p>
    <w:p>
      <w:pPr>
        <w:rPr>
          <w:rFonts w:hint="default" w:ascii="Times New Roman" w:hAnsi="Times New Roman" w:cs="Times New Roman"/>
          <w:sz w:val="28"/>
          <w:szCs w:val="28"/>
        </w:rPr>
      </w:pPr>
      <w:r>
        <w:rPr>
          <w:rFonts w:hint="default" w:ascii="Times New Roman" w:hAnsi="Times New Roman" w:cs="Times New Roman"/>
          <w:sz w:val="28"/>
          <w:szCs w:val="28"/>
        </w:rPr>
        <w:t>интерес, именно в этом заключается педагогическая целесообразность части</w:t>
      </w:r>
    </w:p>
    <w:p>
      <w:pPr>
        <w:rPr>
          <w:rFonts w:hint="default" w:ascii="Times New Roman" w:hAnsi="Times New Roman" w:cs="Times New Roman"/>
          <w:sz w:val="28"/>
          <w:szCs w:val="28"/>
        </w:rPr>
      </w:pPr>
      <w:r>
        <w:rPr>
          <w:rFonts w:hint="default" w:ascii="Times New Roman" w:hAnsi="Times New Roman" w:cs="Times New Roman"/>
          <w:sz w:val="28"/>
          <w:szCs w:val="28"/>
        </w:rPr>
        <w:t>Программы, формируемой участниками образовательных отношений.</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Педагогическая целесообразность. </w:t>
      </w:r>
      <w:r>
        <w:rPr>
          <w:rFonts w:hint="default" w:ascii="Times New Roman" w:hAnsi="Times New Roman" w:cs="Times New Roman"/>
          <w:sz w:val="28"/>
          <w:szCs w:val="28"/>
        </w:rPr>
        <w:t>Занятия, основанные на использовании</w:t>
      </w:r>
    </w:p>
    <w:p>
      <w:pPr>
        <w:rPr>
          <w:rFonts w:hint="default" w:ascii="Times New Roman" w:hAnsi="Times New Roman" w:cs="Times New Roman"/>
          <w:sz w:val="28"/>
          <w:szCs w:val="28"/>
        </w:rPr>
      </w:pPr>
      <w:r>
        <w:rPr>
          <w:rFonts w:hint="default" w:ascii="Times New Roman" w:hAnsi="Times New Roman" w:cs="Times New Roman"/>
          <w:sz w:val="28"/>
          <w:szCs w:val="28"/>
        </w:rPr>
        <w:t>многообразных нетрадиционных, художественных техник на занятиях по</w:t>
      </w:r>
    </w:p>
    <w:p>
      <w:pPr>
        <w:rPr>
          <w:rFonts w:hint="default" w:ascii="Times New Roman" w:hAnsi="Times New Roman" w:cs="Times New Roman"/>
          <w:sz w:val="28"/>
          <w:szCs w:val="28"/>
        </w:rPr>
      </w:pPr>
      <w:r>
        <w:rPr>
          <w:rFonts w:hint="default" w:ascii="Times New Roman" w:hAnsi="Times New Roman" w:cs="Times New Roman"/>
          <w:sz w:val="28"/>
          <w:szCs w:val="28"/>
        </w:rPr>
        <w:t>рисованию, способствуют развитию детской художественной одаренности,</w:t>
      </w:r>
    </w:p>
    <w:p>
      <w:pPr>
        <w:rPr>
          <w:rFonts w:hint="default" w:ascii="Times New Roman" w:hAnsi="Times New Roman" w:cs="Times New Roman"/>
          <w:sz w:val="28"/>
          <w:szCs w:val="28"/>
        </w:rPr>
      </w:pPr>
      <w:r>
        <w:rPr>
          <w:rFonts w:hint="default" w:ascii="Times New Roman" w:hAnsi="Times New Roman" w:cs="Times New Roman"/>
          <w:sz w:val="28"/>
          <w:szCs w:val="28"/>
        </w:rPr>
        <w:t>творческого воображения, художественного мышления и развития</w:t>
      </w:r>
    </w:p>
    <w:p>
      <w:pPr>
        <w:rPr>
          <w:rFonts w:hint="default" w:ascii="Times New Roman" w:hAnsi="Times New Roman" w:cs="Times New Roman"/>
          <w:sz w:val="28"/>
          <w:szCs w:val="28"/>
        </w:rPr>
      </w:pPr>
      <w:r>
        <w:rPr>
          <w:rFonts w:hint="default" w:ascii="Times New Roman" w:hAnsi="Times New Roman" w:cs="Times New Roman"/>
          <w:sz w:val="28"/>
          <w:szCs w:val="28"/>
        </w:rPr>
        <w:t>творческого потенциала.</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Нетрадиционные техники, позволяют маленькому художнику, отойдя от</w:t>
      </w:r>
    </w:p>
    <w:p>
      <w:pPr>
        <w:rPr>
          <w:rFonts w:hint="default" w:ascii="Times New Roman" w:hAnsi="Times New Roman" w:cs="Times New Roman"/>
          <w:sz w:val="28"/>
          <w:szCs w:val="28"/>
        </w:rPr>
      </w:pPr>
      <w:r>
        <w:rPr>
          <w:rFonts w:hint="default" w:ascii="Times New Roman" w:hAnsi="Times New Roman" w:cs="Times New Roman"/>
          <w:sz w:val="28"/>
          <w:szCs w:val="28"/>
        </w:rPr>
        <w:t>предметного изображения, выразить в рисунке свои чувства и эмоции, дают</w:t>
      </w:r>
    </w:p>
    <w:p>
      <w:pPr>
        <w:rPr>
          <w:rFonts w:hint="default" w:ascii="Times New Roman" w:hAnsi="Times New Roman" w:cs="Times New Roman"/>
          <w:sz w:val="28"/>
          <w:szCs w:val="28"/>
        </w:rPr>
      </w:pPr>
      <w:r>
        <w:rPr>
          <w:rFonts w:hint="default" w:ascii="Times New Roman" w:hAnsi="Times New Roman" w:cs="Times New Roman"/>
          <w:sz w:val="28"/>
          <w:szCs w:val="28"/>
        </w:rPr>
        <w:t>свободу фантазии и вселяют уверенность в свои силы. Владея разными</w:t>
      </w:r>
    </w:p>
    <w:p>
      <w:pPr>
        <w:rPr>
          <w:rFonts w:hint="default" w:ascii="Times New Roman" w:hAnsi="Times New Roman" w:cs="Times New Roman"/>
          <w:sz w:val="28"/>
          <w:szCs w:val="28"/>
        </w:rPr>
      </w:pPr>
      <w:r>
        <w:rPr>
          <w:rFonts w:hint="default" w:ascii="Times New Roman" w:hAnsi="Times New Roman" w:cs="Times New Roman"/>
          <w:sz w:val="28"/>
          <w:szCs w:val="28"/>
        </w:rPr>
        <w:t>навыками и способами изображения предметов или действительности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окружающего мира, ребенок получает возможность выбора, что, в свою</w:t>
      </w:r>
    </w:p>
    <w:p>
      <w:pPr>
        <w:rPr>
          <w:rFonts w:hint="default" w:ascii="Times New Roman" w:hAnsi="Times New Roman" w:cs="Times New Roman"/>
          <w:sz w:val="28"/>
          <w:szCs w:val="28"/>
        </w:rPr>
      </w:pPr>
      <w:r>
        <w:rPr>
          <w:rFonts w:hint="default" w:ascii="Times New Roman" w:hAnsi="Times New Roman" w:cs="Times New Roman"/>
          <w:sz w:val="28"/>
          <w:szCs w:val="28"/>
        </w:rPr>
        <w:t>очередь, обеспечивает занятию творческий характер.</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нетрадиционных приемов и техник в рисовании способствует</w:t>
      </w:r>
    </w:p>
    <w:p>
      <w:pPr>
        <w:rPr>
          <w:rFonts w:hint="default" w:ascii="Times New Roman" w:hAnsi="Times New Roman" w:cs="Times New Roman"/>
          <w:sz w:val="28"/>
          <w:szCs w:val="28"/>
        </w:rPr>
      </w:pPr>
      <w:r>
        <w:rPr>
          <w:rFonts w:hint="default" w:ascii="Times New Roman" w:hAnsi="Times New Roman" w:cs="Times New Roman"/>
          <w:sz w:val="28"/>
          <w:szCs w:val="28"/>
        </w:rPr>
        <w:t>развитию познавательной деятельности и творческой активности.</w:t>
      </w:r>
    </w:p>
    <w:p>
      <w:pPr>
        <w:rPr>
          <w:rFonts w:hint="default" w:ascii="Times New Roman" w:hAnsi="Times New Roman" w:cs="Times New Roman"/>
          <w:sz w:val="28"/>
          <w:szCs w:val="28"/>
        </w:rPr>
      </w:pPr>
      <w:r>
        <w:rPr>
          <w:rFonts w:hint="default" w:ascii="Times New Roman" w:hAnsi="Times New Roman" w:cs="Times New Roman"/>
          <w:sz w:val="28"/>
          <w:szCs w:val="28"/>
        </w:rPr>
        <w:t>Приобретая соответствующий опыт рисования в нетрадиционных техниках,</w:t>
      </w:r>
    </w:p>
    <w:p>
      <w:pPr>
        <w:rPr>
          <w:rFonts w:hint="default" w:ascii="Times New Roman" w:hAnsi="Times New Roman" w:cs="Times New Roman"/>
          <w:sz w:val="28"/>
          <w:szCs w:val="28"/>
        </w:rPr>
      </w:pPr>
      <w:r>
        <w:rPr>
          <w:rFonts w:hint="default" w:ascii="Times New Roman" w:hAnsi="Times New Roman" w:cs="Times New Roman"/>
          <w:sz w:val="28"/>
          <w:szCs w:val="28"/>
        </w:rPr>
        <w:t>ребенок тем самым преодолевает дальнейшее творчество, что в дальнейшем</w:t>
      </w:r>
    </w:p>
    <w:p>
      <w:pPr>
        <w:rPr>
          <w:rFonts w:hint="default" w:ascii="Times New Roman" w:hAnsi="Times New Roman" w:cs="Times New Roman"/>
          <w:sz w:val="28"/>
          <w:szCs w:val="28"/>
        </w:rPr>
      </w:pPr>
      <w:r>
        <w:rPr>
          <w:rFonts w:hint="default" w:ascii="Times New Roman" w:hAnsi="Times New Roman" w:cs="Times New Roman"/>
          <w:sz w:val="28"/>
          <w:szCs w:val="28"/>
        </w:rPr>
        <w:t>будет доставлять ему только удовольствие.</w:t>
      </w:r>
    </w:p>
    <w:p>
      <w:pPr>
        <w:rPr>
          <w:rFonts w:hint="default" w:ascii="Times New Roman" w:hAnsi="Times New Roman" w:cs="Times New Roman"/>
          <w:sz w:val="28"/>
          <w:szCs w:val="28"/>
        </w:rPr>
      </w:pPr>
      <w:r>
        <w:rPr>
          <w:rFonts w:hint="default" w:ascii="Times New Roman" w:hAnsi="Times New Roman" w:cs="Times New Roman"/>
          <w:sz w:val="28"/>
          <w:szCs w:val="28"/>
        </w:rPr>
        <w:t>Опыт работы показывает: рисование необычными материалами и</w:t>
      </w:r>
    </w:p>
    <w:p>
      <w:pPr>
        <w:rPr>
          <w:rFonts w:hint="default" w:ascii="Times New Roman" w:hAnsi="Times New Roman" w:cs="Times New Roman"/>
          <w:sz w:val="28"/>
          <w:szCs w:val="28"/>
        </w:rPr>
      </w:pPr>
      <w:r>
        <w:rPr>
          <w:rFonts w:hint="default" w:ascii="Times New Roman" w:hAnsi="Times New Roman" w:cs="Times New Roman"/>
          <w:sz w:val="28"/>
          <w:szCs w:val="28"/>
        </w:rPr>
        <w:t>оригинальными техниками позволяет детям ощутить незабываемые</w:t>
      </w:r>
    </w:p>
    <w:p>
      <w:pPr>
        <w:rPr>
          <w:rFonts w:hint="default" w:ascii="Times New Roman" w:hAnsi="Times New Roman" w:cs="Times New Roman"/>
          <w:sz w:val="28"/>
          <w:szCs w:val="28"/>
        </w:rPr>
      </w:pPr>
      <w:r>
        <w:rPr>
          <w:rFonts w:hint="default" w:ascii="Times New Roman" w:hAnsi="Times New Roman" w:cs="Times New Roman"/>
          <w:sz w:val="28"/>
          <w:szCs w:val="28"/>
        </w:rPr>
        <w:t>положительные эмоции. Эмоции, как известно, — это и процесс, и результат</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художественного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В различных исследованиях вопросы развития художественно-творческих</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способностей рассматривались в рисовании в связи с усвоением детьми</w:t>
      </w:r>
    </w:p>
    <w:p>
      <w:pPr>
        <w:rPr>
          <w:rFonts w:hint="default" w:ascii="Times New Roman" w:hAnsi="Times New Roman" w:cs="Times New Roman"/>
          <w:sz w:val="28"/>
          <w:szCs w:val="28"/>
        </w:rPr>
      </w:pPr>
      <w:r>
        <w:rPr>
          <w:rFonts w:hint="default" w:ascii="Times New Roman" w:hAnsi="Times New Roman" w:cs="Times New Roman"/>
          <w:sz w:val="28"/>
          <w:szCs w:val="28"/>
        </w:rPr>
        <w:t>некоторых закономерностей рисунка, изобразительно-выразительных</w:t>
      </w:r>
    </w:p>
    <w:p>
      <w:pPr>
        <w:rPr>
          <w:rFonts w:hint="default" w:ascii="Times New Roman" w:hAnsi="Times New Roman" w:cs="Times New Roman"/>
          <w:sz w:val="28"/>
          <w:szCs w:val="28"/>
        </w:rPr>
      </w:pPr>
      <w:r>
        <w:rPr>
          <w:rFonts w:hint="default" w:ascii="Times New Roman" w:hAnsi="Times New Roman" w:cs="Times New Roman"/>
          <w:sz w:val="28"/>
          <w:szCs w:val="28"/>
        </w:rPr>
        <w:t>особенностей рисования в разных техниках. Следовательно, овладение</w:t>
      </w:r>
    </w:p>
    <w:p>
      <w:pPr>
        <w:rPr>
          <w:rFonts w:hint="default" w:ascii="Times New Roman" w:hAnsi="Times New Roman" w:cs="Times New Roman"/>
          <w:sz w:val="28"/>
          <w:szCs w:val="28"/>
        </w:rPr>
      </w:pPr>
      <w:r>
        <w:rPr>
          <w:rFonts w:hint="default" w:ascii="Times New Roman" w:hAnsi="Times New Roman" w:cs="Times New Roman"/>
          <w:sz w:val="28"/>
          <w:szCs w:val="28"/>
        </w:rPr>
        <w:t>техникой рисунка, графической стороной рисования является важным</w:t>
      </w:r>
    </w:p>
    <w:p>
      <w:pPr>
        <w:rPr>
          <w:rFonts w:hint="default" w:ascii="Times New Roman" w:hAnsi="Times New Roman" w:cs="Times New Roman"/>
          <w:sz w:val="28"/>
          <w:szCs w:val="28"/>
        </w:rPr>
      </w:pPr>
      <w:r>
        <w:rPr>
          <w:rFonts w:hint="default" w:ascii="Times New Roman" w:hAnsi="Times New Roman" w:cs="Times New Roman"/>
          <w:sz w:val="28"/>
          <w:szCs w:val="28"/>
        </w:rPr>
        <w:t>условием, обеспечивающим творческое решение изобразительной задачи,</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художественно-творческих способностей.</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в рисовании нетрадиционных техник и постепенное их</w:t>
      </w:r>
    </w:p>
    <w:p>
      <w:pPr>
        <w:rPr>
          <w:rFonts w:hint="default" w:ascii="Times New Roman" w:hAnsi="Times New Roman" w:cs="Times New Roman"/>
          <w:sz w:val="28"/>
          <w:szCs w:val="28"/>
        </w:rPr>
      </w:pPr>
      <w:r>
        <w:rPr>
          <w:rFonts w:hint="default" w:ascii="Times New Roman" w:hAnsi="Times New Roman" w:cs="Times New Roman"/>
          <w:sz w:val="28"/>
          <w:szCs w:val="28"/>
        </w:rPr>
        <w:t>освоение детьми (по принципу от простого к сложному) поможет в решении</w:t>
      </w:r>
    </w:p>
    <w:p>
      <w:pPr>
        <w:rPr>
          <w:rFonts w:hint="default" w:ascii="Times New Roman" w:hAnsi="Times New Roman" w:cs="Times New Roman"/>
          <w:sz w:val="28"/>
          <w:szCs w:val="28"/>
        </w:rPr>
      </w:pPr>
      <w:r>
        <w:rPr>
          <w:rFonts w:hint="default" w:ascii="Times New Roman" w:hAnsi="Times New Roman" w:cs="Times New Roman"/>
          <w:sz w:val="28"/>
          <w:szCs w:val="28"/>
        </w:rPr>
        <w:t>ряда вопросов: овладение графическими, техническими навыками и</w:t>
      </w:r>
    </w:p>
    <w:p>
      <w:pPr>
        <w:rPr>
          <w:rFonts w:hint="default" w:ascii="Times New Roman" w:hAnsi="Times New Roman" w:cs="Times New Roman"/>
          <w:sz w:val="28"/>
          <w:szCs w:val="28"/>
        </w:rPr>
      </w:pPr>
      <w:r>
        <w:rPr>
          <w:rFonts w:hint="default" w:ascii="Times New Roman" w:hAnsi="Times New Roman" w:cs="Times New Roman"/>
          <w:sz w:val="28"/>
          <w:szCs w:val="28"/>
        </w:rPr>
        <w:t>умениями, развитие цветового восприятия, представления, композиционных</w:t>
      </w:r>
    </w:p>
    <w:p>
      <w:pPr>
        <w:rPr>
          <w:rFonts w:hint="default" w:ascii="Times New Roman" w:hAnsi="Times New Roman" w:cs="Times New Roman"/>
          <w:sz w:val="28"/>
          <w:szCs w:val="28"/>
        </w:rPr>
      </w:pPr>
      <w:r>
        <w:rPr>
          <w:rFonts w:hint="default" w:ascii="Times New Roman" w:hAnsi="Times New Roman" w:cs="Times New Roman"/>
          <w:sz w:val="28"/>
          <w:szCs w:val="28"/>
        </w:rPr>
        <w:t>умений и эмоционально-художественного восприятия, творческого</w:t>
      </w:r>
    </w:p>
    <w:p>
      <w:pPr>
        <w:rPr>
          <w:rFonts w:hint="default" w:ascii="Times New Roman" w:hAnsi="Times New Roman" w:cs="Times New Roman"/>
          <w:sz w:val="28"/>
          <w:szCs w:val="28"/>
        </w:rPr>
      </w:pPr>
      <w:r>
        <w:rPr>
          <w:rFonts w:hint="default" w:ascii="Times New Roman" w:hAnsi="Times New Roman" w:cs="Times New Roman"/>
          <w:sz w:val="28"/>
          <w:szCs w:val="28"/>
        </w:rPr>
        <w:t>воображения, повышению интеллектуальной активности. Ребенок</w:t>
      </w:r>
    </w:p>
    <w:p>
      <w:pPr>
        <w:rPr>
          <w:rFonts w:hint="default" w:ascii="Times New Roman" w:hAnsi="Times New Roman" w:cs="Times New Roman"/>
          <w:sz w:val="28"/>
          <w:szCs w:val="28"/>
        </w:rPr>
      </w:pPr>
      <w:r>
        <w:rPr>
          <w:rFonts w:hint="default" w:ascii="Times New Roman" w:hAnsi="Times New Roman" w:cs="Times New Roman"/>
          <w:sz w:val="28"/>
          <w:szCs w:val="28"/>
        </w:rPr>
        <w:t>развивается путем сочетания в одном рисунке нескольких нетрадиционных и</w:t>
      </w:r>
    </w:p>
    <w:p>
      <w:pPr>
        <w:rPr>
          <w:rFonts w:hint="default" w:ascii="Times New Roman" w:hAnsi="Times New Roman" w:cs="Times New Roman"/>
          <w:sz w:val="28"/>
          <w:szCs w:val="28"/>
        </w:rPr>
      </w:pPr>
      <w:r>
        <w:rPr>
          <w:rFonts w:hint="default" w:ascii="Times New Roman" w:hAnsi="Times New Roman" w:cs="Times New Roman"/>
          <w:sz w:val="28"/>
          <w:szCs w:val="28"/>
        </w:rPr>
        <w:t>традиционных техник изобразительной деятельности, и усвоить этот опыт он</w:t>
      </w:r>
    </w:p>
    <w:p>
      <w:pPr>
        <w:rPr>
          <w:rFonts w:hint="default" w:ascii="Times New Roman" w:hAnsi="Times New Roman" w:cs="Times New Roman"/>
          <w:sz w:val="28"/>
          <w:szCs w:val="28"/>
        </w:rPr>
      </w:pPr>
      <w:r>
        <w:rPr>
          <w:rFonts w:hint="default" w:ascii="Times New Roman" w:hAnsi="Times New Roman" w:cs="Times New Roman"/>
          <w:sz w:val="28"/>
          <w:szCs w:val="28"/>
        </w:rPr>
        <w:t>может только с помощью взрослого: педагога, родителя. При условии</w:t>
      </w:r>
    </w:p>
    <w:p>
      <w:pPr>
        <w:rPr>
          <w:rFonts w:hint="default" w:ascii="Times New Roman" w:hAnsi="Times New Roman" w:cs="Times New Roman"/>
          <w:sz w:val="28"/>
          <w:szCs w:val="28"/>
        </w:rPr>
      </w:pPr>
      <w:r>
        <w:rPr>
          <w:rFonts w:hint="default" w:ascii="Times New Roman" w:hAnsi="Times New Roman" w:cs="Times New Roman"/>
          <w:sz w:val="28"/>
          <w:szCs w:val="28"/>
        </w:rPr>
        <w:t>взаимосвязи нетрадиционных техник между собой не нарушается логика</w:t>
      </w:r>
    </w:p>
    <w:p>
      <w:pPr>
        <w:rPr>
          <w:rFonts w:hint="default" w:ascii="Times New Roman" w:hAnsi="Times New Roman" w:cs="Times New Roman"/>
          <w:sz w:val="28"/>
          <w:szCs w:val="28"/>
        </w:rPr>
      </w:pPr>
      <w:r>
        <w:rPr>
          <w:rFonts w:hint="default" w:ascii="Times New Roman" w:hAnsi="Times New Roman" w:cs="Times New Roman"/>
          <w:sz w:val="28"/>
          <w:szCs w:val="28"/>
        </w:rPr>
        <w:t>развития каждой из них. Их сочетание наоборот значительно расширяет</w:t>
      </w:r>
    </w:p>
    <w:p>
      <w:pPr>
        <w:rPr>
          <w:rFonts w:hint="default" w:ascii="Times New Roman" w:hAnsi="Times New Roman" w:cs="Times New Roman"/>
          <w:sz w:val="28"/>
          <w:szCs w:val="28"/>
        </w:rPr>
      </w:pPr>
      <w:r>
        <w:rPr>
          <w:rFonts w:hint="default" w:ascii="Times New Roman" w:hAnsi="Times New Roman" w:cs="Times New Roman"/>
          <w:sz w:val="28"/>
          <w:szCs w:val="28"/>
        </w:rPr>
        <w:t>возможности изобразительной деятельности. Поисковые ситуации ставят в</w:t>
      </w:r>
    </w:p>
    <w:p>
      <w:pPr>
        <w:rPr>
          <w:rFonts w:hint="default" w:ascii="Times New Roman" w:hAnsi="Times New Roman" w:cs="Times New Roman"/>
          <w:sz w:val="28"/>
          <w:szCs w:val="28"/>
        </w:rPr>
      </w:pPr>
      <w:r>
        <w:rPr>
          <w:rFonts w:hint="default" w:ascii="Times New Roman" w:hAnsi="Times New Roman" w:cs="Times New Roman"/>
          <w:sz w:val="28"/>
          <w:szCs w:val="28"/>
        </w:rPr>
        <w:t>условия выбора той или иной техники нетрадиционного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Вышесказанное об использовании в педагогическом процессе</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нетрадиционных техник изобразительной деятельности позволяет нам</w:t>
      </w:r>
    </w:p>
    <w:p>
      <w:pPr>
        <w:rPr>
          <w:rFonts w:hint="default" w:ascii="Times New Roman" w:hAnsi="Times New Roman" w:cs="Times New Roman"/>
          <w:sz w:val="28"/>
          <w:szCs w:val="28"/>
        </w:rPr>
      </w:pPr>
      <w:r>
        <w:rPr>
          <w:rFonts w:hint="default" w:ascii="Times New Roman" w:hAnsi="Times New Roman" w:cs="Times New Roman"/>
          <w:sz w:val="28"/>
          <w:szCs w:val="28"/>
        </w:rPr>
        <w:t>убедиться в необходимости создания и применения педагогической</w:t>
      </w:r>
    </w:p>
    <w:p>
      <w:pPr>
        <w:rPr>
          <w:rFonts w:hint="default" w:ascii="Times New Roman" w:hAnsi="Times New Roman" w:cs="Times New Roman"/>
          <w:sz w:val="28"/>
          <w:szCs w:val="28"/>
        </w:rPr>
      </w:pPr>
      <w:r>
        <w:rPr>
          <w:rFonts w:hint="default" w:ascii="Times New Roman" w:hAnsi="Times New Roman" w:cs="Times New Roman"/>
          <w:sz w:val="28"/>
          <w:szCs w:val="28"/>
        </w:rPr>
        <w:t>технологии, в которой нетрадиционные техники рисования могут выступать</w:t>
      </w:r>
    </w:p>
    <w:p>
      <w:pPr>
        <w:rPr>
          <w:rFonts w:hint="default" w:ascii="Times New Roman" w:hAnsi="Times New Roman" w:cs="Times New Roman"/>
          <w:sz w:val="28"/>
          <w:szCs w:val="28"/>
        </w:rPr>
      </w:pPr>
      <w:r>
        <w:rPr>
          <w:rFonts w:hint="default" w:ascii="Times New Roman" w:hAnsi="Times New Roman" w:cs="Times New Roman"/>
          <w:sz w:val="28"/>
          <w:szCs w:val="28"/>
        </w:rPr>
        <w:t>оптимальным условием развития художественно-творческих способностей</w:t>
      </w:r>
    </w:p>
    <w:p>
      <w:pPr>
        <w:rPr>
          <w:rFonts w:hint="default" w:ascii="Times New Roman" w:hAnsi="Times New Roman" w:cs="Times New Roman"/>
          <w:sz w:val="28"/>
          <w:szCs w:val="28"/>
        </w:rPr>
      </w:pPr>
      <w:r>
        <w:rPr>
          <w:rFonts w:hint="default" w:ascii="Times New Roman" w:hAnsi="Times New Roman" w:cs="Times New Roman"/>
          <w:sz w:val="28"/>
          <w:szCs w:val="28"/>
        </w:rPr>
        <w:t>детей дошкольного возраста.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1.2. Цели и задачи программы</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Цель программы: </w:t>
      </w:r>
      <w:r>
        <w:rPr>
          <w:rFonts w:hint="default" w:ascii="Times New Roman" w:hAnsi="Times New Roman" w:cs="Times New Roman"/>
          <w:sz w:val="28"/>
          <w:szCs w:val="28"/>
        </w:rPr>
        <w:t>Развитие у детей художественно-творческих</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способностей, посредством нетрадиционных техник рисования и</w:t>
      </w:r>
    </w:p>
    <w:p>
      <w:pPr>
        <w:rPr>
          <w:rFonts w:hint="default" w:ascii="Times New Roman" w:hAnsi="Times New Roman" w:cs="Times New Roman"/>
          <w:sz w:val="28"/>
          <w:szCs w:val="28"/>
        </w:rPr>
      </w:pPr>
      <w:r>
        <w:rPr>
          <w:rFonts w:hint="default" w:ascii="Times New Roman" w:hAnsi="Times New Roman" w:cs="Times New Roman"/>
          <w:sz w:val="28"/>
          <w:szCs w:val="28"/>
        </w:rPr>
        <w:t>формирование эмоционально-чувственного внутреннего мира. В</w:t>
      </w:r>
    </w:p>
    <w:p>
      <w:pPr>
        <w:rPr>
          <w:rFonts w:hint="default" w:ascii="Times New Roman" w:hAnsi="Times New Roman" w:cs="Times New Roman"/>
          <w:sz w:val="28"/>
          <w:szCs w:val="28"/>
        </w:rPr>
      </w:pPr>
      <w:r>
        <w:rPr>
          <w:rFonts w:hint="default" w:ascii="Times New Roman" w:hAnsi="Times New Roman" w:cs="Times New Roman"/>
          <w:sz w:val="28"/>
          <w:szCs w:val="28"/>
        </w:rPr>
        <w:t>увлекательной форме познакомить детей с различными средствами и</w:t>
      </w:r>
    </w:p>
    <w:p>
      <w:pPr>
        <w:rPr>
          <w:rFonts w:hint="default" w:ascii="Times New Roman" w:hAnsi="Times New Roman" w:cs="Times New Roman"/>
          <w:sz w:val="28"/>
          <w:szCs w:val="28"/>
        </w:rPr>
      </w:pPr>
      <w:r>
        <w:rPr>
          <w:rFonts w:hint="default" w:ascii="Times New Roman" w:hAnsi="Times New Roman" w:cs="Times New Roman"/>
          <w:sz w:val="28"/>
          <w:szCs w:val="28"/>
        </w:rPr>
        <w:t>способами изображения, развитие их творческих способностей, фантазии,</w:t>
      </w:r>
    </w:p>
    <w:p>
      <w:pPr>
        <w:rPr>
          <w:rFonts w:hint="default" w:ascii="Times New Roman" w:hAnsi="Times New Roman" w:cs="Times New Roman"/>
          <w:sz w:val="28"/>
          <w:szCs w:val="28"/>
        </w:rPr>
      </w:pPr>
      <w:r>
        <w:rPr>
          <w:rFonts w:hint="default" w:ascii="Times New Roman" w:hAnsi="Times New Roman" w:cs="Times New Roman"/>
          <w:sz w:val="28"/>
          <w:szCs w:val="28"/>
        </w:rPr>
        <w:t>воображения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Задачи:</w:t>
      </w:r>
    </w:p>
    <w:p>
      <w:pPr>
        <w:rPr>
          <w:rFonts w:hint="default" w:ascii="Times New Roman" w:hAnsi="Times New Roman" w:cs="Times New Roman"/>
          <w:sz w:val="28"/>
          <w:szCs w:val="28"/>
        </w:rPr>
      </w:pPr>
      <w:r>
        <w:rPr>
          <w:rFonts w:hint="default" w:ascii="Times New Roman" w:hAnsi="Times New Roman" w:cs="Times New Roman"/>
          <w:sz w:val="28"/>
          <w:szCs w:val="28"/>
        </w:rPr>
        <w:t>1. Развивать творчество и фантазию, наблюдательность и воображение,</w:t>
      </w:r>
    </w:p>
    <w:p>
      <w:pPr>
        <w:rPr>
          <w:rFonts w:hint="default" w:ascii="Times New Roman" w:hAnsi="Times New Roman" w:cs="Times New Roman"/>
          <w:sz w:val="28"/>
          <w:szCs w:val="28"/>
        </w:rPr>
      </w:pPr>
      <w:r>
        <w:rPr>
          <w:rFonts w:hint="default" w:ascii="Times New Roman" w:hAnsi="Times New Roman" w:cs="Times New Roman"/>
          <w:sz w:val="28"/>
          <w:szCs w:val="28"/>
        </w:rPr>
        <w:t>ассоциативное мышление и любознательность;</w:t>
      </w:r>
    </w:p>
    <w:p>
      <w:pPr>
        <w:rPr>
          <w:rFonts w:hint="default" w:ascii="Times New Roman" w:hAnsi="Times New Roman" w:cs="Times New Roman"/>
          <w:sz w:val="28"/>
          <w:szCs w:val="28"/>
        </w:rPr>
      </w:pPr>
      <w:r>
        <w:rPr>
          <w:rFonts w:hint="default" w:ascii="Times New Roman" w:hAnsi="Times New Roman" w:cs="Times New Roman"/>
          <w:sz w:val="28"/>
          <w:szCs w:val="28"/>
        </w:rPr>
        <w:t>2. Развивать мелкую моторику рук;</w:t>
      </w:r>
    </w:p>
    <w:p>
      <w:pPr>
        <w:rPr>
          <w:rFonts w:hint="default" w:ascii="Times New Roman" w:hAnsi="Times New Roman" w:cs="Times New Roman"/>
          <w:sz w:val="28"/>
          <w:szCs w:val="28"/>
        </w:rPr>
      </w:pPr>
      <w:r>
        <w:rPr>
          <w:rFonts w:hint="default" w:ascii="Times New Roman" w:hAnsi="Times New Roman" w:cs="Times New Roman"/>
          <w:sz w:val="28"/>
          <w:szCs w:val="28"/>
        </w:rPr>
        <w:t>3. Формировать эстетическое отношение к окружающей</w:t>
      </w:r>
    </w:p>
    <w:p>
      <w:pPr>
        <w:rPr>
          <w:rFonts w:hint="default" w:ascii="Times New Roman" w:hAnsi="Times New Roman" w:cs="Times New Roman"/>
          <w:sz w:val="28"/>
          <w:szCs w:val="28"/>
        </w:rPr>
      </w:pPr>
      <w:r>
        <w:rPr>
          <w:rFonts w:hint="default" w:ascii="Times New Roman" w:hAnsi="Times New Roman" w:cs="Times New Roman"/>
          <w:sz w:val="28"/>
          <w:szCs w:val="28"/>
        </w:rPr>
        <w:t>действительности;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4. Воспитывать у детей способность смотреть на мир и видеть его</w:t>
      </w:r>
    </w:p>
    <w:p>
      <w:pPr>
        <w:rPr>
          <w:rFonts w:hint="default" w:ascii="Times New Roman" w:hAnsi="Times New Roman" w:cs="Times New Roman"/>
          <w:sz w:val="28"/>
          <w:szCs w:val="28"/>
        </w:rPr>
      </w:pPr>
      <w:r>
        <w:rPr>
          <w:rFonts w:hint="default" w:ascii="Times New Roman" w:hAnsi="Times New Roman" w:cs="Times New Roman"/>
          <w:sz w:val="28"/>
          <w:szCs w:val="28"/>
        </w:rPr>
        <w:t>глазами художников, замечать и творить красоту.</w:t>
      </w:r>
    </w:p>
    <w:p>
      <w:pPr>
        <w:rPr>
          <w:rFonts w:hint="default" w:ascii="Times New Roman" w:hAnsi="Times New Roman" w:cs="Times New Roman"/>
          <w:sz w:val="28"/>
          <w:szCs w:val="28"/>
        </w:rPr>
      </w:pPr>
      <w:r>
        <w:rPr>
          <w:rFonts w:hint="default" w:ascii="Times New Roman" w:hAnsi="Times New Roman" w:cs="Times New Roman"/>
          <w:sz w:val="28"/>
          <w:szCs w:val="28"/>
        </w:rPr>
        <w:t>5. Учить детей способам нетрадиционной техники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последовательно знакомить с различными видами изобразительной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6. Совершенствовать у детей навыки работы с различными</w:t>
      </w:r>
    </w:p>
    <w:p>
      <w:pPr>
        <w:rPr>
          <w:rFonts w:hint="default" w:ascii="Times New Roman" w:hAnsi="Times New Roman" w:cs="Times New Roman"/>
          <w:sz w:val="28"/>
          <w:szCs w:val="28"/>
        </w:rPr>
      </w:pPr>
      <w:r>
        <w:rPr>
          <w:rFonts w:hint="default" w:ascii="Times New Roman" w:hAnsi="Times New Roman" w:cs="Times New Roman"/>
          <w:sz w:val="28"/>
          <w:szCs w:val="28"/>
        </w:rPr>
        <w:t>изобразительными материалами.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1.3. Принципы и подходы к формированию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1. Принцип поэтапного «погружения» в программу. Это самый</w:t>
      </w:r>
    </w:p>
    <w:p>
      <w:pPr>
        <w:rPr>
          <w:rFonts w:hint="default" w:ascii="Times New Roman" w:hAnsi="Times New Roman" w:cs="Times New Roman"/>
          <w:sz w:val="28"/>
          <w:szCs w:val="28"/>
        </w:rPr>
      </w:pPr>
      <w:r>
        <w:rPr>
          <w:rFonts w:hint="default" w:ascii="Times New Roman" w:hAnsi="Times New Roman" w:cs="Times New Roman"/>
          <w:sz w:val="28"/>
          <w:szCs w:val="28"/>
        </w:rPr>
        <w:t>ответственный принцип. Программа составлена с учетом возрастных</w:t>
      </w:r>
    </w:p>
    <w:p>
      <w:pPr>
        <w:rPr>
          <w:rFonts w:hint="default" w:ascii="Times New Roman" w:hAnsi="Times New Roman" w:cs="Times New Roman"/>
          <w:sz w:val="28"/>
          <w:szCs w:val="28"/>
        </w:rPr>
      </w:pPr>
      <w:r>
        <w:rPr>
          <w:rFonts w:hint="default" w:ascii="Times New Roman" w:hAnsi="Times New Roman" w:cs="Times New Roman"/>
          <w:sz w:val="28"/>
          <w:szCs w:val="28"/>
        </w:rPr>
        <w:t>особенностей детей. Начинать работу следует с простых, несложных техник</w:t>
      </w:r>
    </w:p>
    <w:p>
      <w:pPr>
        <w:rPr>
          <w:rFonts w:hint="default" w:ascii="Times New Roman" w:hAnsi="Times New Roman" w:cs="Times New Roman"/>
          <w:sz w:val="28"/>
          <w:szCs w:val="28"/>
        </w:rPr>
      </w:pPr>
      <w:r>
        <w:rPr>
          <w:rFonts w:hint="default" w:ascii="Times New Roman" w:hAnsi="Times New Roman" w:cs="Times New Roman"/>
          <w:sz w:val="28"/>
          <w:szCs w:val="28"/>
        </w:rPr>
        <w:t>например: пальчиковая живопись, а затем художественный образ создается с</w:t>
      </w:r>
    </w:p>
    <w:p>
      <w:pPr>
        <w:rPr>
          <w:rFonts w:hint="default" w:ascii="Times New Roman" w:hAnsi="Times New Roman" w:cs="Times New Roman"/>
          <w:sz w:val="28"/>
          <w:szCs w:val="28"/>
        </w:rPr>
      </w:pPr>
      <w:r>
        <w:rPr>
          <w:rFonts w:hint="default" w:ascii="Times New Roman" w:hAnsi="Times New Roman" w:cs="Times New Roman"/>
          <w:sz w:val="28"/>
          <w:szCs w:val="28"/>
        </w:rPr>
        <w:t>помощью сложных техник: кляксография, монотипия, граттаж и т.п.</w:t>
      </w:r>
    </w:p>
    <w:p>
      <w:pPr>
        <w:rPr>
          <w:rFonts w:hint="default" w:ascii="Times New Roman" w:hAnsi="Times New Roman" w:cs="Times New Roman"/>
          <w:sz w:val="28"/>
          <w:szCs w:val="28"/>
        </w:rPr>
      </w:pPr>
      <w:r>
        <w:rPr>
          <w:rFonts w:hint="default" w:ascii="Times New Roman" w:hAnsi="Times New Roman" w:cs="Times New Roman"/>
          <w:sz w:val="28"/>
          <w:szCs w:val="28"/>
        </w:rPr>
        <w:t>2. Принцип динамичности. Каждое занятие необходимо творчески</w:t>
      </w:r>
    </w:p>
    <w:p>
      <w:pPr>
        <w:rPr>
          <w:rFonts w:hint="default" w:ascii="Times New Roman" w:hAnsi="Times New Roman" w:cs="Times New Roman"/>
          <w:sz w:val="28"/>
          <w:szCs w:val="28"/>
        </w:rPr>
      </w:pPr>
      <w:r>
        <w:rPr>
          <w:rFonts w:hint="default" w:ascii="Times New Roman" w:hAnsi="Times New Roman" w:cs="Times New Roman"/>
          <w:sz w:val="28"/>
          <w:szCs w:val="28"/>
        </w:rPr>
        <w:t>пережить и прочувствовать, только тогда сохраняется логическая цепочка –</w:t>
      </w:r>
    </w:p>
    <w:p>
      <w:pPr>
        <w:rPr>
          <w:rFonts w:hint="default" w:ascii="Times New Roman" w:hAnsi="Times New Roman" w:cs="Times New Roman"/>
          <w:sz w:val="28"/>
          <w:szCs w:val="28"/>
        </w:rPr>
      </w:pPr>
      <w:r>
        <w:rPr>
          <w:rFonts w:hint="default" w:ascii="Times New Roman" w:hAnsi="Times New Roman" w:cs="Times New Roman"/>
          <w:sz w:val="28"/>
          <w:szCs w:val="28"/>
        </w:rPr>
        <w:t>от самого простого до заключительного, максимально сложного задания.</w:t>
      </w:r>
    </w:p>
    <w:p>
      <w:pPr>
        <w:rPr>
          <w:rFonts w:hint="default" w:ascii="Times New Roman" w:hAnsi="Times New Roman" w:cs="Times New Roman"/>
          <w:sz w:val="28"/>
          <w:szCs w:val="28"/>
        </w:rPr>
      </w:pPr>
      <w:r>
        <w:rPr>
          <w:rFonts w:hint="default" w:ascii="Times New Roman" w:hAnsi="Times New Roman" w:cs="Times New Roman"/>
          <w:sz w:val="28"/>
          <w:szCs w:val="28"/>
        </w:rPr>
        <w:t>3. Принцип сравнений подразумевает разнообразие вариантов решения</w:t>
      </w:r>
    </w:p>
    <w:p>
      <w:pPr>
        <w:rPr>
          <w:rFonts w:hint="default" w:ascii="Times New Roman" w:hAnsi="Times New Roman" w:cs="Times New Roman"/>
          <w:sz w:val="28"/>
          <w:szCs w:val="28"/>
        </w:rPr>
      </w:pPr>
      <w:r>
        <w:rPr>
          <w:rFonts w:hint="default" w:ascii="Times New Roman" w:hAnsi="Times New Roman" w:cs="Times New Roman"/>
          <w:sz w:val="28"/>
          <w:szCs w:val="28"/>
        </w:rPr>
        <w:t>детьми заданной темы, развитие интереса к поисковой работе с материалом,</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нетрадиционной техникой изображения, помогает развитию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воображения.</w:t>
      </w:r>
    </w:p>
    <w:p>
      <w:pPr>
        <w:rPr>
          <w:rFonts w:hint="default" w:ascii="Times New Roman" w:hAnsi="Times New Roman" w:cs="Times New Roman"/>
          <w:sz w:val="28"/>
          <w:szCs w:val="28"/>
        </w:rPr>
      </w:pPr>
      <w:r>
        <w:rPr>
          <w:rFonts w:hint="default" w:ascii="Times New Roman" w:hAnsi="Times New Roman" w:cs="Times New Roman"/>
          <w:sz w:val="28"/>
          <w:szCs w:val="28"/>
        </w:rPr>
        <w:t>4. Принцип выбора в творческом взаимодействии взрослого и ребенка</w:t>
      </w:r>
    </w:p>
    <w:p>
      <w:pPr>
        <w:rPr>
          <w:rFonts w:hint="default" w:ascii="Times New Roman" w:hAnsi="Times New Roman" w:cs="Times New Roman"/>
          <w:sz w:val="28"/>
          <w:szCs w:val="28"/>
        </w:rPr>
      </w:pPr>
      <w:r>
        <w:rPr>
          <w:rFonts w:hint="default" w:ascii="Times New Roman" w:hAnsi="Times New Roman" w:cs="Times New Roman"/>
          <w:sz w:val="28"/>
          <w:szCs w:val="28"/>
        </w:rPr>
        <w:t>при решении данной темы, без каких либо определенных и обязательных</w:t>
      </w:r>
    </w:p>
    <w:p>
      <w:pPr>
        <w:rPr>
          <w:rFonts w:hint="default" w:ascii="Times New Roman" w:hAnsi="Times New Roman" w:cs="Times New Roman"/>
          <w:sz w:val="28"/>
          <w:szCs w:val="28"/>
        </w:rPr>
      </w:pPr>
      <w:r>
        <w:rPr>
          <w:rFonts w:hint="default" w:ascii="Times New Roman" w:hAnsi="Times New Roman" w:cs="Times New Roman"/>
          <w:sz w:val="28"/>
          <w:szCs w:val="28"/>
        </w:rPr>
        <w:t>ограничений.</w:t>
      </w:r>
    </w:p>
    <w:p>
      <w:pPr>
        <w:rPr>
          <w:rFonts w:hint="default" w:ascii="Times New Roman" w:hAnsi="Times New Roman" w:cs="Times New Roman"/>
          <w:sz w:val="28"/>
          <w:szCs w:val="28"/>
        </w:rPr>
      </w:pPr>
      <w:r>
        <w:rPr>
          <w:rFonts w:hint="default" w:ascii="Times New Roman" w:hAnsi="Times New Roman" w:cs="Times New Roman"/>
          <w:sz w:val="28"/>
          <w:szCs w:val="28"/>
        </w:rPr>
        <w:t>5. Принцип индивидуализации - обеспечивает развитие каждого ребенка.</w:t>
      </w:r>
    </w:p>
    <w:p>
      <w:pPr>
        <w:rPr>
          <w:rFonts w:hint="default" w:ascii="Times New Roman" w:hAnsi="Times New Roman" w:cs="Times New Roman"/>
          <w:sz w:val="28"/>
          <w:szCs w:val="28"/>
        </w:rPr>
      </w:pPr>
      <w:r>
        <w:rPr>
          <w:rFonts w:hint="default" w:ascii="Times New Roman" w:hAnsi="Times New Roman" w:cs="Times New Roman"/>
          <w:sz w:val="28"/>
          <w:szCs w:val="28"/>
        </w:rPr>
        <w:t>6. Связь обучения с жизнью. Изображение должно опираться на</w:t>
      </w:r>
    </w:p>
    <w:p>
      <w:pPr>
        <w:rPr>
          <w:rFonts w:hint="default" w:ascii="Times New Roman" w:hAnsi="Times New Roman" w:cs="Times New Roman"/>
          <w:sz w:val="28"/>
          <w:szCs w:val="28"/>
        </w:rPr>
      </w:pPr>
      <w:r>
        <w:rPr>
          <w:rFonts w:hint="default" w:ascii="Times New Roman" w:hAnsi="Times New Roman" w:cs="Times New Roman"/>
          <w:sz w:val="28"/>
          <w:szCs w:val="28"/>
        </w:rPr>
        <w:t>впечатление, полученное ребёнком от действительности. Дети рисуют то, что</w:t>
      </w:r>
    </w:p>
    <w:p>
      <w:pPr>
        <w:rPr>
          <w:rFonts w:hint="default" w:ascii="Times New Roman" w:hAnsi="Times New Roman" w:cs="Times New Roman"/>
          <w:sz w:val="28"/>
          <w:szCs w:val="28"/>
        </w:rPr>
      </w:pPr>
      <w:r>
        <w:rPr>
          <w:rFonts w:hint="default" w:ascii="Times New Roman" w:hAnsi="Times New Roman" w:cs="Times New Roman"/>
          <w:sz w:val="28"/>
          <w:szCs w:val="28"/>
        </w:rPr>
        <w:t>им хорошо знакомо, с чем встречались в повседневной жизни, что</w:t>
      </w:r>
    </w:p>
    <w:p>
      <w:pPr>
        <w:rPr>
          <w:rFonts w:hint="default" w:ascii="Times New Roman" w:hAnsi="Times New Roman" w:cs="Times New Roman"/>
          <w:sz w:val="28"/>
          <w:szCs w:val="28"/>
        </w:rPr>
      </w:pPr>
      <w:r>
        <w:rPr>
          <w:rFonts w:hint="default" w:ascii="Times New Roman" w:hAnsi="Times New Roman" w:cs="Times New Roman"/>
          <w:sz w:val="28"/>
          <w:szCs w:val="28"/>
        </w:rPr>
        <w:t>привлекает их внимание. Чем интереснее, насыщеннее, богаче по</w:t>
      </w:r>
    </w:p>
    <w:p>
      <w:pPr>
        <w:rPr>
          <w:rFonts w:hint="default" w:ascii="Times New Roman" w:hAnsi="Times New Roman" w:cs="Times New Roman"/>
          <w:sz w:val="28"/>
          <w:szCs w:val="28"/>
        </w:rPr>
      </w:pPr>
      <w:r>
        <w:rPr>
          <w:rFonts w:hint="default" w:ascii="Times New Roman" w:hAnsi="Times New Roman" w:cs="Times New Roman"/>
          <w:sz w:val="28"/>
          <w:szCs w:val="28"/>
        </w:rPr>
        <w:t>содержанию жизнь детей, тем больший отклик она приносит в их творчество.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1.4.Возрастные особенности детей в изобразительной деятельности</w:t>
      </w:r>
    </w:p>
    <w:p>
      <w:pPr>
        <w:rPr>
          <w:rFonts w:hint="default" w:ascii="Times New Roman" w:hAnsi="Times New Roman" w:cs="Times New Roman"/>
          <w:sz w:val="28"/>
          <w:szCs w:val="28"/>
        </w:rPr>
      </w:pPr>
      <w:r>
        <w:rPr>
          <w:rFonts w:hint="default" w:ascii="Times New Roman" w:hAnsi="Times New Roman" w:cs="Times New Roman"/>
          <w:i/>
          <w:iCs/>
          <w:sz w:val="28"/>
          <w:szCs w:val="28"/>
        </w:rPr>
        <w:t>Старшая группа (5-6 лет)</w:t>
      </w:r>
      <w:r>
        <w:rPr>
          <w:rFonts w:hint="default" w:ascii="Times New Roman" w:hAnsi="Times New Roman" w:cs="Times New Roman"/>
          <w:sz w:val="28"/>
          <w:szCs w:val="28"/>
        </w:rPr>
        <w:t>. В этом возрасте у детей возникает тяга к</w:t>
      </w:r>
    </w:p>
    <w:p>
      <w:pPr>
        <w:rPr>
          <w:rFonts w:hint="default" w:ascii="Times New Roman" w:hAnsi="Times New Roman" w:cs="Times New Roman"/>
          <w:sz w:val="28"/>
          <w:szCs w:val="28"/>
        </w:rPr>
      </w:pPr>
      <w:r>
        <w:rPr>
          <w:rFonts w:hint="default" w:ascii="Times New Roman" w:hAnsi="Times New Roman" w:cs="Times New Roman"/>
          <w:sz w:val="28"/>
          <w:szCs w:val="28"/>
        </w:rPr>
        <w:t>предметному рисованию. Ребенок стремится создать свой образ, выражая</w:t>
      </w:r>
    </w:p>
    <w:p>
      <w:pPr>
        <w:rPr>
          <w:rFonts w:hint="default" w:ascii="Times New Roman" w:hAnsi="Times New Roman" w:cs="Times New Roman"/>
          <w:sz w:val="28"/>
          <w:szCs w:val="28"/>
        </w:rPr>
      </w:pPr>
      <w:r>
        <w:rPr>
          <w:rFonts w:hint="default" w:ascii="Times New Roman" w:hAnsi="Times New Roman" w:cs="Times New Roman"/>
          <w:sz w:val="28"/>
          <w:szCs w:val="28"/>
        </w:rPr>
        <w:t>свое отношение к тому, что он изображает. В жизни ребенок выражает себя</w:t>
      </w:r>
    </w:p>
    <w:p>
      <w:pPr>
        <w:rPr>
          <w:rFonts w:hint="default" w:ascii="Times New Roman" w:hAnsi="Times New Roman" w:cs="Times New Roman"/>
          <w:sz w:val="28"/>
          <w:szCs w:val="28"/>
        </w:rPr>
      </w:pPr>
      <w:r>
        <w:rPr>
          <w:rFonts w:hint="default" w:ascii="Times New Roman" w:hAnsi="Times New Roman" w:cs="Times New Roman"/>
          <w:sz w:val="28"/>
          <w:szCs w:val="28"/>
        </w:rPr>
        <w:t>через настроение, слово, поступок. А в рисовании - с помощью цвета, линии</w:t>
      </w:r>
    </w:p>
    <w:p>
      <w:pPr>
        <w:rPr>
          <w:rFonts w:hint="default" w:ascii="Times New Roman" w:hAnsi="Times New Roman" w:cs="Times New Roman"/>
          <w:sz w:val="28"/>
          <w:szCs w:val="28"/>
        </w:rPr>
      </w:pPr>
      <w:r>
        <w:rPr>
          <w:rFonts w:hint="default" w:ascii="Times New Roman" w:hAnsi="Times New Roman" w:cs="Times New Roman"/>
          <w:sz w:val="28"/>
          <w:szCs w:val="28"/>
        </w:rPr>
        <w:t>и других выразительных средств. На одних рисунках можно увидеть добрые,</w:t>
      </w:r>
    </w:p>
    <w:p>
      <w:pPr>
        <w:rPr>
          <w:rFonts w:hint="default" w:ascii="Times New Roman" w:hAnsi="Times New Roman" w:cs="Times New Roman"/>
          <w:sz w:val="28"/>
          <w:szCs w:val="28"/>
        </w:rPr>
      </w:pPr>
      <w:r>
        <w:rPr>
          <w:rFonts w:hint="default" w:ascii="Times New Roman" w:hAnsi="Times New Roman" w:cs="Times New Roman"/>
          <w:sz w:val="28"/>
          <w:szCs w:val="28"/>
        </w:rPr>
        <w:t>воздушные образы, согретые любовью ребенка. На других - образы</w:t>
      </w:r>
    </w:p>
    <w:p>
      <w:pPr>
        <w:rPr>
          <w:rFonts w:hint="default" w:ascii="Times New Roman" w:hAnsi="Times New Roman" w:cs="Times New Roman"/>
          <w:sz w:val="28"/>
          <w:szCs w:val="28"/>
        </w:rPr>
      </w:pPr>
      <w:r>
        <w:rPr>
          <w:rFonts w:hint="default" w:ascii="Times New Roman" w:hAnsi="Times New Roman" w:cs="Times New Roman"/>
          <w:sz w:val="28"/>
          <w:szCs w:val="28"/>
        </w:rPr>
        <w:t>совершенно иные: резкие, жесткие, угловатые. Именно так ребенок выражает</w:t>
      </w:r>
    </w:p>
    <w:p>
      <w:pPr>
        <w:rPr>
          <w:rFonts w:hint="default" w:ascii="Times New Roman" w:hAnsi="Times New Roman" w:cs="Times New Roman"/>
          <w:sz w:val="28"/>
          <w:szCs w:val="28"/>
        </w:rPr>
      </w:pPr>
      <w:r>
        <w:rPr>
          <w:rFonts w:hint="default" w:ascii="Times New Roman" w:hAnsi="Times New Roman" w:cs="Times New Roman"/>
          <w:sz w:val="28"/>
          <w:szCs w:val="28"/>
        </w:rPr>
        <w:t>свою неприязнь, отвращение, испуг. Старший дошкольник обладает большой</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способностью к перевоплощению. И эта способность позволяет ему</w:t>
      </w:r>
    </w:p>
    <w:p>
      <w:pPr>
        <w:rPr>
          <w:rFonts w:hint="default" w:ascii="Times New Roman" w:hAnsi="Times New Roman" w:cs="Times New Roman"/>
          <w:sz w:val="28"/>
          <w:szCs w:val="28"/>
        </w:rPr>
      </w:pPr>
      <w:r>
        <w:rPr>
          <w:rFonts w:hint="default" w:ascii="Times New Roman" w:hAnsi="Times New Roman" w:cs="Times New Roman"/>
          <w:sz w:val="28"/>
          <w:szCs w:val="28"/>
        </w:rPr>
        <w:t>раздвигать рамки своего «Я». Перевоплощаясь, ребенок изнутри видит жизнь</w:t>
      </w:r>
    </w:p>
    <w:p>
      <w:pPr>
        <w:rPr>
          <w:rFonts w:hint="default" w:ascii="Times New Roman" w:hAnsi="Times New Roman" w:cs="Times New Roman"/>
          <w:sz w:val="28"/>
          <w:szCs w:val="28"/>
        </w:rPr>
      </w:pPr>
      <w:r>
        <w:rPr>
          <w:rFonts w:hint="default" w:ascii="Times New Roman" w:hAnsi="Times New Roman" w:cs="Times New Roman"/>
          <w:sz w:val="28"/>
          <w:szCs w:val="28"/>
        </w:rPr>
        <w:t>сказочного героя, животного, растения или даже предмета.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1.5. Значимые характеристики для разработки и реализации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В ходе реализации программы «Разноцветный родничок»</w:t>
      </w:r>
    </w:p>
    <w:p>
      <w:pPr>
        <w:rPr>
          <w:rFonts w:hint="default" w:ascii="Times New Roman" w:hAnsi="Times New Roman" w:cs="Times New Roman"/>
          <w:sz w:val="28"/>
          <w:szCs w:val="28"/>
        </w:rPr>
      </w:pPr>
      <w:r>
        <w:rPr>
          <w:rFonts w:hint="default" w:ascii="Times New Roman" w:hAnsi="Times New Roman" w:cs="Times New Roman"/>
          <w:sz w:val="28"/>
          <w:szCs w:val="28"/>
        </w:rPr>
        <w:t>дети знакомятся со следующими техниками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1. «пальчиковая живопись» (краска наносится пальцем, ладошкой);</w:t>
      </w:r>
    </w:p>
    <w:p>
      <w:pPr>
        <w:rPr>
          <w:rFonts w:hint="default" w:ascii="Times New Roman" w:hAnsi="Times New Roman" w:cs="Times New Roman"/>
          <w:sz w:val="28"/>
          <w:szCs w:val="28"/>
        </w:rPr>
      </w:pPr>
      <w:r>
        <w:rPr>
          <w:rFonts w:hint="default" w:ascii="Times New Roman" w:hAnsi="Times New Roman" w:cs="Times New Roman"/>
          <w:sz w:val="28"/>
          <w:szCs w:val="28"/>
        </w:rPr>
        <w:t>2. монотипия;</w:t>
      </w:r>
    </w:p>
    <w:p>
      <w:pPr>
        <w:rPr>
          <w:rFonts w:hint="default" w:ascii="Times New Roman" w:hAnsi="Times New Roman" w:cs="Times New Roman"/>
          <w:sz w:val="28"/>
          <w:szCs w:val="28"/>
        </w:rPr>
      </w:pPr>
      <w:r>
        <w:rPr>
          <w:rFonts w:hint="default" w:ascii="Times New Roman" w:hAnsi="Times New Roman" w:cs="Times New Roman"/>
          <w:sz w:val="28"/>
          <w:szCs w:val="28"/>
        </w:rPr>
        <w:t>3. рисование свечой;</w:t>
      </w:r>
    </w:p>
    <w:p>
      <w:pPr>
        <w:rPr>
          <w:rFonts w:hint="default" w:ascii="Times New Roman" w:hAnsi="Times New Roman" w:cs="Times New Roman"/>
          <w:sz w:val="28"/>
          <w:szCs w:val="28"/>
        </w:rPr>
      </w:pPr>
      <w:r>
        <w:rPr>
          <w:rFonts w:hint="default" w:ascii="Times New Roman" w:hAnsi="Times New Roman" w:cs="Times New Roman"/>
          <w:sz w:val="28"/>
          <w:szCs w:val="28"/>
        </w:rPr>
        <w:t>4. рисование по мокрой бумаге;</w:t>
      </w:r>
    </w:p>
    <w:p>
      <w:pPr>
        <w:rPr>
          <w:rFonts w:hint="default" w:ascii="Times New Roman" w:hAnsi="Times New Roman" w:cs="Times New Roman"/>
          <w:sz w:val="28"/>
          <w:szCs w:val="28"/>
        </w:rPr>
      </w:pPr>
      <w:r>
        <w:rPr>
          <w:rFonts w:hint="default" w:ascii="Times New Roman" w:hAnsi="Times New Roman" w:cs="Times New Roman"/>
          <w:sz w:val="28"/>
          <w:szCs w:val="28"/>
        </w:rPr>
        <w:t>5. рисование путем разбрызгивание краски;</w:t>
      </w:r>
    </w:p>
    <w:p>
      <w:pPr>
        <w:rPr>
          <w:rFonts w:hint="default" w:ascii="Times New Roman" w:hAnsi="Times New Roman" w:cs="Times New Roman"/>
          <w:sz w:val="28"/>
          <w:szCs w:val="28"/>
        </w:rPr>
      </w:pPr>
      <w:r>
        <w:rPr>
          <w:rFonts w:hint="default" w:ascii="Times New Roman" w:hAnsi="Times New Roman" w:cs="Times New Roman"/>
          <w:sz w:val="28"/>
          <w:szCs w:val="28"/>
        </w:rPr>
        <w:t>6. оттиски штампов различных видов;</w:t>
      </w:r>
    </w:p>
    <w:p>
      <w:pPr>
        <w:rPr>
          <w:rFonts w:hint="default" w:ascii="Times New Roman" w:hAnsi="Times New Roman" w:cs="Times New Roman"/>
          <w:sz w:val="28"/>
          <w:szCs w:val="28"/>
        </w:rPr>
      </w:pPr>
      <w:r>
        <w:rPr>
          <w:rFonts w:hint="default" w:ascii="Times New Roman" w:hAnsi="Times New Roman" w:cs="Times New Roman"/>
          <w:sz w:val="28"/>
          <w:szCs w:val="28"/>
        </w:rPr>
        <w:t>7. «точечный рисунок»;</w:t>
      </w:r>
    </w:p>
    <w:p>
      <w:pPr>
        <w:rPr>
          <w:rFonts w:hint="default" w:ascii="Times New Roman" w:hAnsi="Times New Roman" w:cs="Times New Roman"/>
          <w:sz w:val="28"/>
          <w:szCs w:val="28"/>
        </w:rPr>
      </w:pPr>
      <w:r>
        <w:rPr>
          <w:rFonts w:hint="default" w:ascii="Times New Roman" w:hAnsi="Times New Roman" w:cs="Times New Roman"/>
          <w:sz w:val="28"/>
          <w:szCs w:val="28"/>
        </w:rPr>
        <w:t>8. батик (узелковая техника);</w:t>
      </w:r>
    </w:p>
    <w:p>
      <w:pPr>
        <w:rPr>
          <w:rFonts w:hint="default" w:ascii="Times New Roman" w:hAnsi="Times New Roman" w:cs="Times New Roman"/>
          <w:sz w:val="28"/>
          <w:szCs w:val="28"/>
        </w:rPr>
      </w:pPr>
      <w:r>
        <w:rPr>
          <w:rFonts w:hint="default" w:ascii="Times New Roman" w:hAnsi="Times New Roman" w:cs="Times New Roman"/>
          <w:sz w:val="28"/>
          <w:szCs w:val="28"/>
        </w:rPr>
        <w:t>9. гратах;</w:t>
      </w:r>
    </w:p>
    <w:p>
      <w:pPr>
        <w:rPr>
          <w:rFonts w:hint="default" w:ascii="Times New Roman" w:hAnsi="Times New Roman" w:cs="Times New Roman"/>
          <w:sz w:val="28"/>
          <w:szCs w:val="28"/>
        </w:rPr>
      </w:pPr>
      <w:r>
        <w:rPr>
          <w:rFonts w:hint="default" w:ascii="Times New Roman" w:hAnsi="Times New Roman" w:cs="Times New Roman"/>
          <w:sz w:val="28"/>
          <w:szCs w:val="28"/>
        </w:rPr>
        <w:t>10. кляксография (выдувание трубочкой, рисование от пятна);</w:t>
      </w:r>
    </w:p>
    <w:p>
      <w:pPr>
        <w:rPr>
          <w:rFonts w:hint="default" w:ascii="Times New Roman" w:hAnsi="Times New Roman" w:cs="Times New Roman"/>
          <w:sz w:val="28"/>
          <w:szCs w:val="28"/>
        </w:rPr>
      </w:pPr>
      <w:r>
        <w:rPr>
          <w:rFonts w:hint="default" w:ascii="Times New Roman" w:hAnsi="Times New Roman" w:cs="Times New Roman"/>
          <w:sz w:val="28"/>
          <w:szCs w:val="28"/>
        </w:rPr>
        <w:t>11. рисование жесткой кистью (тычок);</w:t>
      </w:r>
    </w:p>
    <w:p>
      <w:pPr>
        <w:rPr>
          <w:rFonts w:hint="default" w:ascii="Times New Roman" w:hAnsi="Times New Roman" w:cs="Times New Roman"/>
          <w:sz w:val="28"/>
          <w:szCs w:val="28"/>
        </w:rPr>
      </w:pPr>
      <w:r>
        <w:rPr>
          <w:rFonts w:hint="default" w:ascii="Times New Roman" w:hAnsi="Times New Roman" w:cs="Times New Roman"/>
          <w:sz w:val="28"/>
          <w:szCs w:val="28"/>
        </w:rPr>
        <w:t>12. рисование на полиэтиленовой пленке.</w:t>
      </w:r>
    </w:p>
    <w:p>
      <w:pPr>
        <w:rPr>
          <w:rFonts w:hint="default" w:ascii="Times New Roman" w:hAnsi="Times New Roman" w:cs="Times New Roman"/>
          <w:sz w:val="28"/>
          <w:szCs w:val="28"/>
        </w:rPr>
      </w:pPr>
      <w:r>
        <w:rPr>
          <w:rFonts w:hint="default" w:ascii="Times New Roman" w:hAnsi="Times New Roman" w:cs="Times New Roman"/>
          <w:sz w:val="28"/>
          <w:szCs w:val="28"/>
        </w:rPr>
        <w:t>Программа «Разноцветный родничок» составлена повозрастным группам.</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Периодичность занятий </w:t>
      </w:r>
      <w:r>
        <w:rPr>
          <w:rFonts w:hint="default" w:ascii="Times New Roman" w:hAnsi="Times New Roman" w:cs="Times New Roman"/>
          <w:sz w:val="28"/>
          <w:szCs w:val="28"/>
        </w:rPr>
        <w:t>старшая группа – 1занятие в месяц</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Длительность занятий: </w:t>
      </w:r>
      <w:r>
        <w:rPr>
          <w:rFonts w:hint="default" w:ascii="Times New Roman" w:hAnsi="Times New Roman" w:cs="Times New Roman"/>
          <w:sz w:val="28"/>
          <w:szCs w:val="28"/>
        </w:rPr>
        <w:t>старшая группа - 25 минут;</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Форма организации детей: </w:t>
      </w:r>
      <w:r>
        <w:rPr>
          <w:rFonts w:hint="default" w:ascii="Times New Roman" w:hAnsi="Times New Roman" w:cs="Times New Roman"/>
          <w:sz w:val="28"/>
          <w:szCs w:val="28"/>
        </w:rPr>
        <w:t>групповая.</w:t>
      </w:r>
    </w:p>
    <w:p>
      <w:pPr>
        <w:rPr>
          <w:rFonts w:hint="default" w:ascii="Times New Roman" w:hAnsi="Times New Roman" w:cs="Times New Roman"/>
          <w:sz w:val="28"/>
          <w:szCs w:val="28"/>
        </w:rPr>
      </w:pPr>
      <w:r>
        <w:rPr>
          <w:rFonts w:hint="default" w:ascii="Times New Roman" w:hAnsi="Times New Roman" w:cs="Times New Roman"/>
          <w:sz w:val="28"/>
          <w:szCs w:val="28"/>
        </w:rPr>
        <w:t>Форма проведения: комбинированная (индивидуальная и групповая</w:t>
      </w:r>
    </w:p>
    <w:p>
      <w:pPr>
        <w:rPr>
          <w:rFonts w:hint="default" w:ascii="Times New Roman" w:hAnsi="Times New Roman" w:cs="Times New Roman"/>
          <w:sz w:val="28"/>
          <w:szCs w:val="28"/>
        </w:rPr>
      </w:pPr>
      <w:r>
        <w:rPr>
          <w:rFonts w:hint="default" w:ascii="Times New Roman" w:hAnsi="Times New Roman" w:cs="Times New Roman"/>
          <w:sz w:val="28"/>
          <w:szCs w:val="28"/>
        </w:rPr>
        <w:t>работа, самостоятельная и практическая работа).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Методы и приёмы:</w:t>
      </w:r>
    </w:p>
    <w:p>
      <w:pPr>
        <w:rPr>
          <w:rFonts w:hint="default" w:ascii="Times New Roman" w:hAnsi="Times New Roman" w:cs="Times New Roman"/>
          <w:sz w:val="28"/>
          <w:szCs w:val="28"/>
        </w:rPr>
      </w:pPr>
      <w:r>
        <w:rPr>
          <w:rFonts w:hint="default" w:ascii="Times New Roman" w:hAnsi="Times New Roman" w:cs="Times New Roman"/>
          <w:sz w:val="28"/>
          <w:szCs w:val="28"/>
        </w:rPr>
        <w:t>1.Наглядный: наблюдение, рассматривание педагогических эскизов,</w:t>
      </w:r>
    </w:p>
    <w:p>
      <w:pPr>
        <w:rPr>
          <w:rFonts w:hint="default" w:ascii="Times New Roman" w:hAnsi="Times New Roman" w:cs="Times New Roman"/>
          <w:sz w:val="28"/>
          <w:szCs w:val="28"/>
        </w:rPr>
      </w:pPr>
      <w:r>
        <w:rPr>
          <w:rFonts w:hint="default" w:ascii="Times New Roman" w:hAnsi="Times New Roman" w:cs="Times New Roman"/>
          <w:sz w:val="28"/>
          <w:szCs w:val="28"/>
        </w:rPr>
        <w:t>иллюстраций, работа с наглядным материалом, игры, практические</w:t>
      </w:r>
    </w:p>
    <w:p>
      <w:pPr>
        <w:rPr>
          <w:rFonts w:hint="default" w:ascii="Times New Roman" w:hAnsi="Times New Roman" w:cs="Times New Roman"/>
          <w:sz w:val="28"/>
          <w:szCs w:val="28"/>
        </w:rPr>
      </w:pPr>
      <w:r>
        <w:rPr>
          <w:rFonts w:hint="default" w:ascii="Times New Roman" w:hAnsi="Times New Roman" w:cs="Times New Roman"/>
          <w:sz w:val="28"/>
          <w:szCs w:val="28"/>
        </w:rPr>
        <w:t>упражнения для отработки необходимых навыков.</w:t>
      </w:r>
    </w:p>
    <w:p>
      <w:pPr>
        <w:rPr>
          <w:rFonts w:hint="default" w:ascii="Times New Roman" w:hAnsi="Times New Roman" w:cs="Times New Roman"/>
          <w:sz w:val="28"/>
          <w:szCs w:val="28"/>
        </w:rPr>
      </w:pPr>
      <w:r>
        <w:rPr>
          <w:rFonts w:hint="default" w:ascii="Times New Roman" w:hAnsi="Times New Roman" w:cs="Times New Roman"/>
          <w:sz w:val="28"/>
          <w:szCs w:val="28"/>
        </w:rPr>
        <w:t>2.Словесный: чтение, рассказ, беседа, пояснение, объяснение, словесная</w:t>
      </w:r>
    </w:p>
    <w:p>
      <w:pPr>
        <w:rPr>
          <w:rFonts w:hint="default" w:ascii="Times New Roman" w:hAnsi="Times New Roman" w:cs="Times New Roman"/>
          <w:sz w:val="28"/>
          <w:szCs w:val="28"/>
        </w:rPr>
      </w:pPr>
      <w:r>
        <w:rPr>
          <w:rFonts w:hint="default" w:ascii="Times New Roman" w:hAnsi="Times New Roman" w:cs="Times New Roman"/>
          <w:sz w:val="28"/>
          <w:szCs w:val="28"/>
        </w:rPr>
        <w:t>инструкция.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1.6. Планируемые результаты освоения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Ожидаемый результат:</w:t>
      </w:r>
    </w:p>
    <w:p>
      <w:pPr>
        <w:rPr>
          <w:rFonts w:hint="default" w:ascii="Times New Roman" w:hAnsi="Times New Roman" w:cs="Times New Roman"/>
          <w:sz w:val="28"/>
          <w:szCs w:val="28"/>
        </w:rPr>
      </w:pPr>
      <w:r>
        <w:rPr>
          <w:rFonts w:hint="default" w:ascii="Times New Roman" w:hAnsi="Times New Roman" w:cs="Times New Roman"/>
          <w:sz w:val="28"/>
          <w:szCs w:val="28"/>
        </w:rPr>
        <w:t>1. самостоятельно использовать нетрадиционные материалы и</w:t>
      </w:r>
    </w:p>
    <w:p>
      <w:pPr>
        <w:rPr>
          <w:rFonts w:hint="default" w:ascii="Times New Roman" w:hAnsi="Times New Roman" w:cs="Times New Roman"/>
          <w:sz w:val="28"/>
          <w:szCs w:val="28"/>
        </w:rPr>
      </w:pPr>
      <w:r>
        <w:rPr>
          <w:rFonts w:hint="default" w:ascii="Times New Roman" w:hAnsi="Times New Roman" w:cs="Times New Roman"/>
          <w:sz w:val="28"/>
          <w:szCs w:val="28"/>
        </w:rPr>
        <w:t>инструменты, владеть навыками нетрадиционной техники рисования и</w:t>
      </w:r>
    </w:p>
    <w:p>
      <w:pPr>
        <w:rPr>
          <w:rFonts w:hint="default" w:ascii="Times New Roman" w:hAnsi="Times New Roman" w:cs="Times New Roman"/>
          <w:sz w:val="28"/>
          <w:szCs w:val="28"/>
        </w:rPr>
      </w:pPr>
      <w:r>
        <w:rPr>
          <w:rFonts w:hint="default" w:ascii="Times New Roman" w:hAnsi="Times New Roman" w:cs="Times New Roman"/>
          <w:sz w:val="28"/>
          <w:szCs w:val="28"/>
        </w:rPr>
        <w:t>применять их;</w:t>
      </w:r>
    </w:p>
    <w:p>
      <w:pPr>
        <w:rPr>
          <w:rFonts w:hint="default" w:ascii="Times New Roman" w:hAnsi="Times New Roman" w:cs="Times New Roman"/>
          <w:sz w:val="28"/>
          <w:szCs w:val="28"/>
        </w:rPr>
      </w:pPr>
      <w:r>
        <w:rPr>
          <w:rFonts w:hint="default" w:ascii="Times New Roman" w:hAnsi="Times New Roman" w:cs="Times New Roman"/>
          <w:sz w:val="28"/>
          <w:szCs w:val="28"/>
        </w:rPr>
        <w:t>2. самостоятельно передавать композицию, используя технику</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нетрадиционного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3. выражать свое отношение к окружающему миру через рисунок;</w:t>
      </w:r>
    </w:p>
    <w:p>
      <w:pPr>
        <w:rPr>
          <w:rFonts w:hint="default" w:ascii="Times New Roman" w:hAnsi="Times New Roman" w:cs="Times New Roman"/>
          <w:sz w:val="28"/>
          <w:szCs w:val="28"/>
        </w:rPr>
      </w:pPr>
      <w:r>
        <w:rPr>
          <w:rFonts w:hint="default" w:ascii="Times New Roman" w:hAnsi="Times New Roman" w:cs="Times New Roman"/>
          <w:sz w:val="28"/>
          <w:szCs w:val="28"/>
        </w:rPr>
        <w:t>4. давать мотивированную оценку результатам своей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5. проявлять интерес к изобразительной деятельности друг друга.</w:t>
      </w:r>
    </w:p>
    <w:p>
      <w:pPr>
        <w:rPr>
          <w:rFonts w:hint="default" w:ascii="Times New Roman" w:hAnsi="Times New Roman" w:cs="Times New Roman"/>
          <w:sz w:val="28"/>
          <w:szCs w:val="28"/>
        </w:rPr>
      </w:pPr>
      <w:r>
        <w:rPr>
          <w:rFonts w:hint="default" w:ascii="Times New Roman" w:hAnsi="Times New Roman" w:cs="Times New Roman"/>
          <w:sz w:val="28"/>
          <w:szCs w:val="28"/>
        </w:rPr>
        <w:t>В рамках реализации программы предусмотрены способы и формы</w:t>
      </w:r>
    </w:p>
    <w:p>
      <w:pPr>
        <w:rPr>
          <w:rFonts w:hint="default" w:ascii="Times New Roman" w:hAnsi="Times New Roman" w:cs="Times New Roman"/>
          <w:sz w:val="28"/>
          <w:szCs w:val="28"/>
        </w:rPr>
      </w:pPr>
      <w:r>
        <w:rPr>
          <w:rFonts w:hint="default" w:ascii="Times New Roman" w:hAnsi="Times New Roman" w:cs="Times New Roman"/>
          <w:sz w:val="28"/>
          <w:szCs w:val="28"/>
        </w:rPr>
        <w:t>Выявления фиксации и предъявления результатов:</w:t>
      </w:r>
    </w:p>
    <w:p>
      <w:pPr>
        <w:rPr>
          <w:rFonts w:hint="default" w:ascii="Times New Roman" w:hAnsi="Times New Roman" w:cs="Times New Roman"/>
          <w:sz w:val="28"/>
          <w:szCs w:val="28"/>
        </w:rPr>
      </w:pPr>
      <w:r>
        <w:rPr>
          <w:rFonts w:hint="default" w:ascii="Times New Roman" w:hAnsi="Times New Roman" w:cs="Times New Roman"/>
          <w:sz w:val="28"/>
          <w:szCs w:val="28"/>
        </w:rPr>
        <w:t>Способы и формы выявления результатов</w:t>
      </w:r>
    </w:p>
    <w:p>
      <w:pPr>
        <w:rPr>
          <w:rFonts w:hint="default" w:ascii="Times New Roman" w:hAnsi="Times New Roman" w:cs="Times New Roman"/>
          <w:sz w:val="28"/>
          <w:szCs w:val="28"/>
        </w:rPr>
      </w:pPr>
      <w:r>
        <w:rPr>
          <w:rFonts w:hint="default" w:ascii="Times New Roman" w:hAnsi="Times New Roman" w:cs="Times New Roman"/>
          <w:sz w:val="28"/>
          <w:szCs w:val="28"/>
        </w:rPr>
        <w:t>Способы и формы фиксации результатов</w:t>
      </w:r>
    </w:p>
    <w:p>
      <w:pPr>
        <w:rPr>
          <w:rFonts w:hint="default" w:ascii="Times New Roman" w:hAnsi="Times New Roman" w:cs="Times New Roman"/>
          <w:sz w:val="28"/>
          <w:szCs w:val="28"/>
        </w:rPr>
      </w:pPr>
      <w:r>
        <w:rPr>
          <w:rFonts w:hint="default" w:ascii="Times New Roman" w:hAnsi="Times New Roman" w:cs="Times New Roman"/>
          <w:sz w:val="28"/>
          <w:szCs w:val="28"/>
        </w:rPr>
        <w:t>Способы и формы предъявления результатов</w:t>
      </w:r>
    </w:p>
    <w:p>
      <w:pPr>
        <w:rPr>
          <w:rFonts w:hint="default" w:ascii="Times New Roman" w:hAnsi="Times New Roman" w:cs="Times New Roman"/>
          <w:sz w:val="28"/>
          <w:szCs w:val="28"/>
        </w:rPr>
      </w:pPr>
      <w:r>
        <w:rPr>
          <w:rFonts w:hint="default" w:ascii="Times New Roman" w:hAnsi="Times New Roman" w:cs="Times New Roman"/>
          <w:sz w:val="28"/>
          <w:szCs w:val="28"/>
        </w:rPr>
        <w:t>Беседа, опрос,</w:t>
      </w:r>
    </w:p>
    <w:p>
      <w:pPr>
        <w:rPr>
          <w:rFonts w:hint="default" w:ascii="Times New Roman" w:hAnsi="Times New Roman" w:cs="Times New Roman"/>
          <w:sz w:val="28"/>
          <w:szCs w:val="28"/>
        </w:rPr>
      </w:pPr>
      <w:r>
        <w:rPr>
          <w:rFonts w:hint="default" w:ascii="Times New Roman" w:hAnsi="Times New Roman" w:cs="Times New Roman"/>
          <w:sz w:val="28"/>
          <w:szCs w:val="28"/>
        </w:rPr>
        <w:t>наблюдение</w:t>
      </w:r>
    </w:p>
    <w:p>
      <w:pPr>
        <w:rPr>
          <w:rFonts w:hint="default" w:ascii="Times New Roman" w:hAnsi="Times New Roman" w:cs="Times New Roman"/>
          <w:sz w:val="28"/>
          <w:szCs w:val="28"/>
        </w:rPr>
      </w:pPr>
      <w:r>
        <w:rPr>
          <w:rFonts w:hint="default" w:ascii="Times New Roman" w:hAnsi="Times New Roman" w:cs="Times New Roman"/>
          <w:sz w:val="28"/>
          <w:szCs w:val="28"/>
        </w:rPr>
        <w:t>Выставки,</w:t>
      </w:r>
    </w:p>
    <w:p>
      <w:pPr>
        <w:rPr>
          <w:rFonts w:hint="default" w:ascii="Times New Roman" w:hAnsi="Times New Roman" w:cs="Times New Roman"/>
          <w:sz w:val="28"/>
          <w:szCs w:val="28"/>
        </w:rPr>
      </w:pPr>
      <w:r>
        <w:rPr>
          <w:rFonts w:hint="default" w:ascii="Times New Roman" w:hAnsi="Times New Roman" w:cs="Times New Roman"/>
          <w:sz w:val="28"/>
          <w:szCs w:val="28"/>
        </w:rPr>
        <w:t>Итоговые занятия</w:t>
      </w:r>
    </w:p>
    <w:p>
      <w:pPr>
        <w:rPr>
          <w:rFonts w:hint="default" w:ascii="Times New Roman" w:hAnsi="Times New Roman" w:cs="Times New Roman"/>
          <w:sz w:val="28"/>
          <w:szCs w:val="28"/>
        </w:rPr>
      </w:pPr>
      <w:r>
        <w:rPr>
          <w:rFonts w:hint="default" w:ascii="Times New Roman" w:hAnsi="Times New Roman" w:cs="Times New Roman"/>
          <w:sz w:val="28"/>
          <w:szCs w:val="28"/>
        </w:rPr>
        <w:t>Анализ мероприятий</w:t>
      </w:r>
    </w:p>
    <w:p>
      <w:pPr>
        <w:rPr>
          <w:rFonts w:hint="default" w:ascii="Times New Roman" w:hAnsi="Times New Roman" w:cs="Times New Roman"/>
          <w:sz w:val="28"/>
          <w:szCs w:val="28"/>
        </w:rPr>
      </w:pPr>
      <w:r>
        <w:rPr>
          <w:rFonts w:hint="default" w:ascii="Times New Roman" w:hAnsi="Times New Roman" w:cs="Times New Roman"/>
          <w:sz w:val="28"/>
          <w:szCs w:val="28"/>
        </w:rPr>
        <w:t>Анализ приобретенных</w:t>
      </w:r>
    </w:p>
    <w:p>
      <w:pPr>
        <w:rPr>
          <w:rFonts w:hint="default" w:ascii="Times New Roman" w:hAnsi="Times New Roman" w:cs="Times New Roman"/>
          <w:sz w:val="28"/>
          <w:szCs w:val="28"/>
        </w:rPr>
      </w:pPr>
      <w:r>
        <w:rPr>
          <w:rFonts w:hint="default" w:ascii="Times New Roman" w:hAnsi="Times New Roman" w:cs="Times New Roman"/>
          <w:sz w:val="28"/>
          <w:szCs w:val="28"/>
        </w:rPr>
        <w:t>навыков</w:t>
      </w:r>
    </w:p>
    <w:p>
      <w:pPr>
        <w:rPr>
          <w:rFonts w:hint="default" w:ascii="Times New Roman" w:hAnsi="Times New Roman" w:cs="Times New Roman"/>
          <w:sz w:val="28"/>
          <w:szCs w:val="28"/>
        </w:rPr>
      </w:pPr>
      <w:r>
        <w:rPr>
          <w:rFonts w:hint="default" w:ascii="Times New Roman" w:hAnsi="Times New Roman" w:cs="Times New Roman"/>
          <w:sz w:val="28"/>
          <w:szCs w:val="28"/>
        </w:rPr>
        <w:t>Грамоты</w:t>
      </w:r>
    </w:p>
    <w:p>
      <w:pPr>
        <w:rPr>
          <w:rFonts w:hint="default" w:ascii="Times New Roman" w:hAnsi="Times New Roman" w:cs="Times New Roman"/>
          <w:sz w:val="28"/>
          <w:szCs w:val="28"/>
        </w:rPr>
      </w:pPr>
      <w:r>
        <w:rPr>
          <w:rFonts w:hint="default" w:ascii="Times New Roman" w:hAnsi="Times New Roman" w:cs="Times New Roman"/>
          <w:sz w:val="28"/>
          <w:szCs w:val="28"/>
        </w:rPr>
        <w:t>Дипломы</w:t>
      </w:r>
    </w:p>
    <w:p>
      <w:pPr>
        <w:rPr>
          <w:rFonts w:hint="default" w:ascii="Times New Roman" w:hAnsi="Times New Roman" w:cs="Times New Roman"/>
          <w:sz w:val="28"/>
          <w:szCs w:val="28"/>
        </w:rPr>
      </w:pPr>
      <w:r>
        <w:rPr>
          <w:rFonts w:hint="default" w:ascii="Times New Roman" w:hAnsi="Times New Roman" w:cs="Times New Roman"/>
          <w:sz w:val="28"/>
          <w:szCs w:val="28"/>
        </w:rPr>
        <w:t>Фотоотчёты</w:t>
      </w:r>
    </w:p>
    <w:p>
      <w:pPr>
        <w:rPr>
          <w:rFonts w:hint="default" w:ascii="Times New Roman" w:hAnsi="Times New Roman" w:cs="Times New Roman"/>
          <w:sz w:val="28"/>
          <w:szCs w:val="28"/>
        </w:rPr>
      </w:pPr>
      <w:r>
        <w:rPr>
          <w:rFonts w:hint="default" w:ascii="Times New Roman" w:hAnsi="Times New Roman" w:cs="Times New Roman"/>
          <w:sz w:val="28"/>
          <w:szCs w:val="28"/>
        </w:rPr>
        <w:t>Отзывы (детей и родителей)</w:t>
      </w:r>
    </w:p>
    <w:p>
      <w:pPr>
        <w:rPr>
          <w:rFonts w:hint="default" w:ascii="Times New Roman" w:hAnsi="Times New Roman" w:cs="Times New Roman"/>
          <w:sz w:val="28"/>
          <w:szCs w:val="28"/>
        </w:rPr>
      </w:pPr>
      <w:r>
        <w:rPr>
          <w:rFonts w:hint="default" w:ascii="Times New Roman" w:hAnsi="Times New Roman" w:cs="Times New Roman"/>
          <w:sz w:val="28"/>
          <w:szCs w:val="28"/>
        </w:rPr>
        <w:t>Методические разработки</w:t>
      </w:r>
    </w:p>
    <w:p>
      <w:pPr>
        <w:rPr>
          <w:rFonts w:hint="default" w:ascii="Times New Roman" w:hAnsi="Times New Roman" w:cs="Times New Roman"/>
          <w:sz w:val="28"/>
          <w:szCs w:val="28"/>
        </w:rPr>
      </w:pPr>
      <w:r>
        <w:rPr>
          <w:rFonts w:hint="default" w:ascii="Times New Roman" w:hAnsi="Times New Roman" w:cs="Times New Roman"/>
          <w:sz w:val="28"/>
          <w:szCs w:val="28"/>
        </w:rPr>
        <w:t>Выставки</w:t>
      </w:r>
    </w:p>
    <w:p>
      <w:pPr>
        <w:rPr>
          <w:rFonts w:hint="default" w:ascii="Times New Roman" w:hAnsi="Times New Roman" w:cs="Times New Roman"/>
          <w:sz w:val="28"/>
          <w:szCs w:val="28"/>
        </w:rPr>
      </w:pPr>
      <w:r>
        <w:rPr>
          <w:rFonts w:hint="default" w:ascii="Times New Roman" w:hAnsi="Times New Roman" w:cs="Times New Roman"/>
          <w:sz w:val="28"/>
          <w:szCs w:val="28"/>
        </w:rPr>
        <w:t>Готовые изделия</w:t>
      </w:r>
    </w:p>
    <w:p>
      <w:pPr>
        <w:rPr>
          <w:rFonts w:hint="default" w:ascii="Times New Roman" w:hAnsi="Times New Roman" w:cs="Times New Roman"/>
          <w:sz w:val="28"/>
          <w:szCs w:val="28"/>
        </w:rPr>
      </w:pPr>
      <w:r>
        <w:rPr>
          <w:rFonts w:hint="default" w:ascii="Times New Roman" w:hAnsi="Times New Roman" w:cs="Times New Roman"/>
          <w:sz w:val="28"/>
          <w:szCs w:val="28"/>
        </w:rPr>
        <w:t>Отчеты</w:t>
      </w:r>
    </w:p>
    <w:p>
      <w:pPr>
        <w:rPr>
          <w:rFonts w:hint="default" w:ascii="Times New Roman" w:hAnsi="Times New Roman" w:cs="Times New Roman"/>
          <w:sz w:val="28"/>
          <w:szCs w:val="28"/>
        </w:rPr>
      </w:pPr>
      <w:r>
        <w:rPr>
          <w:rFonts w:hint="default" w:ascii="Times New Roman" w:hAnsi="Times New Roman" w:cs="Times New Roman"/>
          <w:sz w:val="28"/>
          <w:szCs w:val="28"/>
        </w:rPr>
        <w:t>Открытые просмотры НОД</w:t>
      </w:r>
    </w:p>
    <w:p>
      <w:pPr>
        <w:rPr>
          <w:rFonts w:hint="default" w:ascii="Times New Roman" w:hAnsi="Times New Roman" w:cs="Times New Roman"/>
          <w:sz w:val="28"/>
          <w:szCs w:val="28"/>
        </w:rPr>
      </w:pPr>
      <w:r>
        <w:rPr>
          <w:rFonts w:hint="default" w:ascii="Times New Roman" w:hAnsi="Times New Roman" w:cs="Times New Roman"/>
          <w:sz w:val="28"/>
          <w:szCs w:val="28"/>
        </w:rPr>
        <w:t>Аналитические справки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 СОДЕРЖАТЕЛЬНЫЙ РАЗДЕЛ ПРОГРАММЫ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2.1. Содержание психолого-педагогической работы по реализации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 нетрадиционной техники рисования стимулирует</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художественно-творческое развитие детей, положительно влияет на развитие</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способностей, умений и навыков детей. Художественно-творческая</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деятельность выполняет терапевтическую функцию, отвлекает детей от</w:t>
      </w:r>
    </w:p>
    <w:p>
      <w:pPr>
        <w:rPr>
          <w:rFonts w:hint="default" w:ascii="Times New Roman" w:hAnsi="Times New Roman" w:cs="Times New Roman"/>
          <w:sz w:val="28"/>
          <w:szCs w:val="28"/>
        </w:rPr>
      </w:pPr>
      <w:r>
        <w:rPr>
          <w:rFonts w:hint="default" w:ascii="Times New Roman" w:hAnsi="Times New Roman" w:cs="Times New Roman"/>
          <w:sz w:val="28"/>
          <w:szCs w:val="28"/>
        </w:rPr>
        <w:t>печальных событий, обид, вызывает радостное, приподнятое настроение,</w:t>
      </w:r>
    </w:p>
    <w:p>
      <w:pPr>
        <w:rPr>
          <w:rFonts w:hint="default" w:ascii="Times New Roman" w:hAnsi="Times New Roman" w:cs="Times New Roman"/>
          <w:sz w:val="28"/>
          <w:szCs w:val="28"/>
        </w:rPr>
      </w:pPr>
      <w:r>
        <w:rPr>
          <w:rFonts w:hint="default" w:ascii="Times New Roman" w:hAnsi="Times New Roman" w:cs="Times New Roman"/>
          <w:sz w:val="28"/>
          <w:szCs w:val="28"/>
        </w:rPr>
        <w:t>обеспечивает положительное эмоциональное состояние каждого ребенка.</w:t>
      </w:r>
    </w:p>
    <w:p>
      <w:pPr>
        <w:rPr>
          <w:rFonts w:hint="default" w:ascii="Times New Roman" w:hAnsi="Times New Roman" w:cs="Times New Roman"/>
          <w:sz w:val="28"/>
          <w:szCs w:val="28"/>
        </w:rPr>
      </w:pPr>
      <w:r>
        <w:rPr>
          <w:rFonts w:hint="default" w:ascii="Times New Roman" w:hAnsi="Times New Roman" w:cs="Times New Roman"/>
          <w:sz w:val="28"/>
          <w:szCs w:val="28"/>
        </w:rPr>
        <w:t>Принимая во внимание индивидуальные особенности, развитие творческих</w:t>
      </w:r>
    </w:p>
    <w:p>
      <w:pPr>
        <w:rPr>
          <w:rFonts w:hint="default" w:ascii="Times New Roman" w:hAnsi="Times New Roman" w:cs="Times New Roman"/>
          <w:sz w:val="28"/>
          <w:szCs w:val="28"/>
        </w:rPr>
      </w:pPr>
      <w:r>
        <w:rPr>
          <w:rFonts w:hint="default" w:ascii="Times New Roman" w:hAnsi="Times New Roman" w:cs="Times New Roman"/>
          <w:sz w:val="28"/>
          <w:szCs w:val="28"/>
        </w:rPr>
        <w:t>способностей у детей, педагог дает возможность активно, самостоятельно</w:t>
      </w:r>
    </w:p>
    <w:p>
      <w:pPr>
        <w:rPr>
          <w:rFonts w:hint="default" w:ascii="Times New Roman" w:hAnsi="Times New Roman" w:cs="Times New Roman"/>
          <w:sz w:val="28"/>
          <w:szCs w:val="28"/>
        </w:rPr>
      </w:pPr>
      <w:r>
        <w:rPr>
          <w:rFonts w:hint="default" w:ascii="Times New Roman" w:hAnsi="Times New Roman" w:cs="Times New Roman"/>
          <w:sz w:val="28"/>
          <w:szCs w:val="28"/>
        </w:rPr>
        <w:t>проявить себя и испытать радость творчества. Легко и непринужденно</w:t>
      </w:r>
    </w:p>
    <w:p>
      <w:pPr>
        <w:rPr>
          <w:rFonts w:hint="default" w:ascii="Times New Roman" w:hAnsi="Times New Roman" w:cs="Times New Roman"/>
          <w:sz w:val="28"/>
          <w:szCs w:val="28"/>
        </w:rPr>
      </w:pPr>
      <w:r>
        <w:rPr>
          <w:rFonts w:hint="default" w:ascii="Times New Roman" w:hAnsi="Times New Roman" w:cs="Times New Roman"/>
          <w:sz w:val="28"/>
          <w:szCs w:val="28"/>
        </w:rPr>
        <w:t>дошкольники пользуются всеми нетрадиционными техниками, развивая</w:t>
      </w:r>
    </w:p>
    <w:p>
      <w:pPr>
        <w:rPr>
          <w:rFonts w:hint="default" w:ascii="Times New Roman" w:hAnsi="Times New Roman" w:cs="Times New Roman"/>
          <w:sz w:val="28"/>
          <w:szCs w:val="28"/>
        </w:rPr>
      </w:pPr>
      <w:r>
        <w:rPr>
          <w:rFonts w:hint="default" w:ascii="Times New Roman" w:hAnsi="Times New Roman" w:cs="Times New Roman"/>
          <w:sz w:val="28"/>
          <w:szCs w:val="28"/>
        </w:rPr>
        <w:t>фантазию, восприятие цвета, навыки нежного и легкого прикосновения. Так</w:t>
      </w:r>
    </w:p>
    <w:p>
      <w:pPr>
        <w:rPr>
          <w:rFonts w:hint="default" w:ascii="Times New Roman" w:hAnsi="Times New Roman" w:cs="Times New Roman"/>
          <w:sz w:val="28"/>
          <w:szCs w:val="28"/>
        </w:rPr>
      </w:pPr>
      <w:r>
        <w:rPr>
          <w:rFonts w:hint="default" w:ascii="Times New Roman" w:hAnsi="Times New Roman" w:cs="Times New Roman"/>
          <w:sz w:val="28"/>
          <w:szCs w:val="28"/>
        </w:rPr>
        <w:t>же решаются задачи развития психических познавательных процессов:</w:t>
      </w:r>
    </w:p>
    <w:p>
      <w:pPr>
        <w:rPr>
          <w:rFonts w:hint="default" w:ascii="Times New Roman" w:hAnsi="Times New Roman" w:cs="Times New Roman"/>
          <w:sz w:val="28"/>
          <w:szCs w:val="28"/>
        </w:rPr>
      </w:pPr>
      <w:r>
        <w:rPr>
          <w:rFonts w:hint="default" w:ascii="Times New Roman" w:hAnsi="Times New Roman" w:cs="Times New Roman"/>
          <w:sz w:val="28"/>
          <w:szCs w:val="28"/>
        </w:rPr>
        <w:t>восприятия, воображения, мышления, внимания, памяти и речи. Различные</w:t>
      </w:r>
    </w:p>
    <w:p>
      <w:pPr>
        <w:rPr>
          <w:rFonts w:hint="default" w:ascii="Times New Roman" w:hAnsi="Times New Roman" w:cs="Times New Roman"/>
          <w:sz w:val="28"/>
          <w:szCs w:val="28"/>
        </w:rPr>
      </w:pPr>
      <w:r>
        <w:rPr>
          <w:rFonts w:hint="default" w:ascii="Times New Roman" w:hAnsi="Times New Roman" w:cs="Times New Roman"/>
          <w:sz w:val="28"/>
          <w:szCs w:val="28"/>
        </w:rPr>
        <w:t>технологии способствуют развитию мелкой мускулатуры пальцев руки,</w:t>
      </w:r>
    </w:p>
    <w:p>
      <w:pPr>
        <w:rPr>
          <w:rFonts w:hint="default" w:ascii="Times New Roman" w:hAnsi="Times New Roman" w:cs="Times New Roman"/>
          <w:sz w:val="28"/>
          <w:szCs w:val="28"/>
        </w:rPr>
      </w:pPr>
      <w:r>
        <w:rPr>
          <w:rFonts w:hint="default" w:ascii="Times New Roman" w:hAnsi="Times New Roman" w:cs="Times New Roman"/>
          <w:sz w:val="28"/>
          <w:szCs w:val="28"/>
        </w:rPr>
        <w:t>глазомера, координации движений. У детей формируется умение</w:t>
      </w:r>
    </w:p>
    <w:p>
      <w:pPr>
        <w:rPr>
          <w:rFonts w:hint="default" w:ascii="Times New Roman" w:hAnsi="Times New Roman" w:cs="Times New Roman"/>
          <w:sz w:val="28"/>
          <w:szCs w:val="28"/>
        </w:rPr>
      </w:pPr>
      <w:r>
        <w:rPr>
          <w:rFonts w:hint="default" w:ascii="Times New Roman" w:hAnsi="Times New Roman" w:cs="Times New Roman"/>
          <w:sz w:val="28"/>
          <w:szCs w:val="28"/>
        </w:rPr>
        <w:t>ориентироваться на листе бумаги. Дети получают знания о свойствах</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материалов и способе работы с ними, с помощью чего у ребят развивается</w:t>
      </w:r>
    </w:p>
    <w:p>
      <w:pPr>
        <w:rPr>
          <w:rFonts w:hint="default" w:ascii="Times New Roman" w:hAnsi="Times New Roman" w:cs="Times New Roman"/>
          <w:sz w:val="28"/>
          <w:szCs w:val="28"/>
        </w:rPr>
      </w:pPr>
      <w:r>
        <w:rPr>
          <w:rFonts w:hint="default" w:ascii="Times New Roman" w:hAnsi="Times New Roman" w:cs="Times New Roman"/>
          <w:sz w:val="28"/>
          <w:szCs w:val="28"/>
        </w:rPr>
        <w:t>познавательный интерес.</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Нетрадиционные техники изобразительной деятельности – это</w:t>
      </w:r>
    </w:p>
    <w:p>
      <w:pPr>
        <w:rPr>
          <w:rFonts w:hint="default" w:ascii="Times New Roman" w:hAnsi="Times New Roman" w:cs="Times New Roman"/>
          <w:sz w:val="28"/>
          <w:szCs w:val="28"/>
        </w:rPr>
      </w:pPr>
      <w:r>
        <w:rPr>
          <w:rFonts w:hint="default" w:ascii="Times New Roman" w:hAnsi="Times New Roman" w:cs="Times New Roman"/>
          <w:sz w:val="28"/>
          <w:szCs w:val="28"/>
        </w:rPr>
        <w:t>своеобразные игры с различными материалами. В такой игре дети осваивают</w:t>
      </w:r>
    </w:p>
    <w:p>
      <w:pPr>
        <w:rPr>
          <w:rFonts w:hint="default" w:ascii="Times New Roman" w:hAnsi="Times New Roman" w:cs="Times New Roman"/>
          <w:sz w:val="28"/>
          <w:szCs w:val="28"/>
        </w:rPr>
      </w:pPr>
      <w:r>
        <w:rPr>
          <w:rFonts w:hint="default" w:ascii="Times New Roman" w:hAnsi="Times New Roman" w:cs="Times New Roman"/>
          <w:sz w:val="28"/>
          <w:szCs w:val="28"/>
        </w:rPr>
        <w:t>тот объем знаний, умений и навыков, который им малодоступен на обычных</w:t>
      </w:r>
    </w:p>
    <w:p>
      <w:pPr>
        <w:rPr>
          <w:rFonts w:hint="default" w:ascii="Times New Roman" w:hAnsi="Times New Roman" w:cs="Times New Roman"/>
          <w:sz w:val="28"/>
          <w:szCs w:val="28"/>
        </w:rPr>
      </w:pPr>
      <w:r>
        <w:rPr>
          <w:rFonts w:hint="default" w:ascii="Times New Roman" w:hAnsi="Times New Roman" w:cs="Times New Roman"/>
          <w:sz w:val="28"/>
          <w:szCs w:val="28"/>
        </w:rPr>
        <w:t>занятиях. Поэтому приемы нетрадиционной технике необходимо</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использовать для полноценного развития детей.</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Нетрадиционные техники рисования помогают почувствовать себя</w:t>
      </w:r>
    </w:p>
    <w:p>
      <w:pPr>
        <w:rPr>
          <w:rFonts w:hint="default" w:ascii="Times New Roman" w:hAnsi="Times New Roman" w:cs="Times New Roman"/>
          <w:sz w:val="28"/>
          <w:szCs w:val="28"/>
        </w:rPr>
      </w:pPr>
      <w:r>
        <w:rPr>
          <w:rFonts w:hint="default" w:ascii="Times New Roman" w:hAnsi="Times New Roman" w:cs="Times New Roman"/>
          <w:sz w:val="28"/>
          <w:szCs w:val="28"/>
        </w:rPr>
        <w:t>свободным, увидеть и передать на бумаге то, что обычными средствами</w:t>
      </w:r>
    </w:p>
    <w:p>
      <w:pPr>
        <w:rPr>
          <w:rFonts w:hint="default" w:ascii="Times New Roman" w:hAnsi="Times New Roman" w:cs="Times New Roman"/>
          <w:sz w:val="28"/>
          <w:szCs w:val="28"/>
        </w:rPr>
      </w:pPr>
      <w:r>
        <w:rPr>
          <w:rFonts w:hint="default" w:ascii="Times New Roman" w:hAnsi="Times New Roman" w:cs="Times New Roman"/>
          <w:sz w:val="28"/>
          <w:szCs w:val="28"/>
        </w:rPr>
        <w:t>сделать труднее. А главное, они дают детям возможность удивиться и</w:t>
      </w:r>
    </w:p>
    <w:p>
      <w:pPr>
        <w:rPr>
          <w:rFonts w:hint="default" w:ascii="Times New Roman" w:hAnsi="Times New Roman" w:cs="Times New Roman"/>
          <w:sz w:val="28"/>
          <w:szCs w:val="28"/>
        </w:rPr>
      </w:pPr>
      <w:r>
        <w:rPr>
          <w:rFonts w:hint="default" w:ascii="Times New Roman" w:hAnsi="Times New Roman" w:cs="Times New Roman"/>
          <w:sz w:val="28"/>
          <w:szCs w:val="28"/>
        </w:rPr>
        <w:t>порадоваться миру. Ведь всякое открытие чего-то нового, необычного несет</w:t>
      </w:r>
    </w:p>
    <w:p>
      <w:pPr>
        <w:rPr>
          <w:rFonts w:hint="default" w:ascii="Times New Roman" w:hAnsi="Times New Roman" w:cs="Times New Roman"/>
          <w:sz w:val="28"/>
          <w:szCs w:val="28"/>
        </w:rPr>
      </w:pPr>
      <w:r>
        <w:rPr>
          <w:rFonts w:hint="default" w:ascii="Times New Roman" w:hAnsi="Times New Roman" w:cs="Times New Roman"/>
          <w:sz w:val="28"/>
          <w:szCs w:val="28"/>
        </w:rPr>
        <w:t>радость, дает новый толчок к творчеству.</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2.2. Виды нетрадиционных техник рисования и их использование</w:t>
      </w:r>
    </w:p>
    <w:p>
      <w:pPr>
        <w:rPr>
          <w:rFonts w:hint="default" w:ascii="Times New Roman" w:hAnsi="Times New Roman" w:cs="Times New Roman"/>
          <w:sz w:val="28"/>
          <w:szCs w:val="28"/>
        </w:rPr>
      </w:pPr>
      <w:r>
        <w:rPr>
          <w:rFonts w:hint="default" w:ascii="Times New Roman" w:hAnsi="Times New Roman" w:cs="Times New Roman"/>
          <w:sz w:val="28"/>
          <w:szCs w:val="28"/>
        </w:rPr>
        <w:t>Изобразительная деятельность приносит много радости дошкольникам.</w:t>
      </w:r>
    </w:p>
    <w:p>
      <w:pPr>
        <w:rPr>
          <w:rFonts w:hint="default" w:ascii="Times New Roman" w:hAnsi="Times New Roman" w:cs="Times New Roman"/>
          <w:sz w:val="28"/>
          <w:szCs w:val="28"/>
        </w:rPr>
      </w:pPr>
      <w:r>
        <w:rPr>
          <w:rFonts w:hint="default" w:ascii="Times New Roman" w:hAnsi="Times New Roman" w:cs="Times New Roman"/>
          <w:sz w:val="28"/>
          <w:szCs w:val="28"/>
        </w:rPr>
        <w:t>Интерес к рисованию возникает у детей еще в раннем возрасте. Г. Н.</w:t>
      </w:r>
    </w:p>
    <w:p>
      <w:pPr>
        <w:rPr>
          <w:rFonts w:hint="default" w:ascii="Times New Roman" w:hAnsi="Times New Roman" w:cs="Times New Roman"/>
          <w:sz w:val="28"/>
          <w:szCs w:val="28"/>
        </w:rPr>
      </w:pPr>
      <w:r>
        <w:rPr>
          <w:rFonts w:hint="default" w:ascii="Times New Roman" w:hAnsi="Times New Roman" w:cs="Times New Roman"/>
          <w:sz w:val="28"/>
          <w:szCs w:val="28"/>
        </w:rPr>
        <w:t>Давыдова отмечает, что занятия в детских дошкольных учреждениях чаще</w:t>
      </w:r>
    </w:p>
    <w:p>
      <w:pPr>
        <w:rPr>
          <w:rFonts w:hint="default" w:ascii="Times New Roman" w:hAnsi="Times New Roman" w:cs="Times New Roman"/>
          <w:sz w:val="28"/>
          <w:szCs w:val="28"/>
        </w:rPr>
      </w:pPr>
      <w:r>
        <w:rPr>
          <w:rFonts w:hint="default" w:ascii="Times New Roman" w:hAnsi="Times New Roman" w:cs="Times New Roman"/>
          <w:sz w:val="28"/>
          <w:szCs w:val="28"/>
        </w:rPr>
        <w:t>сводятся к стандартному набору изобразительных материалов и</w:t>
      </w:r>
    </w:p>
    <w:p>
      <w:pPr>
        <w:rPr>
          <w:rFonts w:hint="default" w:ascii="Times New Roman" w:hAnsi="Times New Roman" w:cs="Times New Roman"/>
          <w:sz w:val="28"/>
          <w:szCs w:val="28"/>
        </w:rPr>
      </w:pPr>
      <w:r>
        <w:rPr>
          <w:rFonts w:hint="default" w:ascii="Times New Roman" w:hAnsi="Times New Roman" w:cs="Times New Roman"/>
          <w:sz w:val="28"/>
          <w:szCs w:val="28"/>
        </w:rPr>
        <w:t>традиционным способам передачи полученной информации. Но, учитывая</w:t>
      </w:r>
    </w:p>
    <w:p>
      <w:pPr>
        <w:rPr>
          <w:rFonts w:hint="default" w:ascii="Times New Roman" w:hAnsi="Times New Roman" w:cs="Times New Roman"/>
          <w:sz w:val="28"/>
          <w:szCs w:val="28"/>
        </w:rPr>
      </w:pPr>
      <w:r>
        <w:rPr>
          <w:rFonts w:hint="default" w:ascii="Times New Roman" w:hAnsi="Times New Roman" w:cs="Times New Roman"/>
          <w:sz w:val="28"/>
          <w:szCs w:val="28"/>
        </w:rPr>
        <w:t>огромный скачок умственного развития и потенциала нового поколения,</w:t>
      </w:r>
    </w:p>
    <w:p>
      <w:pPr>
        <w:rPr>
          <w:rFonts w:hint="default" w:ascii="Times New Roman" w:hAnsi="Times New Roman" w:cs="Times New Roman"/>
          <w:sz w:val="28"/>
          <w:szCs w:val="28"/>
        </w:rPr>
      </w:pPr>
      <w:r>
        <w:rPr>
          <w:rFonts w:hint="default" w:ascii="Times New Roman" w:hAnsi="Times New Roman" w:cs="Times New Roman"/>
          <w:sz w:val="28"/>
          <w:szCs w:val="28"/>
        </w:rPr>
        <w:t>этого недостаточно для развития творческих способностей. Задача педагога -</w:t>
      </w:r>
    </w:p>
    <w:p>
      <w:pPr>
        <w:rPr>
          <w:rFonts w:hint="default" w:ascii="Times New Roman" w:hAnsi="Times New Roman" w:cs="Times New Roman"/>
          <w:sz w:val="28"/>
          <w:szCs w:val="28"/>
        </w:rPr>
      </w:pPr>
      <w:r>
        <w:rPr>
          <w:rFonts w:hint="default" w:ascii="Times New Roman" w:hAnsi="Times New Roman" w:cs="Times New Roman"/>
          <w:sz w:val="28"/>
          <w:szCs w:val="28"/>
        </w:rPr>
        <w:t>научить детей манипулировать с разнообразными по качеству, свойствам</w:t>
      </w:r>
    </w:p>
    <w:p>
      <w:pPr>
        <w:rPr>
          <w:rFonts w:hint="default" w:ascii="Times New Roman" w:hAnsi="Times New Roman" w:cs="Times New Roman"/>
          <w:sz w:val="28"/>
          <w:szCs w:val="28"/>
        </w:rPr>
      </w:pPr>
      <w:r>
        <w:rPr>
          <w:rFonts w:hint="default" w:ascii="Times New Roman" w:hAnsi="Times New Roman" w:cs="Times New Roman"/>
          <w:sz w:val="28"/>
          <w:szCs w:val="28"/>
        </w:rPr>
        <w:t>материалами, использовать нетрадиционные способы изображения. С. В.</w:t>
      </w:r>
    </w:p>
    <w:p>
      <w:pPr>
        <w:rPr>
          <w:rFonts w:hint="default" w:ascii="Times New Roman" w:hAnsi="Times New Roman" w:cs="Times New Roman"/>
          <w:sz w:val="28"/>
          <w:szCs w:val="28"/>
        </w:rPr>
      </w:pPr>
      <w:r>
        <w:rPr>
          <w:rFonts w:hint="default" w:ascii="Times New Roman" w:hAnsi="Times New Roman" w:cs="Times New Roman"/>
          <w:sz w:val="28"/>
          <w:szCs w:val="28"/>
        </w:rPr>
        <w:t>Погодина отмечает, что увлечение нетрадиционными техниками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не должно стать самоцелью. Потому что у ребенка постепенно формируется</w:t>
      </w:r>
    </w:p>
    <w:p>
      <w:pPr>
        <w:rPr>
          <w:rFonts w:hint="default" w:ascii="Times New Roman" w:hAnsi="Times New Roman" w:cs="Times New Roman"/>
          <w:sz w:val="28"/>
          <w:szCs w:val="28"/>
        </w:rPr>
      </w:pPr>
      <w:r>
        <w:rPr>
          <w:rFonts w:hint="default" w:ascii="Times New Roman" w:hAnsi="Times New Roman" w:cs="Times New Roman"/>
          <w:sz w:val="28"/>
          <w:szCs w:val="28"/>
        </w:rPr>
        <w:t>некий изобразительный стереотип. Он приводит к тому, что данную технику,</w:t>
      </w:r>
    </w:p>
    <w:p>
      <w:pPr>
        <w:rPr>
          <w:rFonts w:hint="default" w:ascii="Times New Roman" w:hAnsi="Times New Roman" w:cs="Times New Roman"/>
          <w:sz w:val="28"/>
          <w:szCs w:val="28"/>
        </w:rPr>
      </w:pPr>
      <w:r>
        <w:rPr>
          <w:rFonts w:hint="default" w:ascii="Times New Roman" w:hAnsi="Times New Roman" w:cs="Times New Roman"/>
          <w:sz w:val="28"/>
          <w:szCs w:val="28"/>
        </w:rPr>
        <w:t>в частности монотипию, ребенок соотносит только с одним изображением -</w:t>
      </w:r>
    </w:p>
    <w:p>
      <w:pPr>
        <w:rPr>
          <w:rFonts w:hint="default" w:ascii="Times New Roman" w:hAnsi="Times New Roman" w:cs="Times New Roman"/>
          <w:sz w:val="28"/>
          <w:szCs w:val="28"/>
        </w:rPr>
      </w:pPr>
      <w:r>
        <w:rPr>
          <w:rFonts w:hint="default" w:ascii="Times New Roman" w:hAnsi="Times New Roman" w:cs="Times New Roman"/>
          <w:sz w:val="28"/>
          <w:szCs w:val="28"/>
        </w:rPr>
        <w:t>бабочкой. Дальше этого образа он уже ничего не видит Также не совсем</w:t>
      </w:r>
    </w:p>
    <w:p>
      <w:pPr>
        <w:rPr>
          <w:rFonts w:hint="default" w:ascii="Times New Roman" w:hAnsi="Times New Roman" w:cs="Times New Roman"/>
          <w:sz w:val="28"/>
          <w:szCs w:val="28"/>
        </w:rPr>
      </w:pPr>
      <w:r>
        <w:rPr>
          <w:rFonts w:hint="default" w:ascii="Times New Roman" w:hAnsi="Times New Roman" w:cs="Times New Roman"/>
          <w:sz w:val="28"/>
          <w:szCs w:val="28"/>
        </w:rPr>
        <w:t>правильно связывать неклассические техники с желанием достигнуть</w:t>
      </w:r>
    </w:p>
    <w:p>
      <w:pPr>
        <w:rPr>
          <w:rFonts w:hint="default" w:ascii="Times New Roman" w:hAnsi="Times New Roman" w:cs="Times New Roman"/>
          <w:sz w:val="28"/>
          <w:szCs w:val="28"/>
        </w:rPr>
      </w:pPr>
      <w:r>
        <w:rPr>
          <w:rFonts w:hint="default" w:ascii="Times New Roman" w:hAnsi="Times New Roman" w:cs="Times New Roman"/>
          <w:sz w:val="28"/>
          <w:szCs w:val="28"/>
        </w:rPr>
        <w:t>эффекта. Суть в том, что раскрыть содержание задуманного образа можно</w:t>
      </w:r>
    </w:p>
    <w:p>
      <w:pPr>
        <w:rPr>
          <w:rFonts w:hint="default" w:ascii="Times New Roman" w:hAnsi="Times New Roman" w:cs="Times New Roman"/>
          <w:sz w:val="28"/>
          <w:szCs w:val="28"/>
        </w:rPr>
      </w:pPr>
      <w:r>
        <w:rPr>
          <w:rFonts w:hint="default" w:ascii="Times New Roman" w:hAnsi="Times New Roman" w:cs="Times New Roman"/>
          <w:sz w:val="28"/>
          <w:szCs w:val="28"/>
        </w:rPr>
        <w:t>любыми выразительными средствами. Важно показать ребенку, что техника,</w:t>
      </w:r>
    </w:p>
    <w:p>
      <w:pPr>
        <w:rPr>
          <w:rFonts w:hint="default" w:ascii="Times New Roman" w:hAnsi="Times New Roman" w:cs="Times New Roman"/>
          <w:sz w:val="28"/>
          <w:szCs w:val="28"/>
        </w:rPr>
      </w:pPr>
      <w:r>
        <w:rPr>
          <w:rFonts w:hint="default" w:ascii="Times New Roman" w:hAnsi="Times New Roman" w:cs="Times New Roman"/>
          <w:sz w:val="28"/>
          <w:szCs w:val="28"/>
        </w:rPr>
        <w:t>хотя и имеет значение в создании рисунка, все же выступает в качестве</w:t>
      </w:r>
    </w:p>
    <w:p>
      <w:pPr>
        <w:rPr>
          <w:rFonts w:hint="default" w:ascii="Times New Roman" w:hAnsi="Times New Roman" w:cs="Times New Roman"/>
          <w:sz w:val="28"/>
          <w:szCs w:val="28"/>
        </w:rPr>
      </w:pPr>
      <w:r>
        <w:rPr>
          <w:rFonts w:hint="default" w:ascii="Times New Roman" w:hAnsi="Times New Roman" w:cs="Times New Roman"/>
          <w:sz w:val="28"/>
          <w:szCs w:val="28"/>
        </w:rPr>
        <w:t>"вспомогательного кирпичика" в построении образа. Техника способствует</w:t>
      </w:r>
    </w:p>
    <w:p>
      <w:pPr>
        <w:rPr>
          <w:rFonts w:hint="default" w:ascii="Times New Roman" w:hAnsi="Times New Roman" w:cs="Times New Roman"/>
          <w:sz w:val="28"/>
          <w:szCs w:val="28"/>
        </w:rPr>
      </w:pPr>
      <w:r>
        <w:rPr>
          <w:rFonts w:hint="default" w:ascii="Times New Roman" w:hAnsi="Times New Roman" w:cs="Times New Roman"/>
          <w:sz w:val="28"/>
          <w:szCs w:val="28"/>
        </w:rPr>
        <w:t>решению изобразительных задач, а не подменяет процесс обучения легким</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экспериментом. При анализировании литературы мы нашли классификацию</w:t>
      </w:r>
    </w:p>
    <w:p>
      <w:pPr>
        <w:rPr>
          <w:rFonts w:hint="default" w:ascii="Times New Roman" w:hAnsi="Times New Roman" w:cs="Times New Roman"/>
          <w:sz w:val="28"/>
          <w:szCs w:val="28"/>
        </w:rPr>
      </w:pPr>
      <w:r>
        <w:rPr>
          <w:rFonts w:hint="default" w:ascii="Times New Roman" w:hAnsi="Times New Roman" w:cs="Times New Roman"/>
          <w:sz w:val="28"/>
          <w:szCs w:val="28"/>
        </w:rPr>
        <w:t>А.В. Никитиной, которая помогает определить, какая техника применяется в</w:t>
      </w:r>
    </w:p>
    <w:p>
      <w:pPr>
        <w:rPr>
          <w:rFonts w:hint="default" w:ascii="Times New Roman" w:hAnsi="Times New Roman" w:cs="Times New Roman"/>
          <w:sz w:val="28"/>
          <w:szCs w:val="28"/>
        </w:rPr>
      </w:pPr>
      <w:r>
        <w:rPr>
          <w:rFonts w:hint="default" w:ascii="Times New Roman" w:hAnsi="Times New Roman" w:cs="Times New Roman"/>
          <w:sz w:val="28"/>
          <w:szCs w:val="28"/>
        </w:rPr>
        <w:t>определенном дошкольном возрасте. Давайте рассмотрим её.</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В старшем дошкольном возрасте </w:t>
      </w:r>
      <w:r>
        <w:rPr>
          <w:rFonts w:hint="default" w:ascii="Times New Roman" w:hAnsi="Times New Roman" w:cs="Times New Roman"/>
          <w:sz w:val="28"/>
          <w:szCs w:val="28"/>
        </w:rPr>
        <w:t>дети могут освоить еще более трудные</w:t>
      </w:r>
    </w:p>
    <w:p>
      <w:pPr>
        <w:rPr>
          <w:rFonts w:hint="default" w:ascii="Times New Roman" w:hAnsi="Times New Roman" w:cs="Times New Roman"/>
          <w:sz w:val="28"/>
          <w:szCs w:val="28"/>
        </w:rPr>
      </w:pPr>
      <w:r>
        <w:rPr>
          <w:rFonts w:hint="default" w:ascii="Times New Roman" w:hAnsi="Times New Roman" w:cs="Times New Roman"/>
          <w:sz w:val="28"/>
          <w:szCs w:val="28"/>
        </w:rPr>
        <w:t>методы и техники:</w:t>
      </w:r>
    </w:p>
    <w:p>
      <w:pPr>
        <w:rPr>
          <w:rFonts w:hint="default" w:ascii="Times New Roman" w:hAnsi="Times New Roman" w:cs="Times New Roman"/>
          <w:sz w:val="28"/>
          <w:szCs w:val="28"/>
        </w:rPr>
      </w:pPr>
      <w:r>
        <w:rPr>
          <w:rFonts w:hint="default" w:ascii="Times New Roman" w:hAnsi="Times New Roman" w:cs="Times New Roman"/>
          <w:sz w:val="28"/>
          <w:szCs w:val="28"/>
        </w:rPr>
        <w:t> кляксография обычная и с трубочкой;</w:t>
      </w:r>
    </w:p>
    <w:p>
      <w:pPr>
        <w:rPr>
          <w:rFonts w:hint="default" w:ascii="Times New Roman" w:hAnsi="Times New Roman" w:cs="Times New Roman"/>
          <w:sz w:val="28"/>
          <w:szCs w:val="28"/>
        </w:rPr>
      </w:pPr>
      <w:r>
        <w:rPr>
          <w:rFonts w:hint="default" w:ascii="Times New Roman" w:hAnsi="Times New Roman" w:cs="Times New Roman"/>
          <w:sz w:val="28"/>
          <w:szCs w:val="28"/>
        </w:rPr>
        <w:t> монотипия пейзажная и предметная;</w:t>
      </w:r>
    </w:p>
    <w:p>
      <w:pPr>
        <w:rPr>
          <w:rFonts w:hint="default" w:ascii="Times New Roman" w:hAnsi="Times New Roman" w:cs="Times New Roman"/>
          <w:sz w:val="28"/>
          <w:szCs w:val="28"/>
        </w:rPr>
      </w:pPr>
      <w:r>
        <w:rPr>
          <w:rFonts w:hint="default" w:ascii="Times New Roman" w:hAnsi="Times New Roman" w:cs="Times New Roman"/>
          <w:sz w:val="28"/>
          <w:szCs w:val="28"/>
        </w:rPr>
        <w:t> печать по трафарету.</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Рассмотрим каждую нетрадиционную технику в отдельности. </w:t>
      </w:r>
      <w:r>
        <w:rPr>
          <w:rFonts w:hint="default" w:ascii="Times New Roman" w:hAnsi="Times New Roman" w:cs="Times New Roman"/>
          <w:b/>
          <w:bCs/>
          <w:sz w:val="28"/>
          <w:szCs w:val="28"/>
        </w:rPr>
        <w:t>Тычок</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жесткой полусухой кистью </w:t>
      </w:r>
      <w:r>
        <w:rPr>
          <w:rFonts w:hint="default" w:ascii="Times New Roman" w:hAnsi="Times New Roman" w:cs="Times New Roman"/>
          <w:sz w:val="28"/>
          <w:szCs w:val="28"/>
        </w:rPr>
        <w:t>- данной технике изображение получается</w:t>
      </w:r>
    </w:p>
    <w:p>
      <w:pPr>
        <w:rPr>
          <w:rFonts w:hint="default" w:ascii="Times New Roman" w:hAnsi="Times New Roman" w:cs="Times New Roman"/>
          <w:sz w:val="28"/>
          <w:szCs w:val="28"/>
        </w:rPr>
      </w:pPr>
      <w:r>
        <w:rPr>
          <w:rFonts w:hint="default" w:ascii="Times New Roman" w:hAnsi="Times New Roman" w:cs="Times New Roman"/>
          <w:sz w:val="28"/>
          <w:szCs w:val="28"/>
        </w:rPr>
        <w:t>путем опускания кисти в гуашь, после чего ребенок ударяет, вертикально</w:t>
      </w:r>
    </w:p>
    <w:p>
      <w:pPr>
        <w:rPr>
          <w:rFonts w:hint="default" w:ascii="Times New Roman" w:hAnsi="Times New Roman" w:cs="Times New Roman"/>
          <w:sz w:val="28"/>
          <w:szCs w:val="28"/>
        </w:rPr>
      </w:pPr>
      <w:r>
        <w:rPr>
          <w:rFonts w:hint="default" w:ascii="Times New Roman" w:hAnsi="Times New Roman" w:cs="Times New Roman"/>
          <w:sz w:val="28"/>
          <w:szCs w:val="28"/>
        </w:rPr>
        <w:t>держа кисточку по бумаге. При работе кисть в воду не опускается. Таким</w:t>
      </w:r>
    </w:p>
    <w:p>
      <w:pPr>
        <w:rPr>
          <w:rFonts w:hint="default" w:ascii="Times New Roman" w:hAnsi="Times New Roman" w:cs="Times New Roman"/>
          <w:sz w:val="28"/>
          <w:szCs w:val="28"/>
        </w:rPr>
      </w:pPr>
      <w:r>
        <w:rPr>
          <w:rFonts w:hint="default" w:ascii="Times New Roman" w:hAnsi="Times New Roman" w:cs="Times New Roman"/>
          <w:sz w:val="28"/>
          <w:szCs w:val="28"/>
        </w:rPr>
        <w:t>образом заполняется весь лист, контур или шаблон. Получается имитация</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фактурности пушистой или колючей поверхности. </w:t>
      </w:r>
      <w:r>
        <w:rPr>
          <w:rFonts w:hint="default" w:ascii="Times New Roman" w:hAnsi="Times New Roman" w:cs="Times New Roman"/>
          <w:b/>
          <w:bCs/>
          <w:sz w:val="28"/>
          <w:szCs w:val="28"/>
        </w:rPr>
        <w:t>Рисование пальчиками -</w:t>
      </w:r>
    </w:p>
    <w:p>
      <w:pPr>
        <w:rPr>
          <w:rFonts w:hint="default" w:ascii="Times New Roman" w:hAnsi="Times New Roman" w:cs="Times New Roman"/>
          <w:sz w:val="28"/>
          <w:szCs w:val="28"/>
        </w:rPr>
      </w:pPr>
      <w:r>
        <w:rPr>
          <w:rFonts w:hint="default" w:ascii="Times New Roman" w:hAnsi="Times New Roman" w:cs="Times New Roman"/>
          <w:sz w:val="28"/>
          <w:szCs w:val="28"/>
        </w:rPr>
        <w:t>ребенок получает изображение, опуская в гуашь пальчик и нанося точки,</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пятна на бумагу. На каждый палец набирается краска разного цвета. </w:t>
      </w:r>
      <w:r>
        <w:rPr>
          <w:rFonts w:hint="default" w:ascii="Times New Roman" w:hAnsi="Times New Roman" w:cs="Times New Roman"/>
          <w:b/>
          <w:bCs/>
          <w:sz w:val="28"/>
          <w:szCs w:val="28"/>
        </w:rPr>
        <w:t>Оттиск</w:t>
      </w:r>
    </w:p>
    <w:p>
      <w:pPr>
        <w:rPr>
          <w:rFonts w:hint="default" w:ascii="Times New Roman" w:hAnsi="Times New Roman" w:cs="Times New Roman"/>
          <w:sz w:val="28"/>
          <w:szCs w:val="28"/>
        </w:rPr>
      </w:pPr>
      <w:r>
        <w:rPr>
          <w:rFonts w:hint="default" w:ascii="Times New Roman" w:hAnsi="Times New Roman" w:cs="Times New Roman"/>
          <w:b/>
          <w:bCs/>
          <w:sz w:val="28"/>
          <w:szCs w:val="28"/>
        </w:rPr>
        <w:t>поролоном, печатками из картофеля или ластика</w:t>
      </w:r>
      <w:r>
        <w:rPr>
          <w:rFonts w:hint="default" w:ascii="Times New Roman" w:hAnsi="Times New Roman" w:cs="Times New Roman"/>
          <w:sz w:val="28"/>
          <w:szCs w:val="28"/>
        </w:rPr>
        <w:t>- основной способ</w:t>
      </w:r>
    </w:p>
    <w:p>
      <w:pPr>
        <w:rPr>
          <w:rFonts w:hint="default" w:ascii="Times New Roman" w:hAnsi="Times New Roman" w:cs="Times New Roman"/>
          <w:sz w:val="28"/>
          <w:szCs w:val="28"/>
        </w:rPr>
      </w:pPr>
      <w:r>
        <w:rPr>
          <w:rFonts w:hint="default" w:ascii="Times New Roman" w:hAnsi="Times New Roman" w:cs="Times New Roman"/>
          <w:sz w:val="28"/>
          <w:szCs w:val="28"/>
        </w:rPr>
        <w:t>получения изображения заключается в том, что ребенок прижимает поролон</w:t>
      </w:r>
    </w:p>
    <w:p>
      <w:pPr>
        <w:rPr>
          <w:rFonts w:hint="default" w:ascii="Times New Roman" w:hAnsi="Times New Roman" w:cs="Times New Roman"/>
          <w:sz w:val="28"/>
          <w:szCs w:val="28"/>
        </w:rPr>
      </w:pPr>
      <w:r>
        <w:rPr>
          <w:rFonts w:hint="default" w:ascii="Times New Roman" w:hAnsi="Times New Roman" w:cs="Times New Roman"/>
          <w:sz w:val="28"/>
          <w:szCs w:val="28"/>
        </w:rPr>
        <w:t>или печатки к штемпельной подушке, которая пропитана гуашью и</w:t>
      </w:r>
    </w:p>
    <w:p>
      <w:pPr>
        <w:rPr>
          <w:rFonts w:hint="default" w:ascii="Times New Roman" w:hAnsi="Times New Roman" w:cs="Times New Roman"/>
          <w:sz w:val="28"/>
          <w:szCs w:val="28"/>
        </w:rPr>
      </w:pPr>
      <w:r>
        <w:rPr>
          <w:rFonts w:hint="default" w:ascii="Times New Roman" w:hAnsi="Times New Roman" w:cs="Times New Roman"/>
          <w:sz w:val="28"/>
          <w:szCs w:val="28"/>
        </w:rPr>
        <w:t>переносит оттиск на бумагу. Для изменения цвета необходимо брать другую</w:t>
      </w:r>
    </w:p>
    <w:p>
      <w:pPr>
        <w:rPr>
          <w:rFonts w:hint="default" w:ascii="Times New Roman" w:hAnsi="Times New Roman" w:cs="Times New Roman"/>
          <w:sz w:val="28"/>
          <w:szCs w:val="28"/>
        </w:rPr>
      </w:pPr>
      <w:r>
        <w:rPr>
          <w:rFonts w:hint="default" w:ascii="Times New Roman" w:hAnsi="Times New Roman" w:cs="Times New Roman"/>
          <w:sz w:val="28"/>
          <w:szCs w:val="28"/>
        </w:rPr>
        <w:t>мисочку, в которой находится штемпельная подушка и другую печатку/</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поролон. </w:t>
      </w:r>
      <w:r>
        <w:rPr>
          <w:rFonts w:hint="default" w:ascii="Times New Roman" w:hAnsi="Times New Roman" w:cs="Times New Roman"/>
          <w:b/>
          <w:bCs/>
          <w:sz w:val="28"/>
          <w:szCs w:val="28"/>
        </w:rPr>
        <w:t xml:space="preserve">Фотокопия </w:t>
      </w:r>
      <w:r>
        <w:rPr>
          <w:rFonts w:hint="default" w:ascii="Times New Roman" w:hAnsi="Times New Roman" w:cs="Times New Roman"/>
          <w:sz w:val="28"/>
          <w:szCs w:val="28"/>
        </w:rPr>
        <w:t>- способ получения изображения: ребенок рисует</w:t>
      </w:r>
    </w:p>
    <w:p>
      <w:pPr>
        <w:rPr>
          <w:rFonts w:hint="default" w:ascii="Times New Roman" w:hAnsi="Times New Roman" w:cs="Times New Roman"/>
          <w:sz w:val="28"/>
          <w:szCs w:val="28"/>
        </w:rPr>
      </w:pPr>
      <w:r>
        <w:rPr>
          <w:rFonts w:hint="default" w:ascii="Times New Roman" w:hAnsi="Times New Roman" w:cs="Times New Roman"/>
          <w:sz w:val="28"/>
          <w:szCs w:val="28"/>
        </w:rPr>
        <w:t>свечой или восковыми мелками на белой бумаге. Затем закрашивает лист</w:t>
      </w:r>
    </w:p>
    <w:p>
      <w:pPr>
        <w:rPr>
          <w:rFonts w:hint="default" w:ascii="Times New Roman" w:hAnsi="Times New Roman" w:cs="Times New Roman"/>
          <w:sz w:val="28"/>
          <w:szCs w:val="28"/>
        </w:rPr>
      </w:pPr>
      <w:r>
        <w:rPr>
          <w:rFonts w:hint="default" w:ascii="Times New Roman" w:hAnsi="Times New Roman" w:cs="Times New Roman"/>
          <w:sz w:val="28"/>
          <w:szCs w:val="28"/>
        </w:rPr>
        <w:t>акварелью в один или несколько цветов. Рисунок мелками или свечой</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остается незакрашенным. </w:t>
      </w:r>
      <w:r>
        <w:rPr>
          <w:rFonts w:hint="default" w:ascii="Times New Roman" w:hAnsi="Times New Roman" w:cs="Times New Roman"/>
          <w:b/>
          <w:bCs/>
          <w:sz w:val="28"/>
          <w:szCs w:val="28"/>
        </w:rPr>
        <w:t xml:space="preserve">Печать по трафарету - </w:t>
      </w:r>
      <w:r>
        <w:rPr>
          <w:rFonts w:hint="default" w:ascii="Times New Roman" w:hAnsi="Times New Roman" w:cs="Times New Roman"/>
          <w:sz w:val="28"/>
          <w:szCs w:val="28"/>
        </w:rPr>
        <w:t>изображение получается</w:t>
      </w:r>
    </w:p>
    <w:p>
      <w:pPr>
        <w:rPr>
          <w:rFonts w:hint="default" w:ascii="Times New Roman" w:hAnsi="Times New Roman" w:cs="Times New Roman"/>
          <w:sz w:val="28"/>
          <w:szCs w:val="28"/>
        </w:rPr>
      </w:pPr>
      <w:r>
        <w:rPr>
          <w:rFonts w:hint="default" w:ascii="Times New Roman" w:hAnsi="Times New Roman" w:cs="Times New Roman"/>
          <w:sz w:val="28"/>
          <w:szCs w:val="28"/>
        </w:rPr>
        <w:t>путем прижимания печатки или поролонового тампона к штемпельной</w:t>
      </w:r>
    </w:p>
    <w:p>
      <w:pPr>
        <w:rPr>
          <w:rFonts w:hint="default" w:ascii="Times New Roman" w:hAnsi="Times New Roman" w:cs="Times New Roman"/>
          <w:sz w:val="28"/>
          <w:szCs w:val="28"/>
        </w:rPr>
      </w:pPr>
      <w:r>
        <w:rPr>
          <w:rFonts w:hint="default" w:ascii="Times New Roman" w:hAnsi="Times New Roman" w:cs="Times New Roman"/>
          <w:sz w:val="28"/>
          <w:szCs w:val="28"/>
        </w:rPr>
        <w:t>подушечке с краской и нанесения оттиска на бумагу с помощью трафарета.</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Чтобы изменить цвет, следует брать другой тампон и трафарет. </w:t>
      </w:r>
      <w:r>
        <w:rPr>
          <w:rFonts w:hint="default" w:ascii="Times New Roman" w:hAnsi="Times New Roman" w:cs="Times New Roman"/>
          <w:b/>
          <w:bCs/>
          <w:sz w:val="28"/>
          <w:szCs w:val="28"/>
        </w:rPr>
        <w:t>Монотипия</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предметная - </w:t>
      </w:r>
      <w:r>
        <w:rPr>
          <w:rFonts w:hint="default" w:ascii="Times New Roman" w:hAnsi="Times New Roman" w:cs="Times New Roman"/>
          <w:sz w:val="28"/>
          <w:szCs w:val="28"/>
        </w:rPr>
        <w:t>основной способ получения изображения заключается в том,</w:t>
      </w:r>
    </w:p>
    <w:p>
      <w:pPr>
        <w:rPr>
          <w:rFonts w:hint="default" w:ascii="Times New Roman" w:hAnsi="Times New Roman" w:cs="Times New Roman"/>
          <w:sz w:val="28"/>
          <w:szCs w:val="28"/>
        </w:rPr>
      </w:pPr>
      <w:r>
        <w:rPr>
          <w:rFonts w:hint="default" w:ascii="Times New Roman" w:hAnsi="Times New Roman" w:cs="Times New Roman"/>
          <w:sz w:val="28"/>
          <w:szCs w:val="28"/>
        </w:rPr>
        <w:t>что ребенок складывает лист бумаги вдвое и на одной его половине рисует</w:t>
      </w:r>
    </w:p>
    <w:p>
      <w:pPr>
        <w:rPr>
          <w:rFonts w:hint="default" w:ascii="Times New Roman" w:hAnsi="Times New Roman" w:cs="Times New Roman"/>
          <w:sz w:val="28"/>
          <w:szCs w:val="28"/>
        </w:rPr>
      </w:pPr>
      <w:r>
        <w:rPr>
          <w:rFonts w:hint="default" w:ascii="Times New Roman" w:hAnsi="Times New Roman" w:cs="Times New Roman"/>
          <w:sz w:val="28"/>
          <w:szCs w:val="28"/>
        </w:rPr>
        <w:t>половину предмета (предмет должен быть симметричным). После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каждой части предмета, пока не высохла краска, лист снова складывается</w:t>
      </w:r>
    </w:p>
    <w:p>
      <w:pPr>
        <w:rPr>
          <w:rFonts w:hint="default" w:ascii="Times New Roman" w:hAnsi="Times New Roman" w:cs="Times New Roman"/>
          <w:sz w:val="28"/>
          <w:szCs w:val="28"/>
        </w:rPr>
      </w:pPr>
      <w:r>
        <w:rPr>
          <w:rFonts w:hint="default" w:ascii="Times New Roman" w:hAnsi="Times New Roman" w:cs="Times New Roman"/>
          <w:sz w:val="28"/>
          <w:szCs w:val="28"/>
        </w:rPr>
        <w:t>пополам для получения отпечатка. Затем изображение можно украсить, так</w:t>
      </w:r>
    </w:p>
    <w:p>
      <w:pPr>
        <w:rPr>
          <w:rFonts w:hint="default" w:ascii="Times New Roman" w:hAnsi="Times New Roman" w:cs="Times New Roman"/>
          <w:b/>
          <w:bCs/>
          <w:sz w:val="28"/>
          <w:szCs w:val="28"/>
        </w:rPr>
      </w:pPr>
      <w:r>
        <w:rPr>
          <w:rFonts w:hint="default" w:ascii="Times New Roman" w:hAnsi="Times New Roman" w:cs="Times New Roman"/>
          <w:sz w:val="28"/>
          <w:szCs w:val="28"/>
        </w:rPr>
        <w:t xml:space="preserve">же складывая лист после рисования нескольких украшений. </w:t>
      </w:r>
      <w:r>
        <w:rPr>
          <w:rFonts w:hint="default" w:ascii="Times New Roman" w:hAnsi="Times New Roman" w:cs="Times New Roman"/>
          <w:b/>
          <w:bCs/>
          <w:sz w:val="28"/>
          <w:szCs w:val="28"/>
        </w:rPr>
        <w:t>Кляксография</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обычная - </w:t>
      </w:r>
      <w:r>
        <w:rPr>
          <w:rFonts w:hint="default" w:ascii="Times New Roman" w:hAnsi="Times New Roman" w:cs="Times New Roman"/>
          <w:sz w:val="28"/>
          <w:szCs w:val="28"/>
        </w:rPr>
        <w:t>способ получения изображения: ребенок зачерпывает жидко</w:t>
      </w:r>
    </w:p>
    <w:p>
      <w:pPr>
        <w:rPr>
          <w:rFonts w:hint="default" w:ascii="Times New Roman" w:hAnsi="Times New Roman" w:cs="Times New Roman"/>
          <w:sz w:val="28"/>
          <w:szCs w:val="28"/>
        </w:rPr>
      </w:pPr>
      <w:r>
        <w:rPr>
          <w:rFonts w:hint="default" w:ascii="Times New Roman" w:hAnsi="Times New Roman" w:cs="Times New Roman"/>
          <w:sz w:val="28"/>
          <w:szCs w:val="28"/>
        </w:rPr>
        <w:t>разведенную гуашь пластиковой ложечкой и выливает на бумагу. В</w:t>
      </w:r>
    </w:p>
    <w:p>
      <w:pPr>
        <w:rPr>
          <w:rFonts w:hint="default" w:ascii="Times New Roman" w:hAnsi="Times New Roman" w:cs="Times New Roman"/>
          <w:sz w:val="28"/>
          <w:szCs w:val="28"/>
        </w:rPr>
      </w:pPr>
      <w:r>
        <w:rPr>
          <w:rFonts w:hint="default" w:ascii="Times New Roman" w:hAnsi="Times New Roman" w:cs="Times New Roman"/>
          <w:sz w:val="28"/>
          <w:szCs w:val="28"/>
        </w:rPr>
        <w:t>результате получаются пятна в произвольном порядке. Потом лист</w:t>
      </w:r>
    </w:p>
    <w:p>
      <w:pPr>
        <w:rPr>
          <w:rFonts w:hint="default" w:ascii="Times New Roman" w:hAnsi="Times New Roman" w:cs="Times New Roman"/>
          <w:sz w:val="28"/>
          <w:szCs w:val="28"/>
        </w:rPr>
      </w:pPr>
      <w:r>
        <w:rPr>
          <w:rFonts w:hint="default" w:ascii="Times New Roman" w:hAnsi="Times New Roman" w:cs="Times New Roman"/>
          <w:sz w:val="28"/>
          <w:szCs w:val="28"/>
        </w:rPr>
        <w:t>накрывается другим листом и прижимается. Затем верхний лист снимается,</w:t>
      </w:r>
    </w:p>
    <w:p>
      <w:pPr>
        <w:rPr>
          <w:rFonts w:hint="default" w:ascii="Times New Roman" w:hAnsi="Times New Roman" w:cs="Times New Roman"/>
          <w:sz w:val="28"/>
          <w:szCs w:val="28"/>
        </w:rPr>
      </w:pPr>
      <w:r>
        <w:rPr>
          <w:rFonts w:hint="default" w:ascii="Times New Roman" w:hAnsi="Times New Roman" w:cs="Times New Roman"/>
          <w:sz w:val="28"/>
          <w:szCs w:val="28"/>
        </w:rPr>
        <w:t>изображение рассматривается, определяется, на что оно похоже и</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дорисовываются детали. </w:t>
      </w:r>
      <w:r>
        <w:rPr>
          <w:rFonts w:hint="default" w:ascii="Times New Roman" w:hAnsi="Times New Roman" w:cs="Times New Roman"/>
          <w:b/>
          <w:bCs/>
          <w:sz w:val="28"/>
          <w:szCs w:val="28"/>
        </w:rPr>
        <w:t xml:space="preserve">Кляксография с трубочкой </w:t>
      </w:r>
      <w:r>
        <w:rPr>
          <w:rFonts w:hint="default" w:ascii="Times New Roman" w:hAnsi="Times New Roman" w:cs="Times New Roman"/>
          <w:sz w:val="28"/>
          <w:szCs w:val="28"/>
        </w:rPr>
        <w:t>- как и в обычной</w:t>
      </w:r>
    </w:p>
    <w:p>
      <w:pPr>
        <w:rPr>
          <w:rFonts w:hint="default" w:ascii="Times New Roman" w:hAnsi="Times New Roman" w:cs="Times New Roman"/>
          <w:sz w:val="28"/>
          <w:szCs w:val="28"/>
        </w:rPr>
      </w:pPr>
      <w:r>
        <w:rPr>
          <w:rFonts w:hint="default" w:ascii="Times New Roman" w:hAnsi="Times New Roman" w:cs="Times New Roman"/>
          <w:sz w:val="28"/>
          <w:szCs w:val="28"/>
        </w:rPr>
        <w:t>кляксографии ребенок зачерпывает пластиковой ложкой жидкую гуашь,</w:t>
      </w:r>
    </w:p>
    <w:p>
      <w:pPr>
        <w:rPr>
          <w:rFonts w:hint="default" w:ascii="Times New Roman" w:hAnsi="Times New Roman" w:cs="Times New Roman"/>
          <w:sz w:val="28"/>
          <w:szCs w:val="28"/>
        </w:rPr>
      </w:pPr>
      <w:r>
        <w:rPr>
          <w:rFonts w:hint="default" w:ascii="Times New Roman" w:hAnsi="Times New Roman" w:cs="Times New Roman"/>
          <w:sz w:val="28"/>
          <w:szCs w:val="28"/>
        </w:rPr>
        <w:t>выливает ее на лист, делая небольшое пятно. Отличие происходит в том, что</w:t>
      </w:r>
    </w:p>
    <w:p>
      <w:pPr>
        <w:rPr>
          <w:rFonts w:hint="default" w:ascii="Times New Roman" w:hAnsi="Times New Roman" w:cs="Times New Roman"/>
          <w:sz w:val="28"/>
          <w:szCs w:val="28"/>
        </w:rPr>
      </w:pPr>
      <w:r>
        <w:rPr>
          <w:rFonts w:hint="default" w:ascii="Times New Roman" w:hAnsi="Times New Roman" w:cs="Times New Roman"/>
          <w:sz w:val="28"/>
          <w:szCs w:val="28"/>
        </w:rPr>
        <w:t>ребенок начинает дуть на пятно через трубочку. Важно, чтобы ее конец не</w:t>
      </w:r>
    </w:p>
    <w:p>
      <w:pPr>
        <w:rPr>
          <w:rFonts w:hint="default" w:ascii="Times New Roman" w:hAnsi="Times New Roman" w:cs="Times New Roman"/>
          <w:sz w:val="28"/>
          <w:szCs w:val="28"/>
        </w:rPr>
      </w:pPr>
      <w:r>
        <w:rPr>
          <w:rFonts w:hint="default" w:ascii="Times New Roman" w:hAnsi="Times New Roman" w:cs="Times New Roman"/>
          <w:sz w:val="28"/>
          <w:szCs w:val="28"/>
        </w:rPr>
        <w:t>касался ни пятна, ни бумаги. Затем процедура повторяется, если это</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необходимо. Можно дорисовать недостающие детали. </w:t>
      </w:r>
      <w:r>
        <w:rPr>
          <w:rFonts w:hint="default" w:ascii="Times New Roman" w:hAnsi="Times New Roman" w:cs="Times New Roman"/>
          <w:b/>
          <w:bCs/>
          <w:sz w:val="28"/>
          <w:szCs w:val="28"/>
        </w:rPr>
        <w:t xml:space="preserve">Отпечатки листьев </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изображения: ребенок покрывает литок дерева красками</w:t>
      </w:r>
    </w:p>
    <w:p>
      <w:pPr>
        <w:rPr>
          <w:rFonts w:hint="default" w:ascii="Times New Roman" w:hAnsi="Times New Roman" w:cs="Times New Roman"/>
          <w:sz w:val="28"/>
          <w:szCs w:val="28"/>
        </w:rPr>
      </w:pPr>
      <w:r>
        <w:rPr>
          <w:rFonts w:hint="default" w:ascii="Times New Roman" w:hAnsi="Times New Roman" w:cs="Times New Roman"/>
          <w:sz w:val="28"/>
          <w:szCs w:val="28"/>
        </w:rPr>
        <w:t>разных цветов, затем прикладывает окрашенной стороной для получения</w:t>
      </w:r>
    </w:p>
    <w:p>
      <w:pPr>
        <w:rPr>
          <w:rFonts w:hint="default" w:ascii="Times New Roman" w:hAnsi="Times New Roman" w:cs="Times New Roman"/>
          <w:sz w:val="28"/>
          <w:szCs w:val="28"/>
        </w:rPr>
      </w:pPr>
      <w:r>
        <w:rPr>
          <w:rFonts w:hint="default" w:ascii="Times New Roman" w:hAnsi="Times New Roman" w:cs="Times New Roman"/>
          <w:sz w:val="28"/>
          <w:szCs w:val="28"/>
        </w:rPr>
        <w:t>отпечатка. Каждый раз берется новый лист. Черешки у листьев можно</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дорисовать кистью. </w:t>
      </w:r>
      <w:r>
        <w:rPr>
          <w:rFonts w:hint="default" w:ascii="Times New Roman" w:hAnsi="Times New Roman" w:cs="Times New Roman"/>
          <w:b/>
          <w:bCs/>
          <w:sz w:val="28"/>
          <w:szCs w:val="28"/>
        </w:rPr>
        <w:t xml:space="preserve">Монотипия пейзажная </w:t>
      </w:r>
      <w:r>
        <w:rPr>
          <w:rFonts w:hint="default" w:ascii="Times New Roman" w:hAnsi="Times New Roman" w:cs="Times New Roman"/>
          <w:sz w:val="28"/>
          <w:szCs w:val="28"/>
        </w:rPr>
        <w:t>- как и в предметной монотипии,</w:t>
      </w:r>
    </w:p>
    <w:p>
      <w:pPr>
        <w:rPr>
          <w:rFonts w:hint="default" w:ascii="Times New Roman" w:hAnsi="Times New Roman" w:cs="Times New Roman"/>
          <w:sz w:val="28"/>
          <w:szCs w:val="28"/>
        </w:rPr>
      </w:pPr>
      <w:r>
        <w:rPr>
          <w:rFonts w:hint="default" w:ascii="Times New Roman" w:hAnsi="Times New Roman" w:cs="Times New Roman"/>
          <w:sz w:val="28"/>
          <w:szCs w:val="28"/>
        </w:rPr>
        <w:t>лист бумаги скалывается пополам. На одной половине листа рисуется</w:t>
      </w:r>
    </w:p>
    <w:p>
      <w:pPr>
        <w:rPr>
          <w:rFonts w:hint="default" w:ascii="Times New Roman" w:hAnsi="Times New Roman" w:cs="Times New Roman"/>
          <w:sz w:val="28"/>
          <w:szCs w:val="28"/>
        </w:rPr>
      </w:pPr>
      <w:r>
        <w:rPr>
          <w:rFonts w:hint="default" w:ascii="Times New Roman" w:hAnsi="Times New Roman" w:cs="Times New Roman"/>
          <w:sz w:val="28"/>
          <w:szCs w:val="28"/>
        </w:rPr>
        <w:t>пейзаж, на другой получается его отражение в воде. Пейзаж выполняется</w:t>
      </w:r>
    </w:p>
    <w:p>
      <w:pPr>
        <w:rPr>
          <w:rFonts w:hint="default" w:ascii="Times New Roman" w:hAnsi="Times New Roman" w:cs="Times New Roman"/>
          <w:sz w:val="28"/>
          <w:szCs w:val="28"/>
        </w:rPr>
      </w:pPr>
      <w:r>
        <w:rPr>
          <w:rFonts w:hint="default" w:ascii="Times New Roman" w:hAnsi="Times New Roman" w:cs="Times New Roman"/>
          <w:sz w:val="28"/>
          <w:szCs w:val="28"/>
        </w:rPr>
        <w:t>быстро, чтобы краски не успели высохнуть. Половина листа, которая</w:t>
      </w:r>
    </w:p>
    <w:p>
      <w:pPr>
        <w:rPr>
          <w:rFonts w:hint="default" w:ascii="Times New Roman" w:hAnsi="Times New Roman" w:cs="Times New Roman"/>
          <w:sz w:val="28"/>
          <w:szCs w:val="28"/>
        </w:rPr>
      </w:pPr>
      <w:r>
        <w:rPr>
          <w:rFonts w:hint="default" w:ascii="Times New Roman" w:hAnsi="Times New Roman" w:cs="Times New Roman"/>
          <w:sz w:val="28"/>
          <w:szCs w:val="28"/>
        </w:rPr>
        <w:t>предназначена для отпечатка, протирается влажной губкой. Исходный</w:t>
      </w:r>
    </w:p>
    <w:p>
      <w:pPr>
        <w:rPr>
          <w:rFonts w:hint="default" w:ascii="Times New Roman" w:hAnsi="Times New Roman" w:cs="Times New Roman"/>
          <w:sz w:val="28"/>
          <w:szCs w:val="28"/>
        </w:rPr>
      </w:pPr>
      <w:r>
        <w:rPr>
          <w:rFonts w:hint="default" w:ascii="Times New Roman" w:hAnsi="Times New Roman" w:cs="Times New Roman"/>
          <w:sz w:val="28"/>
          <w:szCs w:val="28"/>
        </w:rPr>
        <w:t>рисунок, после того как с него сделан оттиск, оживляется красками, чтобы он</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сильнее отличался от отпечатка. </w:t>
      </w:r>
      <w:r>
        <w:rPr>
          <w:rFonts w:hint="default" w:ascii="Times New Roman" w:hAnsi="Times New Roman" w:cs="Times New Roman"/>
          <w:b/>
          <w:bCs/>
          <w:sz w:val="28"/>
          <w:szCs w:val="28"/>
        </w:rPr>
        <w:t xml:space="preserve">Рисунки из ладошки </w:t>
      </w:r>
      <w:r>
        <w:rPr>
          <w:rFonts w:hint="default" w:ascii="Times New Roman" w:hAnsi="Times New Roman" w:cs="Times New Roman"/>
          <w:sz w:val="28"/>
          <w:szCs w:val="28"/>
        </w:rPr>
        <w:t>– способ получения</w:t>
      </w:r>
    </w:p>
    <w:p>
      <w:pPr>
        <w:rPr>
          <w:rFonts w:hint="default" w:ascii="Times New Roman" w:hAnsi="Times New Roman" w:cs="Times New Roman"/>
          <w:sz w:val="28"/>
          <w:szCs w:val="28"/>
        </w:rPr>
      </w:pPr>
      <w:r>
        <w:rPr>
          <w:rFonts w:hint="default" w:ascii="Times New Roman" w:hAnsi="Times New Roman" w:cs="Times New Roman"/>
          <w:sz w:val="28"/>
          <w:szCs w:val="28"/>
        </w:rPr>
        <w:t>изображения: растопырив пальцы, ребенок прикладывает ладонь к бумаге и</w:t>
      </w:r>
    </w:p>
    <w:p>
      <w:pPr>
        <w:rPr>
          <w:rFonts w:hint="default" w:ascii="Times New Roman" w:hAnsi="Times New Roman" w:cs="Times New Roman"/>
          <w:sz w:val="28"/>
          <w:szCs w:val="28"/>
        </w:rPr>
      </w:pPr>
      <w:r>
        <w:rPr>
          <w:rFonts w:hint="default" w:ascii="Times New Roman" w:hAnsi="Times New Roman" w:cs="Times New Roman"/>
          <w:sz w:val="28"/>
          <w:szCs w:val="28"/>
        </w:rPr>
        <w:t>обводит ее простым карандашом. Используя различные линии, ребенок</w:t>
      </w:r>
    </w:p>
    <w:p>
      <w:pPr>
        <w:rPr>
          <w:rFonts w:hint="default" w:ascii="Times New Roman" w:hAnsi="Times New Roman" w:cs="Times New Roman"/>
          <w:sz w:val="28"/>
          <w:szCs w:val="28"/>
        </w:rPr>
      </w:pPr>
      <w:r>
        <w:rPr>
          <w:rFonts w:hint="default" w:ascii="Times New Roman" w:hAnsi="Times New Roman" w:cs="Times New Roman"/>
          <w:sz w:val="28"/>
          <w:szCs w:val="28"/>
        </w:rPr>
        <w:t>дорисовывает необходимый рисунок. Затем раскрашивает изображение</w:t>
      </w:r>
    </w:p>
    <w:p>
      <w:pPr>
        <w:rPr>
          <w:rFonts w:hint="default" w:ascii="Times New Roman" w:hAnsi="Times New Roman" w:cs="Times New Roman"/>
          <w:sz w:val="28"/>
          <w:szCs w:val="28"/>
        </w:rPr>
      </w:pPr>
      <w:r>
        <w:rPr>
          <w:rFonts w:hint="default" w:ascii="Times New Roman" w:hAnsi="Times New Roman" w:cs="Times New Roman"/>
          <w:sz w:val="28"/>
          <w:szCs w:val="28"/>
        </w:rPr>
        <w:t>красками. Каждая из этих техник - маленькая игра, путешествие в сказочную</w:t>
      </w:r>
    </w:p>
    <w:p>
      <w:pPr>
        <w:rPr>
          <w:rFonts w:hint="default" w:ascii="Times New Roman" w:hAnsi="Times New Roman" w:cs="Times New Roman"/>
          <w:sz w:val="28"/>
          <w:szCs w:val="28"/>
        </w:rPr>
      </w:pPr>
      <w:r>
        <w:rPr>
          <w:rFonts w:hint="default" w:ascii="Times New Roman" w:hAnsi="Times New Roman" w:cs="Times New Roman"/>
          <w:sz w:val="28"/>
          <w:szCs w:val="28"/>
        </w:rPr>
        <w:t>страну. Они помогают детям чувствовать себя раскованнее, выражать свое</w:t>
      </w:r>
    </w:p>
    <w:p>
      <w:pPr>
        <w:rPr>
          <w:rFonts w:hint="default" w:ascii="Times New Roman" w:hAnsi="Times New Roman" w:cs="Times New Roman"/>
          <w:sz w:val="28"/>
          <w:szCs w:val="28"/>
        </w:rPr>
      </w:pPr>
      <w:r>
        <w:rPr>
          <w:rFonts w:hint="default" w:ascii="Times New Roman" w:hAnsi="Times New Roman" w:cs="Times New Roman"/>
          <w:sz w:val="28"/>
          <w:szCs w:val="28"/>
        </w:rPr>
        <w:t>творческое начало и свое собственное "Я".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2.3. Значение нетрадиционных техник рисования в дошкольном возрасте</w:t>
      </w:r>
    </w:p>
    <w:p>
      <w:pPr>
        <w:rPr>
          <w:rFonts w:hint="default" w:ascii="Times New Roman" w:hAnsi="Times New Roman" w:cs="Times New Roman"/>
          <w:sz w:val="28"/>
          <w:szCs w:val="28"/>
        </w:rPr>
      </w:pPr>
      <w:r>
        <w:rPr>
          <w:rFonts w:hint="default" w:ascii="Times New Roman" w:hAnsi="Times New Roman" w:cs="Times New Roman"/>
          <w:sz w:val="28"/>
          <w:szCs w:val="28"/>
        </w:rPr>
        <w:t>Как писалось ранее, традиционное рисование имеет огромное влияние на</w:t>
      </w:r>
    </w:p>
    <w:p>
      <w:pPr>
        <w:rPr>
          <w:rFonts w:hint="default" w:ascii="Times New Roman" w:hAnsi="Times New Roman" w:cs="Times New Roman"/>
          <w:sz w:val="28"/>
          <w:szCs w:val="28"/>
        </w:rPr>
      </w:pPr>
      <w:r>
        <w:rPr>
          <w:rFonts w:hint="default" w:ascii="Times New Roman" w:hAnsi="Times New Roman" w:cs="Times New Roman"/>
          <w:sz w:val="28"/>
          <w:szCs w:val="28"/>
        </w:rPr>
        <w:t>всестороннее развитие личности. Как же нетрадиционные техники рисования</w:t>
      </w:r>
    </w:p>
    <w:p>
      <w:pPr>
        <w:rPr>
          <w:rFonts w:hint="default" w:ascii="Times New Roman" w:hAnsi="Times New Roman" w:cs="Times New Roman"/>
          <w:sz w:val="28"/>
          <w:szCs w:val="28"/>
        </w:rPr>
      </w:pPr>
      <w:r>
        <w:rPr>
          <w:rFonts w:hint="default" w:ascii="Times New Roman" w:hAnsi="Times New Roman" w:cs="Times New Roman"/>
          <w:sz w:val="28"/>
          <w:szCs w:val="28"/>
        </w:rPr>
        <w:t>способствуют развитию ребенка? Во-первых, на занятиях с использованием</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нетрадиционных техник рисования у ребенка развивается фантазия,</w:t>
      </w:r>
    </w:p>
    <w:p>
      <w:pPr>
        <w:rPr>
          <w:rFonts w:hint="default" w:ascii="Times New Roman" w:hAnsi="Times New Roman" w:cs="Times New Roman"/>
          <w:sz w:val="28"/>
          <w:szCs w:val="28"/>
        </w:rPr>
      </w:pPr>
      <w:r>
        <w:rPr>
          <w:rFonts w:hint="default" w:ascii="Times New Roman" w:hAnsi="Times New Roman" w:cs="Times New Roman"/>
          <w:sz w:val="28"/>
          <w:szCs w:val="28"/>
        </w:rPr>
        <w:t>воображение, возникает желание придумывать новые композиции. Во-</w:t>
      </w:r>
    </w:p>
    <w:p>
      <w:pPr>
        <w:rPr>
          <w:rFonts w:hint="default" w:ascii="Times New Roman" w:hAnsi="Times New Roman" w:cs="Times New Roman"/>
          <w:sz w:val="28"/>
          <w:szCs w:val="28"/>
        </w:rPr>
      </w:pPr>
      <w:r>
        <w:rPr>
          <w:rFonts w:hint="default" w:ascii="Times New Roman" w:hAnsi="Times New Roman" w:cs="Times New Roman"/>
          <w:sz w:val="28"/>
          <w:szCs w:val="28"/>
        </w:rPr>
        <w:t>вторых, ребенок знакомится и учится использовать разные материалы для</w:t>
      </w:r>
    </w:p>
    <w:p>
      <w:pPr>
        <w:rPr>
          <w:rFonts w:hint="default" w:ascii="Times New Roman" w:hAnsi="Times New Roman" w:cs="Times New Roman"/>
          <w:sz w:val="28"/>
          <w:szCs w:val="28"/>
        </w:rPr>
      </w:pPr>
      <w:r>
        <w:rPr>
          <w:rFonts w:hint="default" w:ascii="Times New Roman" w:hAnsi="Times New Roman" w:cs="Times New Roman"/>
          <w:sz w:val="28"/>
          <w:szCs w:val="28"/>
        </w:rPr>
        <w:t>рисования. В-третьих, у детей развивается координация движений. Помимо</w:t>
      </w:r>
    </w:p>
    <w:p>
      <w:pPr>
        <w:rPr>
          <w:rFonts w:hint="default" w:ascii="Times New Roman" w:hAnsi="Times New Roman" w:cs="Times New Roman"/>
          <w:sz w:val="28"/>
          <w:szCs w:val="28"/>
        </w:rPr>
      </w:pPr>
      <w:r>
        <w:rPr>
          <w:rFonts w:hint="default" w:ascii="Times New Roman" w:hAnsi="Times New Roman" w:cs="Times New Roman"/>
          <w:sz w:val="28"/>
          <w:szCs w:val="28"/>
        </w:rPr>
        <w:t>этого в процессе использования нетрадиционных техник рисования у ребенка</w:t>
      </w:r>
    </w:p>
    <w:p>
      <w:pPr>
        <w:rPr>
          <w:rFonts w:hint="default" w:ascii="Times New Roman" w:hAnsi="Times New Roman" w:cs="Times New Roman"/>
          <w:sz w:val="28"/>
          <w:szCs w:val="28"/>
        </w:rPr>
      </w:pPr>
      <w:r>
        <w:rPr>
          <w:rFonts w:hint="default" w:ascii="Times New Roman" w:hAnsi="Times New Roman" w:cs="Times New Roman"/>
          <w:sz w:val="28"/>
          <w:szCs w:val="28"/>
        </w:rPr>
        <w:t>развивается наглядно-образное и словесно-логическое мышление.</w:t>
      </w:r>
    </w:p>
    <w:p>
      <w:pPr>
        <w:rPr>
          <w:rFonts w:hint="default" w:ascii="Times New Roman" w:hAnsi="Times New Roman" w:cs="Times New Roman"/>
          <w:sz w:val="28"/>
          <w:szCs w:val="28"/>
        </w:rPr>
      </w:pPr>
      <w:r>
        <w:rPr>
          <w:rFonts w:hint="default" w:ascii="Times New Roman" w:hAnsi="Times New Roman" w:cs="Times New Roman"/>
          <w:sz w:val="28"/>
          <w:szCs w:val="28"/>
        </w:rPr>
        <w:t>Происходит активизация самостоятельной мыслительной и речевой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Именно нетрадиционные техники рисования создают</w:t>
      </w:r>
    </w:p>
    <w:p>
      <w:pPr>
        <w:rPr>
          <w:rFonts w:hint="default" w:ascii="Times New Roman" w:hAnsi="Times New Roman" w:cs="Times New Roman"/>
          <w:sz w:val="28"/>
          <w:szCs w:val="28"/>
        </w:rPr>
      </w:pPr>
      <w:r>
        <w:rPr>
          <w:rFonts w:hint="default" w:ascii="Times New Roman" w:hAnsi="Times New Roman" w:cs="Times New Roman"/>
          <w:sz w:val="28"/>
          <w:szCs w:val="28"/>
        </w:rPr>
        <w:t>атмосферу непринужденности, открытости, раскованности, способствуют</w:t>
      </w:r>
    </w:p>
    <w:p>
      <w:pPr>
        <w:rPr>
          <w:rFonts w:hint="default" w:ascii="Times New Roman" w:hAnsi="Times New Roman" w:cs="Times New Roman"/>
          <w:sz w:val="28"/>
          <w:szCs w:val="28"/>
        </w:rPr>
      </w:pPr>
      <w:r>
        <w:rPr>
          <w:rFonts w:hint="default" w:ascii="Times New Roman" w:hAnsi="Times New Roman" w:cs="Times New Roman"/>
          <w:sz w:val="28"/>
          <w:szCs w:val="28"/>
        </w:rPr>
        <w:t>развитию инициативы, самостоятельности детей, создают эмоционально -</w:t>
      </w:r>
    </w:p>
    <w:p>
      <w:pPr>
        <w:rPr>
          <w:rFonts w:hint="default" w:ascii="Times New Roman" w:hAnsi="Times New Roman" w:cs="Times New Roman"/>
          <w:sz w:val="28"/>
          <w:szCs w:val="28"/>
        </w:rPr>
      </w:pPr>
      <w:r>
        <w:rPr>
          <w:rFonts w:hint="default" w:ascii="Times New Roman" w:hAnsi="Times New Roman" w:cs="Times New Roman"/>
          <w:sz w:val="28"/>
          <w:szCs w:val="28"/>
        </w:rPr>
        <w:t>положительное отношение к деятельности. Результат изобразительной</w:t>
      </w:r>
    </w:p>
    <w:p>
      <w:pPr>
        <w:rPr>
          <w:rFonts w:hint="default" w:ascii="Times New Roman" w:hAnsi="Times New Roman" w:cs="Times New Roman"/>
          <w:sz w:val="28"/>
          <w:szCs w:val="28"/>
        </w:rPr>
      </w:pPr>
      <w:r>
        <w:rPr>
          <w:rFonts w:hint="default" w:ascii="Times New Roman" w:hAnsi="Times New Roman" w:cs="Times New Roman"/>
          <w:sz w:val="28"/>
          <w:szCs w:val="28"/>
        </w:rPr>
        <w:t>деятельности не может быть плохим или хорошим, работа каждого ребенка</w:t>
      </w:r>
    </w:p>
    <w:p>
      <w:pPr>
        <w:rPr>
          <w:rFonts w:hint="default" w:ascii="Times New Roman" w:hAnsi="Times New Roman" w:cs="Times New Roman"/>
          <w:sz w:val="28"/>
          <w:szCs w:val="28"/>
        </w:rPr>
      </w:pPr>
      <w:r>
        <w:rPr>
          <w:rFonts w:hint="default" w:ascii="Times New Roman" w:hAnsi="Times New Roman" w:cs="Times New Roman"/>
          <w:sz w:val="28"/>
          <w:szCs w:val="28"/>
        </w:rPr>
        <w:t>индивидуальна, неповторима. При использовании кляксографии с трубочкой</w:t>
      </w:r>
    </w:p>
    <w:p>
      <w:pPr>
        <w:rPr>
          <w:rFonts w:hint="default" w:ascii="Times New Roman" w:hAnsi="Times New Roman" w:cs="Times New Roman"/>
          <w:sz w:val="28"/>
          <w:szCs w:val="28"/>
        </w:rPr>
      </w:pPr>
      <w:r>
        <w:rPr>
          <w:rFonts w:hint="default" w:ascii="Times New Roman" w:hAnsi="Times New Roman" w:cs="Times New Roman"/>
          <w:sz w:val="28"/>
          <w:szCs w:val="28"/>
        </w:rPr>
        <w:t>у ребенка незаметно для него, развиваются мышцы губ, что способствует</w:t>
      </w:r>
    </w:p>
    <w:p>
      <w:pPr>
        <w:rPr>
          <w:rFonts w:hint="default" w:ascii="Times New Roman" w:hAnsi="Times New Roman" w:cs="Times New Roman"/>
          <w:sz w:val="28"/>
          <w:szCs w:val="28"/>
        </w:rPr>
      </w:pPr>
      <w:r>
        <w:rPr>
          <w:rFonts w:hint="default" w:ascii="Times New Roman" w:hAnsi="Times New Roman" w:cs="Times New Roman"/>
          <w:sz w:val="28"/>
          <w:szCs w:val="28"/>
        </w:rPr>
        <w:t>правильному произношению некоторых звуков.</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2.4. Взаимодействие ДОУ с семьей по реализации Программы.</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Цель: </w:t>
      </w:r>
      <w:r>
        <w:rPr>
          <w:rFonts w:hint="default" w:ascii="Times New Roman" w:hAnsi="Times New Roman" w:cs="Times New Roman"/>
          <w:sz w:val="28"/>
          <w:szCs w:val="28"/>
        </w:rPr>
        <w:t>познакомить родителей с интересным и полезным видом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Проводимая работа, не только даёт родителям знания о детской</w:t>
      </w:r>
    </w:p>
    <w:p>
      <w:pPr>
        <w:rPr>
          <w:rFonts w:hint="default" w:ascii="Times New Roman" w:hAnsi="Times New Roman" w:cs="Times New Roman"/>
          <w:sz w:val="28"/>
          <w:szCs w:val="28"/>
        </w:rPr>
      </w:pPr>
      <w:r>
        <w:rPr>
          <w:rFonts w:hint="default" w:ascii="Times New Roman" w:hAnsi="Times New Roman" w:cs="Times New Roman"/>
          <w:sz w:val="28"/>
          <w:szCs w:val="28"/>
        </w:rPr>
        <w:t>художественной деятельности, о методах и приёмах работы в</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нетрадиционных техниках, но и укрепляет взаимоотношения между</w:t>
      </w:r>
    </w:p>
    <w:p>
      <w:pPr>
        <w:rPr>
          <w:rFonts w:hint="default" w:ascii="Times New Roman" w:hAnsi="Times New Roman" w:cs="Times New Roman"/>
          <w:sz w:val="28"/>
          <w:szCs w:val="28"/>
        </w:rPr>
      </w:pPr>
      <w:r>
        <w:rPr>
          <w:rFonts w:hint="default" w:ascii="Times New Roman" w:hAnsi="Times New Roman" w:cs="Times New Roman"/>
          <w:sz w:val="28"/>
          <w:szCs w:val="28"/>
        </w:rPr>
        <w:t>родителями и детьми.</w:t>
      </w:r>
    </w:p>
    <w:p>
      <w:pPr>
        <w:rPr>
          <w:rFonts w:hint="default" w:ascii="Times New Roman" w:hAnsi="Times New Roman" w:cs="Times New Roman"/>
          <w:sz w:val="28"/>
          <w:szCs w:val="28"/>
        </w:rPr>
      </w:pPr>
      <w:r>
        <w:rPr>
          <w:rFonts w:hint="default" w:ascii="Times New Roman" w:hAnsi="Times New Roman" w:cs="Times New Roman"/>
          <w:sz w:val="28"/>
          <w:szCs w:val="28"/>
        </w:rPr>
        <w:t>Работа по реализации Программы включает в себя:</w:t>
      </w:r>
    </w:p>
    <w:p>
      <w:pPr>
        <w:rPr>
          <w:rFonts w:hint="default" w:ascii="Times New Roman" w:hAnsi="Times New Roman" w:cs="Times New Roman"/>
          <w:sz w:val="28"/>
          <w:szCs w:val="28"/>
        </w:rPr>
      </w:pPr>
      <w:r>
        <w:rPr>
          <w:rFonts w:hint="default" w:ascii="Times New Roman" w:hAnsi="Times New Roman" w:cs="Times New Roman"/>
          <w:sz w:val="28"/>
          <w:szCs w:val="28"/>
        </w:rPr>
        <w:t>1. Анкетирование</w:t>
      </w:r>
    </w:p>
    <w:p>
      <w:pPr>
        <w:rPr>
          <w:rFonts w:hint="default" w:ascii="Times New Roman" w:hAnsi="Times New Roman" w:cs="Times New Roman"/>
          <w:sz w:val="28"/>
          <w:szCs w:val="28"/>
        </w:rPr>
      </w:pPr>
      <w:r>
        <w:rPr>
          <w:rFonts w:hint="default" w:ascii="Times New Roman" w:hAnsi="Times New Roman" w:cs="Times New Roman"/>
          <w:sz w:val="28"/>
          <w:szCs w:val="28"/>
        </w:rPr>
        <w:t>2. Родительские собрания</w:t>
      </w:r>
    </w:p>
    <w:p>
      <w:pPr>
        <w:rPr>
          <w:rFonts w:hint="default" w:ascii="Times New Roman" w:hAnsi="Times New Roman" w:cs="Times New Roman"/>
          <w:sz w:val="28"/>
          <w:szCs w:val="28"/>
        </w:rPr>
      </w:pPr>
      <w:r>
        <w:rPr>
          <w:rFonts w:hint="default" w:ascii="Times New Roman" w:hAnsi="Times New Roman" w:cs="Times New Roman"/>
          <w:sz w:val="28"/>
          <w:szCs w:val="28"/>
        </w:rPr>
        <w:t>3. Консультации для родителей в приёмной</w:t>
      </w:r>
    </w:p>
    <w:p>
      <w:pPr>
        <w:rPr>
          <w:rFonts w:hint="default" w:ascii="Times New Roman" w:hAnsi="Times New Roman" w:cs="Times New Roman"/>
          <w:sz w:val="28"/>
          <w:szCs w:val="28"/>
        </w:rPr>
      </w:pPr>
      <w:r>
        <w:rPr>
          <w:rFonts w:hint="default" w:ascii="Times New Roman" w:hAnsi="Times New Roman" w:cs="Times New Roman"/>
          <w:sz w:val="28"/>
          <w:szCs w:val="28"/>
        </w:rPr>
        <w:t>4. Мастер-классы</w:t>
      </w:r>
    </w:p>
    <w:p>
      <w:pPr>
        <w:rPr>
          <w:rFonts w:hint="default" w:ascii="Times New Roman" w:hAnsi="Times New Roman" w:cs="Times New Roman"/>
          <w:sz w:val="28"/>
          <w:szCs w:val="28"/>
        </w:rPr>
      </w:pPr>
      <w:r>
        <w:rPr>
          <w:rFonts w:hint="default" w:ascii="Times New Roman" w:hAnsi="Times New Roman" w:cs="Times New Roman"/>
          <w:sz w:val="28"/>
          <w:szCs w:val="28"/>
        </w:rPr>
        <w:t>5. Открытые просмотры НОД с детьми</w:t>
      </w:r>
    </w:p>
    <w:p>
      <w:pPr>
        <w:rPr>
          <w:rFonts w:hint="default" w:ascii="Times New Roman" w:hAnsi="Times New Roman" w:cs="Times New Roman"/>
          <w:sz w:val="28"/>
          <w:szCs w:val="28"/>
        </w:rPr>
      </w:pPr>
      <w:r>
        <w:rPr>
          <w:rFonts w:hint="default" w:ascii="Times New Roman" w:hAnsi="Times New Roman" w:cs="Times New Roman"/>
          <w:sz w:val="28"/>
          <w:szCs w:val="28"/>
        </w:rPr>
        <w:t>6. Информация на сайте ДОУ</w:t>
      </w:r>
    </w:p>
    <w:p>
      <w:pPr>
        <w:rPr>
          <w:rFonts w:hint="default" w:ascii="Times New Roman" w:hAnsi="Times New Roman" w:cs="Times New Roman"/>
          <w:sz w:val="28"/>
          <w:szCs w:val="28"/>
        </w:rPr>
      </w:pPr>
      <w:r>
        <w:rPr>
          <w:rFonts w:hint="default" w:ascii="Times New Roman" w:hAnsi="Times New Roman" w:cs="Times New Roman"/>
          <w:sz w:val="28"/>
          <w:szCs w:val="28"/>
        </w:rPr>
        <w:t>7. Оформление папок-передвижек</w:t>
      </w:r>
    </w:p>
    <w:p>
      <w:pPr>
        <w:rPr>
          <w:rFonts w:hint="default" w:ascii="Times New Roman" w:hAnsi="Times New Roman" w:cs="Times New Roman"/>
          <w:sz w:val="28"/>
          <w:szCs w:val="28"/>
        </w:rPr>
      </w:pPr>
      <w:r>
        <w:rPr>
          <w:rFonts w:hint="default" w:ascii="Times New Roman" w:hAnsi="Times New Roman" w:cs="Times New Roman"/>
          <w:sz w:val="28"/>
          <w:szCs w:val="28"/>
        </w:rPr>
        <w:t>8. Буклеты</w:t>
      </w:r>
    </w:p>
    <w:p>
      <w:pPr>
        <w:rPr>
          <w:rFonts w:hint="default" w:ascii="Times New Roman" w:hAnsi="Times New Roman" w:cs="Times New Roman"/>
          <w:sz w:val="28"/>
          <w:szCs w:val="28"/>
        </w:rPr>
      </w:pPr>
      <w:r>
        <w:rPr>
          <w:rFonts w:hint="default" w:ascii="Times New Roman" w:hAnsi="Times New Roman" w:cs="Times New Roman"/>
          <w:sz w:val="28"/>
          <w:szCs w:val="28"/>
        </w:rPr>
        <w:t>9. Памятки для родителей</w:t>
      </w:r>
    </w:p>
    <w:p>
      <w:pPr>
        <w:rPr>
          <w:rFonts w:hint="default" w:ascii="Times New Roman" w:hAnsi="Times New Roman" w:cs="Times New Roman"/>
          <w:sz w:val="28"/>
          <w:szCs w:val="28"/>
        </w:rPr>
      </w:pPr>
      <w:r>
        <w:rPr>
          <w:rFonts w:hint="default" w:ascii="Times New Roman" w:hAnsi="Times New Roman" w:cs="Times New Roman"/>
          <w:sz w:val="28"/>
          <w:szCs w:val="28"/>
        </w:rPr>
        <w:t>10. Выставка рисунков, выполненных в нетрадиционных техниках,</w:t>
      </w:r>
    </w:p>
    <w:p>
      <w:pPr>
        <w:rPr>
          <w:rFonts w:hint="default" w:ascii="Times New Roman" w:hAnsi="Times New Roman" w:cs="Times New Roman"/>
          <w:sz w:val="28"/>
          <w:szCs w:val="28"/>
        </w:rPr>
      </w:pPr>
      <w:r>
        <w:rPr>
          <w:rFonts w:hint="default" w:ascii="Times New Roman" w:hAnsi="Times New Roman" w:cs="Times New Roman"/>
          <w:sz w:val="28"/>
          <w:szCs w:val="28"/>
        </w:rPr>
        <w:t>изготовленных дома совместно с родителями.</w:t>
      </w:r>
    </w:p>
    <w:p>
      <w:pPr>
        <w:rPr>
          <w:rFonts w:hint="default" w:ascii="Times New Roman" w:hAnsi="Times New Roman" w:cs="Times New Roman"/>
          <w:sz w:val="28"/>
          <w:szCs w:val="28"/>
        </w:rPr>
      </w:pPr>
      <w:r>
        <w:rPr>
          <w:rFonts w:hint="default" w:ascii="Times New Roman" w:hAnsi="Times New Roman" w:cs="Times New Roman"/>
          <w:sz w:val="28"/>
          <w:szCs w:val="28"/>
        </w:rPr>
        <w:t>11. Конкурс совместных творческих работ с детьми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КАЛЕНДАРНО-</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ТЕМАТИЧЕСКОЕПЛАНИРОВАНИЕ РАБОТЫ С РОДИТЕЛЯМИ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Сентябрь</w:t>
      </w:r>
    </w:p>
    <w:p>
      <w:pPr>
        <w:rPr>
          <w:rFonts w:hint="default" w:ascii="Times New Roman" w:hAnsi="Times New Roman" w:cs="Times New Roman"/>
          <w:sz w:val="28"/>
          <w:szCs w:val="28"/>
        </w:rPr>
      </w:pPr>
      <w:r>
        <w:rPr>
          <w:rFonts w:hint="default" w:ascii="Times New Roman" w:hAnsi="Times New Roman" w:cs="Times New Roman"/>
          <w:sz w:val="28"/>
          <w:szCs w:val="28"/>
        </w:rPr>
        <w:t>«Как часто рисует ваш малыш?» (Анкетирование)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Октябрь</w:t>
      </w:r>
    </w:p>
    <w:p>
      <w:pPr>
        <w:rPr>
          <w:rFonts w:hint="default" w:ascii="Times New Roman" w:hAnsi="Times New Roman" w:cs="Times New Roman"/>
          <w:sz w:val="28"/>
          <w:szCs w:val="28"/>
        </w:rPr>
      </w:pPr>
      <w:r>
        <w:rPr>
          <w:rFonts w:hint="default" w:ascii="Times New Roman" w:hAnsi="Times New Roman" w:cs="Times New Roman"/>
          <w:sz w:val="28"/>
          <w:szCs w:val="28"/>
        </w:rPr>
        <w:t>«Роль</w:t>
      </w:r>
    </w:p>
    <w:p>
      <w:pPr>
        <w:rPr>
          <w:rFonts w:hint="default" w:ascii="Times New Roman" w:hAnsi="Times New Roman" w:cs="Times New Roman"/>
          <w:sz w:val="28"/>
          <w:szCs w:val="28"/>
        </w:rPr>
      </w:pPr>
      <w:r>
        <w:rPr>
          <w:rFonts w:hint="default" w:ascii="Times New Roman" w:hAnsi="Times New Roman" w:cs="Times New Roman"/>
          <w:sz w:val="28"/>
          <w:szCs w:val="28"/>
        </w:rPr>
        <w:t>Нетрадиционногорисованиявразвитиитворческихспособностейдетейдошколь</w:t>
      </w:r>
    </w:p>
    <w:p>
      <w:pPr>
        <w:rPr>
          <w:rFonts w:hint="default" w:ascii="Times New Roman" w:hAnsi="Times New Roman" w:cs="Times New Roman"/>
          <w:sz w:val="28"/>
          <w:szCs w:val="28"/>
        </w:rPr>
      </w:pPr>
      <w:r>
        <w:rPr>
          <w:rFonts w:hint="default" w:ascii="Times New Roman" w:hAnsi="Times New Roman" w:cs="Times New Roman"/>
          <w:sz w:val="28"/>
          <w:szCs w:val="28"/>
        </w:rPr>
        <w:t>ноговозраста» (Родительское собрание)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Ноябрь</w:t>
      </w:r>
    </w:p>
    <w:p>
      <w:pPr>
        <w:rPr>
          <w:rFonts w:hint="default" w:ascii="Times New Roman" w:hAnsi="Times New Roman" w:cs="Times New Roman"/>
          <w:sz w:val="28"/>
          <w:szCs w:val="28"/>
        </w:rPr>
      </w:pPr>
      <w:r>
        <w:rPr>
          <w:rFonts w:hint="default" w:ascii="Times New Roman" w:hAnsi="Times New Roman" w:cs="Times New Roman"/>
          <w:sz w:val="28"/>
          <w:szCs w:val="28"/>
        </w:rPr>
        <w:t>«Детский рисунок–ключ к внутреннему миру ребенка» (Консультация)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Декабрь</w:t>
      </w:r>
    </w:p>
    <w:p>
      <w:pPr>
        <w:rPr>
          <w:rFonts w:hint="default" w:ascii="Times New Roman" w:hAnsi="Times New Roman" w:cs="Times New Roman"/>
          <w:sz w:val="28"/>
          <w:szCs w:val="28"/>
        </w:rPr>
      </w:pPr>
      <w:r>
        <w:rPr>
          <w:rFonts w:hint="default" w:ascii="Times New Roman" w:hAnsi="Times New Roman" w:cs="Times New Roman"/>
          <w:sz w:val="28"/>
          <w:szCs w:val="28"/>
        </w:rPr>
        <w:t>«Рисование нетрадиционными способами» (Консультация)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Январь</w:t>
      </w:r>
    </w:p>
    <w:p>
      <w:pPr>
        <w:rPr>
          <w:rFonts w:hint="default" w:ascii="Times New Roman" w:hAnsi="Times New Roman" w:cs="Times New Roman"/>
          <w:sz w:val="28"/>
          <w:szCs w:val="28"/>
        </w:rPr>
      </w:pPr>
      <w:r>
        <w:rPr>
          <w:rFonts w:hint="default" w:ascii="Times New Roman" w:hAnsi="Times New Roman" w:cs="Times New Roman"/>
          <w:sz w:val="28"/>
          <w:szCs w:val="28"/>
        </w:rPr>
        <w:t>«Рисуем без кисточки» (Папка-передвижка)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Февраль</w:t>
      </w:r>
    </w:p>
    <w:p>
      <w:pPr>
        <w:rPr>
          <w:rFonts w:hint="default" w:ascii="Times New Roman" w:hAnsi="Times New Roman" w:cs="Times New Roman"/>
          <w:sz w:val="28"/>
          <w:szCs w:val="28"/>
        </w:rPr>
      </w:pPr>
      <w:r>
        <w:rPr>
          <w:rFonts w:hint="default" w:ascii="Times New Roman" w:hAnsi="Times New Roman" w:cs="Times New Roman"/>
          <w:sz w:val="28"/>
          <w:szCs w:val="28"/>
        </w:rPr>
        <w:t>«Как рисуют девочки, а как мальчики» (Консультация)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Март</w:t>
      </w:r>
    </w:p>
    <w:p>
      <w:pPr>
        <w:rPr>
          <w:rFonts w:hint="default" w:ascii="Times New Roman" w:hAnsi="Times New Roman" w:cs="Times New Roman"/>
          <w:sz w:val="28"/>
          <w:szCs w:val="28"/>
        </w:rPr>
      </w:pPr>
      <w:r>
        <w:rPr>
          <w:rFonts w:hint="default" w:ascii="Times New Roman" w:hAnsi="Times New Roman" w:cs="Times New Roman"/>
          <w:sz w:val="28"/>
          <w:szCs w:val="28"/>
        </w:rPr>
        <w:t>«Развитие творческих способностей в изобразительной деятельности с</w:t>
      </w:r>
    </w:p>
    <w:p>
      <w:pPr>
        <w:rPr>
          <w:rFonts w:hint="default" w:ascii="Times New Roman" w:hAnsi="Times New Roman" w:cs="Times New Roman"/>
          <w:sz w:val="28"/>
          <w:szCs w:val="28"/>
        </w:rPr>
      </w:pPr>
      <w:r>
        <w:rPr>
          <w:rFonts w:hint="default" w:ascii="Times New Roman" w:hAnsi="Times New Roman" w:cs="Times New Roman"/>
          <w:sz w:val="28"/>
          <w:szCs w:val="28"/>
        </w:rPr>
        <w:t>Использованием нетрадиционных технологий» (Мастер-класс для родителей</w:t>
      </w:r>
    </w:p>
    <w:p>
      <w:pPr>
        <w:rPr>
          <w:rFonts w:hint="default" w:ascii="Times New Roman" w:hAnsi="Times New Roman" w:cs="Times New Roman"/>
          <w:sz w:val="28"/>
          <w:szCs w:val="28"/>
        </w:rPr>
      </w:pPr>
      <w:r>
        <w:rPr>
          <w:rFonts w:hint="default" w:ascii="Times New Roman" w:hAnsi="Times New Roman" w:cs="Times New Roman"/>
          <w:sz w:val="28"/>
          <w:szCs w:val="28"/>
        </w:rPr>
        <w:t>с детьми)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Апрель</w:t>
      </w:r>
    </w:p>
    <w:p>
      <w:pPr>
        <w:rPr>
          <w:rFonts w:hint="default" w:ascii="Times New Roman" w:hAnsi="Times New Roman" w:cs="Times New Roman"/>
          <w:sz w:val="28"/>
          <w:szCs w:val="28"/>
        </w:rPr>
      </w:pPr>
      <w:r>
        <w:rPr>
          <w:rFonts w:hint="default" w:ascii="Times New Roman" w:hAnsi="Times New Roman" w:cs="Times New Roman"/>
          <w:sz w:val="28"/>
          <w:szCs w:val="28"/>
        </w:rPr>
        <w:t>«Советы родителям по развитию творческих способностей детей» (Памятка)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Май</w:t>
      </w:r>
    </w:p>
    <w:p>
      <w:pPr>
        <w:rPr>
          <w:rFonts w:hint="default" w:ascii="Times New Roman" w:hAnsi="Times New Roman" w:cs="Times New Roman"/>
          <w:sz w:val="28"/>
          <w:szCs w:val="28"/>
        </w:rPr>
      </w:pPr>
      <w:r>
        <w:rPr>
          <w:rFonts w:hint="default" w:ascii="Times New Roman" w:hAnsi="Times New Roman" w:cs="Times New Roman"/>
          <w:sz w:val="28"/>
          <w:szCs w:val="28"/>
        </w:rPr>
        <w:t>«Мы волшебники» (Выставка рисунков, выполненных в нетрадиционных</w:t>
      </w:r>
    </w:p>
    <w:p>
      <w:pPr>
        <w:rPr>
          <w:rFonts w:hint="default" w:ascii="Times New Roman" w:hAnsi="Times New Roman" w:cs="Times New Roman"/>
          <w:sz w:val="28"/>
          <w:szCs w:val="28"/>
        </w:rPr>
      </w:pPr>
      <w:r>
        <w:rPr>
          <w:rFonts w:hint="default" w:ascii="Times New Roman" w:hAnsi="Times New Roman" w:cs="Times New Roman"/>
          <w:sz w:val="28"/>
          <w:szCs w:val="28"/>
        </w:rPr>
        <w:t>техниках, изготовленных дома совместно с родителями)</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 ОРГАНИЗАЦИОННЫЙ РАЗДЕЛ ПРОГРАММЫ.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3.1. Материально-техническое обеспечение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Помещение для занятий: групповая комната. Центр художественного</w:t>
      </w:r>
    </w:p>
    <w:p>
      <w:pPr>
        <w:rPr>
          <w:rFonts w:hint="default" w:ascii="Times New Roman" w:hAnsi="Times New Roman" w:cs="Times New Roman"/>
          <w:sz w:val="28"/>
          <w:szCs w:val="28"/>
        </w:rPr>
      </w:pPr>
      <w:r>
        <w:rPr>
          <w:rFonts w:hint="default" w:ascii="Times New Roman" w:hAnsi="Times New Roman" w:cs="Times New Roman"/>
          <w:sz w:val="28"/>
          <w:szCs w:val="28"/>
        </w:rPr>
        <w:t>творчества в группе; Технические средства: мультимедийные</w:t>
      </w:r>
    </w:p>
    <w:p>
      <w:pPr>
        <w:rPr>
          <w:rFonts w:hint="default" w:ascii="Times New Roman" w:hAnsi="Times New Roman" w:cs="Times New Roman"/>
          <w:sz w:val="28"/>
          <w:szCs w:val="28"/>
        </w:rPr>
      </w:pPr>
      <w:r>
        <w:rPr>
          <w:rFonts w:hint="default" w:ascii="Times New Roman" w:hAnsi="Times New Roman" w:cs="Times New Roman"/>
          <w:sz w:val="28"/>
          <w:szCs w:val="28"/>
        </w:rPr>
        <w:t>презентации. CD и аудио материал, инструменты и приспособления:</w:t>
      </w:r>
    </w:p>
    <w:p>
      <w:pPr>
        <w:rPr>
          <w:rFonts w:hint="default" w:ascii="Times New Roman" w:hAnsi="Times New Roman" w:cs="Times New Roman"/>
          <w:sz w:val="28"/>
          <w:szCs w:val="28"/>
        </w:rPr>
      </w:pPr>
      <w:r>
        <w:rPr>
          <w:rFonts w:hint="default" w:ascii="Times New Roman" w:hAnsi="Times New Roman" w:cs="Times New Roman"/>
          <w:sz w:val="28"/>
          <w:szCs w:val="28"/>
        </w:rPr>
        <w:t>акварельные краски, гуашь; восковые мелки, свеча;ватные палочки;</w:t>
      </w:r>
    </w:p>
    <w:p>
      <w:pPr>
        <w:rPr>
          <w:rFonts w:hint="default" w:ascii="Times New Roman" w:hAnsi="Times New Roman" w:cs="Times New Roman"/>
          <w:sz w:val="28"/>
          <w:szCs w:val="28"/>
        </w:rPr>
      </w:pPr>
      <w:r>
        <w:rPr>
          <w:rFonts w:hint="default" w:ascii="Times New Roman" w:hAnsi="Times New Roman" w:cs="Times New Roman"/>
          <w:sz w:val="28"/>
          <w:szCs w:val="28"/>
        </w:rPr>
        <w:t>поролоновые печатки; зубочистки, палочки или старые стержни для</w:t>
      </w:r>
    </w:p>
    <w:p>
      <w:pPr>
        <w:rPr>
          <w:rFonts w:hint="default" w:ascii="Times New Roman" w:hAnsi="Times New Roman" w:cs="Times New Roman"/>
          <w:sz w:val="28"/>
          <w:szCs w:val="28"/>
        </w:rPr>
      </w:pPr>
      <w:r>
        <w:rPr>
          <w:rFonts w:hint="default" w:ascii="Times New Roman" w:hAnsi="Times New Roman" w:cs="Times New Roman"/>
          <w:sz w:val="28"/>
          <w:szCs w:val="28"/>
        </w:rPr>
        <w:t>процарапывания; коктельные трубочки; салфетки; природный и бросовый</w:t>
      </w:r>
    </w:p>
    <w:p>
      <w:pPr>
        <w:rPr>
          <w:rFonts w:hint="default" w:ascii="Times New Roman" w:hAnsi="Times New Roman" w:cs="Times New Roman"/>
          <w:sz w:val="28"/>
          <w:szCs w:val="28"/>
        </w:rPr>
      </w:pPr>
      <w:r>
        <w:rPr>
          <w:rFonts w:hint="default" w:ascii="Times New Roman" w:hAnsi="Times New Roman" w:cs="Times New Roman"/>
          <w:sz w:val="28"/>
          <w:szCs w:val="28"/>
        </w:rPr>
        <w:t>материал; стаканы для воды; подставки под кисти; кисти. Наглядный</w:t>
      </w:r>
    </w:p>
    <w:p>
      <w:pPr>
        <w:rPr>
          <w:rFonts w:hint="default" w:ascii="Times New Roman" w:hAnsi="Times New Roman" w:cs="Times New Roman"/>
          <w:sz w:val="28"/>
          <w:szCs w:val="28"/>
        </w:rPr>
      </w:pPr>
      <w:r>
        <w:rPr>
          <w:rFonts w:hint="default" w:ascii="Times New Roman" w:hAnsi="Times New Roman" w:cs="Times New Roman"/>
          <w:sz w:val="28"/>
          <w:szCs w:val="28"/>
        </w:rPr>
        <w:t>материал: презентации и иллюстрации для интерактивной доски;</w:t>
      </w:r>
    </w:p>
    <w:p>
      <w:pPr>
        <w:rPr>
          <w:rFonts w:hint="default" w:ascii="Times New Roman" w:hAnsi="Times New Roman" w:cs="Times New Roman"/>
          <w:b/>
          <w:bCs/>
          <w:sz w:val="28"/>
          <w:szCs w:val="28"/>
        </w:rPr>
      </w:pPr>
      <w:r>
        <w:rPr>
          <w:rFonts w:hint="default" w:ascii="Times New Roman" w:hAnsi="Times New Roman" w:cs="Times New Roman"/>
          <w:sz w:val="28"/>
          <w:szCs w:val="28"/>
        </w:rPr>
        <w:t>дидактические игры, педагогические эскизы.__</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3.2. Методические материалы для реализации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1. Г. H. Давыдова./Нетрадиционные техники рисования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Часть 2./ —М.: «Издательство Скрипторий 2003», 2008. - 80 c.</w:t>
      </w:r>
    </w:p>
    <w:p>
      <w:pPr>
        <w:rPr>
          <w:rFonts w:hint="default" w:ascii="Times New Roman" w:hAnsi="Times New Roman" w:cs="Times New Roman"/>
          <w:sz w:val="28"/>
          <w:szCs w:val="28"/>
        </w:rPr>
      </w:pPr>
      <w:r>
        <w:rPr>
          <w:rFonts w:hint="default" w:ascii="Times New Roman" w:hAnsi="Times New Roman" w:cs="Times New Roman"/>
          <w:sz w:val="28"/>
          <w:szCs w:val="28"/>
        </w:rPr>
        <w:t>2. Г. H. Давыдова./Нетрадиционные техники рисования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Часть 2./ —М.: «Издательство Скрипторий 2003», 2010. - 72 c.</w:t>
      </w:r>
    </w:p>
    <w:p>
      <w:pPr>
        <w:rPr>
          <w:rFonts w:hint="default" w:ascii="Times New Roman" w:hAnsi="Times New Roman" w:cs="Times New Roman"/>
          <w:sz w:val="28"/>
          <w:szCs w:val="28"/>
        </w:rPr>
      </w:pPr>
      <w:r>
        <w:rPr>
          <w:rFonts w:hint="default" w:ascii="Times New Roman" w:hAnsi="Times New Roman" w:cs="Times New Roman"/>
          <w:sz w:val="28"/>
          <w:szCs w:val="28"/>
        </w:rPr>
        <w:t>3. И.А. Лыкова./Изобразительная деятельность в детском саду. Средняя</w:t>
      </w:r>
    </w:p>
    <w:p>
      <w:pPr>
        <w:rPr>
          <w:rFonts w:hint="default" w:ascii="Times New Roman" w:hAnsi="Times New Roman" w:cs="Times New Roman"/>
          <w:sz w:val="28"/>
          <w:szCs w:val="28"/>
        </w:rPr>
      </w:pPr>
      <w:r>
        <w:rPr>
          <w:rFonts w:hint="default" w:ascii="Times New Roman" w:hAnsi="Times New Roman" w:cs="Times New Roman"/>
          <w:sz w:val="28"/>
          <w:szCs w:val="28"/>
        </w:rPr>
        <w:t>группа./ -М.: «Издательство Карапуз -Дидактика», 2006 - 144 c.</w:t>
      </w:r>
    </w:p>
    <w:p>
      <w:pPr>
        <w:rPr>
          <w:rFonts w:hint="default" w:ascii="Times New Roman" w:hAnsi="Times New Roman" w:cs="Times New Roman"/>
          <w:sz w:val="28"/>
          <w:szCs w:val="28"/>
        </w:rPr>
      </w:pPr>
      <w:r>
        <w:rPr>
          <w:rFonts w:hint="default" w:ascii="Times New Roman" w:hAnsi="Times New Roman" w:cs="Times New Roman"/>
          <w:sz w:val="28"/>
          <w:szCs w:val="28"/>
        </w:rPr>
        <w:t>4. И.А. Лыкова./Изобразительная деятельность в детском саду. Старшая</w:t>
      </w:r>
    </w:p>
    <w:p>
      <w:pPr>
        <w:rPr>
          <w:rFonts w:hint="default" w:ascii="Times New Roman" w:hAnsi="Times New Roman" w:cs="Times New Roman"/>
          <w:sz w:val="28"/>
          <w:szCs w:val="28"/>
        </w:rPr>
      </w:pPr>
      <w:r>
        <w:rPr>
          <w:rFonts w:hint="default" w:ascii="Times New Roman" w:hAnsi="Times New Roman" w:cs="Times New Roman"/>
          <w:sz w:val="28"/>
          <w:szCs w:val="28"/>
        </w:rPr>
        <w:t>группа./ -М.: «Издательство Карапуз -Дидактика», 2007 - 208 c.</w:t>
      </w:r>
    </w:p>
    <w:p>
      <w:pPr>
        <w:rPr>
          <w:rFonts w:hint="default" w:ascii="Times New Roman" w:hAnsi="Times New Roman" w:cs="Times New Roman"/>
          <w:sz w:val="28"/>
          <w:szCs w:val="28"/>
        </w:rPr>
      </w:pPr>
      <w:r>
        <w:rPr>
          <w:rFonts w:hint="default" w:ascii="Times New Roman" w:hAnsi="Times New Roman" w:cs="Times New Roman"/>
          <w:sz w:val="28"/>
          <w:szCs w:val="28"/>
        </w:rPr>
        <w:t>5. И.A. Лыкова./Изобразительная деятельность в детском саду.</w:t>
      </w:r>
    </w:p>
    <w:p>
      <w:pPr>
        <w:rPr>
          <w:rFonts w:hint="default" w:ascii="Times New Roman" w:hAnsi="Times New Roman" w:cs="Times New Roman"/>
          <w:sz w:val="28"/>
          <w:szCs w:val="28"/>
        </w:rPr>
      </w:pPr>
      <w:r>
        <w:rPr>
          <w:rFonts w:hint="default" w:ascii="Times New Roman" w:hAnsi="Times New Roman" w:cs="Times New Roman"/>
          <w:sz w:val="28"/>
          <w:szCs w:val="28"/>
        </w:rPr>
        <w:t>Подготовительная группа./ — М.: «Издательство Карапуз -Дидактика», 2009</w:t>
      </w:r>
    </w:p>
    <w:p>
      <w:pPr>
        <w:rPr>
          <w:rFonts w:hint="default" w:ascii="Times New Roman" w:hAnsi="Times New Roman" w:cs="Times New Roman"/>
          <w:b/>
          <w:bCs/>
          <w:sz w:val="28"/>
          <w:szCs w:val="28"/>
        </w:rPr>
      </w:pPr>
      <w:r>
        <w:rPr>
          <w:rFonts w:hint="default" w:ascii="Times New Roman" w:hAnsi="Times New Roman" w:cs="Times New Roman"/>
          <w:sz w:val="28"/>
          <w:szCs w:val="28"/>
        </w:rPr>
        <w:t>- 208 c.</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ПРОГРАММА ПО ЭКОЛОГИЧЕСКОМУ ВОСПИТАНИЮ ДЕТЕЙ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основе основной общеобразовательной программы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муниципального бюджетного дошкольного образовательного учреждения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детский сад «Сайзанак»</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1.Целевой раздел</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 Пояснительная записка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Современные проблемы взаимоотношений человека с окружающей средой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могут быть решены только при условии формирования экологического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мировоззрения у всех людей, повышения их экологической грамотности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культуры, понимания необходимости реализации принципов устойчивого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развития. В рекомендациях парламентских слушаний «Проблемы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экологического воспитания и образования в России» от 22.09.98 года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прописано: «Считать экологическое воспитание детей дошкольного возраста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приоритетным звеном в системе непрерывного экологического воспитания».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 принятием законов РФ «Об охране окружающей природной среды» от 10</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января 2002 созданы предпосылки правовой базы для формирования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системы экологического образования. Дошкольный возраст – важный этап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развитии личности. Это период начальной социализации ребенка,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приобщения его к миру культуры и общечеловеческих ценностей, время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установления начальных отношений с ведущими сферами бытия: миром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людей и природы. Особенностью этого периода является то, что он</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обеспечивает общее развитие, служащее фундаментом для приобретения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дальнейшем любых специальных знаний, навыков и усвоения различных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видов деятельности. МБДОУ детский сад реализует в своей педагогической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деятельности программу «От рождения до школы», которая ставит перед</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педагогами задачу придания обучению развивающего характера, обеспечение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максимальной активности детей в преобладающем самостоятельном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процессе познания. В связи с этим настоящая рабочая учебная программа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базируется на таких ключевых концептуальных понятиях, как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«деятельность» и «развитие». В данном случае под «развитием» понимается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изменение, представляющее собой процесс продвижения от простого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сложному, от низшего к высшему. Это процесс накопления количественных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 качественных изменений в сознании ребенка-дошкольника. Деятельность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ребенка организуется так, что развивающая среда, окружающая ребенка,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обеспечивает его развитие не только в деятельности, а посредством ее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самой. Рабочая учебная программа ориентируется на личностно-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ориентированную модель воспитания, которая предполагает создание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отношений сотрудничества и партнёрства между взрослыми и детьми;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включение в её содержание на всех этапах познавательного, деятельного,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ценностного и нормативного компонента.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Рабочая программа определяет содержание и организацию</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воспитательно-образовательного процесса для детей дошкольного возраста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направлена на формирование общей культуры, развитие физических,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интеллектуальных и личностных качеств, формирование предпосылок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учебной деятельности, обеспечивающих социальную успешность,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сохранение и укрепление здоровья детей</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1.2. Цели и задачи реализации программы</w:t>
      </w:r>
    </w:p>
    <w:p>
      <w:pPr>
        <w:rPr>
          <w:rFonts w:hint="default" w:ascii="Times New Roman" w:hAnsi="Times New Roman" w:cs="Times New Roman"/>
          <w:bCs/>
          <w:color w:val="000000"/>
          <w:sz w:val="28"/>
          <w:szCs w:val="28"/>
        </w:rPr>
      </w:pPr>
      <w:r>
        <w:rPr>
          <w:rFonts w:hint="default" w:ascii="Times New Roman" w:hAnsi="Times New Roman" w:cs="Times New Roman"/>
          <w:b/>
          <w:bCs/>
          <w:color w:val="000000"/>
          <w:sz w:val="28"/>
          <w:szCs w:val="28"/>
        </w:rPr>
        <w:t xml:space="preserve">Цель: </w:t>
      </w:r>
      <w:r>
        <w:rPr>
          <w:rFonts w:hint="default" w:ascii="Times New Roman" w:hAnsi="Times New Roman" w:cs="Times New Roman"/>
          <w:bCs/>
          <w:color w:val="000000"/>
          <w:sz w:val="28"/>
          <w:szCs w:val="28"/>
        </w:rPr>
        <w:t>формирование начал экологической культуры : правильного</w:t>
      </w:r>
    </w:p>
    <w:p>
      <w:pPr>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отношения ребенка к природе, его окружающей, к себе и людям как</w:t>
      </w:r>
    </w:p>
    <w:p>
      <w:pPr>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части природы, к вещам и материалам природного происхождения,</w:t>
      </w:r>
    </w:p>
    <w:p>
      <w:pPr>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которыми он пользуется.</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Задачи: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-формирование у дошкольников осознано правильного, гуманного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отношения к природе;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-накопление знаний о живой и неживой природе, взаимосвязи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взаимодействии всех природных объектов экологии;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-формирование у детей практических навыков и умений в разнообразной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деятельности в природе, правильного поведения и общения;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-воспитание потребности в созидании и творчестве;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-создание условий для полноценного экологического воспитания;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-воспитание любви к природе через прямое общение с ней.</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Реализация целей и задач осуществляется в процессе разнообразных</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видов деятельности: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Образовательная деятельность, осуществляемая в процессе организации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различных видов </w:t>
      </w:r>
      <w:r>
        <w:rPr>
          <w:rFonts w:hint="default" w:ascii="Times New Roman" w:hAnsi="Times New Roman" w:cs="Times New Roman"/>
          <w:b/>
          <w:bCs/>
          <w:color w:val="000000"/>
          <w:sz w:val="28"/>
          <w:szCs w:val="28"/>
        </w:rPr>
        <w:t xml:space="preserve">детской деятельности </w:t>
      </w:r>
      <w:r>
        <w:rPr>
          <w:rFonts w:hint="default" w:ascii="Times New Roman" w:hAnsi="Times New Roman" w:cs="Times New Roman"/>
          <w:color w:val="000000"/>
          <w:sz w:val="28"/>
          <w:szCs w:val="28"/>
        </w:rPr>
        <w:t>(игровой, коммуникативной,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трудовой, познавательно- исследовательской, продуктивной, музыкально-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художественной, чтения).</w:t>
      </w:r>
    </w:p>
    <w:p>
      <w:pPr>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 xml:space="preserve">2. Образовательная деятельность, осуществляемая в ходе </w:t>
      </w:r>
      <w:r>
        <w:rPr>
          <w:rFonts w:hint="default" w:ascii="Times New Roman" w:hAnsi="Times New Roman" w:cs="Times New Roman"/>
          <w:b/>
          <w:bCs/>
          <w:color w:val="000000"/>
          <w:sz w:val="28"/>
          <w:szCs w:val="28"/>
        </w:rPr>
        <w:t>режимных</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моментов;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Самостоятельная деятельность детей.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Взаимодействие с семьями детей по реализации рабочей программы.</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1.3. Принципы и подходы в организации образовательного процесса:</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Преемственность </w:t>
      </w:r>
      <w:r>
        <w:rPr>
          <w:rFonts w:hint="default" w:ascii="Times New Roman" w:hAnsi="Times New Roman" w:cs="Times New Roman"/>
          <w:color w:val="000000"/>
          <w:sz w:val="28"/>
          <w:szCs w:val="28"/>
        </w:rPr>
        <w:t>- материал в содержании располагается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последовательности с учётом возрастающей детской компетентности.</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Интеграция (</w:t>
      </w:r>
      <w:r>
        <w:rPr>
          <w:rFonts w:hint="default" w:ascii="Times New Roman" w:hAnsi="Times New Roman" w:cs="Times New Roman"/>
          <w:color w:val="000000"/>
          <w:sz w:val="28"/>
          <w:szCs w:val="28"/>
        </w:rPr>
        <w:t>программных областей знаний) - позволяющая охватить не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только конкретное содержание, но и целостную картину мира.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103</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Развивающее обучение - </w:t>
      </w:r>
      <w:r>
        <w:rPr>
          <w:rFonts w:hint="default" w:ascii="Times New Roman" w:hAnsi="Times New Roman" w:cs="Times New Roman"/>
          <w:color w:val="000000"/>
          <w:sz w:val="28"/>
          <w:szCs w:val="28"/>
        </w:rPr>
        <w:t>активность в экспериментировании, решении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проблемных ситуаций, усвоении обобщённых способах действий.</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Предоставление самостоятельности </w:t>
      </w:r>
      <w:r>
        <w:rPr>
          <w:rFonts w:hint="default" w:ascii="Times New Roman" w:hAnsi="Times New Roman" w:cs="Times New Roman"/>
          <w:color w:val="000000"/>
          <w:sz w:val="28"/>
          <w:szCs w:val="28"/>
        </w:rPr>
        <w:t>- в соответствии с индивидуальными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способностями и интересами.</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Рациональное сочетание разных видов деятельности </w:t>
      </w:r>
      <w:r>
        <w:rPr>
          <w:rFonts w:hint="default" w:ascii="Times New Roman" w:hAnsi="Times New Roman" w:cs="Times New Roman"/>
          <w:color w:val="000000"/>
          <w:sz w:val="28"/>
          <w:szCs w:val="28"/>
        </w:rPr>
        <w:t>(интеллектуальные,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двигательные, эмоциональные нагрузки)</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Отношение к ребёнку как к личности - </w:t>
      </w:r>
      <w:r>
        <w:rPr>
          <w:rFonts w:hint="default" w:ascii="Times New Roman" w:hAnsi="Times New Roman" w:cs="Times New Roman"/>
          <w:color w:val="000000"/>
          <w:sz w:val="28"/>
          <w:szCs w:val="28"/>
        </w:rPr>
        <w:t>ориентация на его интересы,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эмоциональную и мотивационную сферу.</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Сотрудничество - </w:t>
      </w:r>
      <w:r>
        <w:rPr>
          <w:rFonts w:hint="default" w:ascii="Times New Roman" w:hAnsi="Times New Roman" w:cs="Times New Roman"/>
          <w:color w:val="000000"/>
          <w:sz w:val="28"/>
          <w:szCs w:val="28"/>
        </w:rPr>
        <w:t>между детьми, педагогами и родителями.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1.4. Возрастные особенности развития детей дошкольного возраста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Экологическое воспитание детей старшего возраста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Дети шестого года жизни отличаются ещё большими физическими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психическими возможностями, чем дети средней группы. Они овладевают</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главными движениями, их отношения со взрослыми и сверстниками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становятся сложнее и содержательнее, в игре они отражают не только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действия и операции с предметами, но и взаимоотношения между людьми.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Совершенствуются умственные способности детей: более устойчивым,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целенаправленным и дифференцированным становится восприятие,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произвольными – память и внимание; появляется способность анализировать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 обобщать, продолжает развиваться образное мышление и интенсивно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формируется логическое (причинно-следственное) мышление. Дети лучше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понимают речь взрослого, символическое (особенно с помощью пиктограмм)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обозначение предметов и явлений; начинают рассуждать, делать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умозаключения, строить предложения. Всё это позволяет усложнить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содержание экологического восприятия. Технология эколого-педагогической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работы с детьми этого возраста имеет и сходство, и отличие от системы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предыдущего года. Таким образом, технология эколого-педагогической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работы с детьми старшей группы, базируясь на материале предыдущего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возраста, развивает, усложняет его, т.е. является новым витком в общей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системе экологического воспитания дошкольников-формирования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осознанного отношения к природе, к взаимодействию человека с ней.</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1.5.Целевые ориентиры образовательного процесса.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гуманизм как утверждение норм уважения к человеческой личности,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доброжелательного и бережного отношения к каждому; исключение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принуждения и насилия; - открытость человека изменяющемуся миру;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самоценность каждого возраста: полнота реализации возможностей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ребенка; опора на достижения предыдущего этапа развития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неоправданность как инфантилизации в образовании, так и "забегания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вперед";</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индивидуализация образования: учет способностей, интересов, темпа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продвижения ребенка; создание условий для его развития, независимо от</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уровня исходной подготовленности.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2.Содержательный раздел</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2.1.Организация образовательного процесса.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Образовательная деятельность проводятся: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старшей группе – 25 минут, 1 раз в 2 недели;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Время для работы с материалом выделено также в блоке совместной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деятельности. Кроме того, предполагается внесение материала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развивающую среду для организации индивидуальной самостоятельной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деятельности детей.</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2.2.Условия организации образовательного процесса.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образовательного процесса предусматривает:</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игровую деятельность (развивающие игры: настольно-печатные,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динамические, словесные; театрализованные и режиссерские игры);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творческие задания, предполагающие организацию разных видов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художественно-творческой деятельности детей (изобразительной,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музыкально-исполнительской, театрально-игровой, двигательной, речевой);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экскурсии; - исследование, экспериментирование (игровое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экспериментирование и опыты с предметами и материалами);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прогулки в природу в разные сезоны (на различные городские и сельские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объекты; - развлечения; - проектирование решения проблемы;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познавательные беседы (с использованием разнообразного наглядно-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иллюстративного материала, музыкального сопровождения,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художественного слова, развивающих игр упражнений, заданий);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чтение, просмотр познавательной, энциклопедической и художественной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литературы; - трудовую деятельность (труд в природе и хозяйственно-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бытовой труд).</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Различные </w:t>
      </w:r>
      <w:r>
        <w:rPr>
          <w:rFonts w:hint="default" w:ascii="Times New Roman" w:hAnsi="Times New Roman" w:cs="Times New Roman"/>
          <w:b/>
          <w:bCs/>
          <w:color w:val="000000"/>
          <w:sz w:val="28"/>
          <w:szCs w:val="28"/>
        </w:rPr>
        <w:t xml:space="preserve">формы и методы </w:t>
      </w:r>
      <w:r>
        <w:rPr>
          <w:rFonts w:hint="default" w:ascii="Times New Roman" w:hAnsi="Times New Roman" w:cs="Times New Roman"/>
          <w:color w:val="000000"/>
          <w:sz w:val="28"/>
          <w:szCs w:val="28"/>
        </w:rPr>
        <w:t>экологического воспитания: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занятия;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экскурсии;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уроки доброты;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уроки мышления;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конкурсы;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обсуждение и проигрывание ситуаций;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трудовой десант;</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коллекционирование;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праздники;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игры (дидактические, имитационные, игры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моделирования экосистем, игры путешествия);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экологические сказки;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инсценировки.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2.3. Успех реализации программы.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Успех данной программы обеспечивается несколькими обязательными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условиями: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готовностью педагога к осуществлению экологического образования;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постоянным общением детей с природой ближайшего окружения;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построением экологически развивающей среды в дошкольном учреждении;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активным участием родителей в воспитательном процессе; др.</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Регламентированные занятия не являются основной формой экологического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образования. Основное содержание реализуется в условиях самостоятельного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получения ребенком информации о явлениях и объектах природы через</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организацию исследовательской деятельности.</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Главные методы: </w:t>
      </w:r>
      <w:r>
        <w:rPr>
          <w:rFonts w:hint="default" w:ascii="Times New Roman" w:hAnsi="Times New Roman" w:cs="Times New Roman"/>
          <w:color w:val="000000"/>
          <w:sz w:val="28"/>
          <w:szCs w:val="28"/>
        </w:rPr>
        <w:t>наблюдение, опытно-экспериментальная деятельность,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проектирование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2.4.Этапы реализации программы.</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этап (с 3 до 4 лет) - проявление интереса к объектам окружающего мира,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условиям жизни людей, растений, животных. Попытка оценивать их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состояние с позиции «хорошо-плохо»; - участие в экологически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ориентированной деятельности; - эмоциональное реагирование при встрече с</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прекрасным и попытка передать свои чувства в доступных видах творчества;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выполнение правил на улице, в транспорте, во время прогулок; - готовность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оказать помощь нуждающимся в ней людям, животным, растениям;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самоконтроль поведения, поступков с целью не причинить вреда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окружающей среде.</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этап (с 4 до 5 лет) - интерес ребенка к объектам окружающего мира,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сопровождающийся попытками их анализировать; - участие в той или иной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деятельности вместе со взрослыми с проявлением самостоятельности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творчества; - общение с представителями животного и растительного мира,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вызванное заботой о них; - выполнение ряда правил поведения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окружающей среде</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этап (с 5 до 6 лет) - соблюдение правил поведения в окружающей среде;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контроль ребенком своих действий и поведения в окружающей обстановке;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выраженная потребность в заботе о представителях животного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растительного мира; - способность самостоятельно выбирать объекты своей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экологической деятельности; - доброта и отзывчивость, внимание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окружающим животным, птицам, людям и растениям, готовность оказать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посильную помощь нуждающимся в ней.</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этап (с 6 до 7 лет) - умение самостоятельно выявлять признаки того или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иного времени года, устанавливать причинно-следственные связи;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осознанное отношение ко всем животным, понимание того, что вредных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животных не бывает; - обобщенное представление о типичных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экологических системах (лес, луг, водоем); - отношение к человеку, как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естественному объекту природы; - познавательный интерес к природе и ее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роли в жизни человека; - экологическое сознание на основе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природоведческих знаний о факторах окружающей среды и гуманного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отношения к природе.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2.5. Задачи развития экологических представлений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Содержание программы можно раскрыть через задачи, которые решаются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возрастной группе в течении учебного года.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Задачи экологического воспитания в старшей группе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Обобщение представлений о лете, осени, как времени года. Освоение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представлений о некоторых факторах среды (свет, температура воздуха).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Конкретизация представлений о функциях растений (питание, дыхание,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движение, рост и развитие)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Познакомить детей с органами дыхания :дать понятие, как воздух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путешествует по организму.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Закрепить представление детей об овощных культурах и их пользе.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Систематизация представлений о зиме.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Формирование представлений о приспособлении зверей, птиц, рыб,</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насекомых к зимним условиям.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Формирование представления о средах обитания: наземной, воздушной,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водной.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Познакомить с реками, протекающими по территории Новосибирской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области.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Понимание детьми роли человека в нарушении и сохранении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целостности природы, освоение правил поведения в ней.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Познакомить с некоторыми видами лекарственных растений.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Обобщение представлений о характерных признаках весны.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Системы представлений о местах обитания домашних животных, диких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зверей, насекомых, обитающих в различных природных зонах.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Обобщение представлений о том, что все живые существа растут,</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развиваются, размножаются.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Формирование представлений о способности человека и живых существ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чувствовать состояние среды (температуру, влажность, наличие пищи,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освещённость).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Познакомить с органами дыхания человека.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2.6. Планирование образовательного процесса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Сентябрь</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9"/>
        <w:gridCol w:w="5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Тема</w:t>
            </w:r>
          </w:p>
        </w:tc>
        <w:tc>
          <w:tcPr>
            <w:tcW w:w="5068"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Цель</w:t>
            </w:r>
          </w:p>
          <w:p>
            <w:pPr>
              <w:rPr>
                <w:rFonts w:hint="default" w:ascii="Times New Roman" w:hAnsi="Times New Roman" w:cs="Times New Roman"/>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ind w:left="708"/>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Лес – это</w:t>
            </w:r>
          </w:p>
          <w:p>
            <w:pPr>
              <w:ind w:left="708"/>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живой</w:t>
            </w:r>
          </w:p>
          <w:p>
            <w:pPr>
              <w:ind w:left="708"/>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организм.</w:t>
            </w:r>
          </w:p>
          <w:p>
            <w:pPr>
              <w:ind w:left="708"/>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Этажи леса.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Сформировать у детей понятия «этажи леса», выявив взаимосвязи между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строением живого существа, питанием и его местом обитания. Развивать 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детей элементы экологического сознания. «Мы нужны друг другу на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Земле».</w:t>
            </w:r>
          </w:p>
          <w:p>
            <w:pPr>
              <w:rPr>
                <w:rFonts w:hint="default" w:ascii="Times New Roman" w:hAnsi="Times New Roman" w:cs="Times New Roman"/>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Тело человека</w:t>
            </w: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Уточнить знания детей о человеке(беседа о коже, скелете, как человек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спит), выделяя их существенные признаки. Воспитывать отношение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человеку как к естественному объекту природы.</w:t>
            </w:r>
          </w:p>
          <w:p>
            <w:pPr>
              <w:rPr>
                <w:rFonts w:hint="default" w:ascii="Times New Roman" w:hAnsi="Times New Roman" w:cs="Times New Roman"/>
                <w:b/>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Октябрь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Зеленая аптека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основными лекарственными растениями.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Формировать познавательный интерес к лекарственным растениям и их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роли в жизни человека.</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Глаза – зеркало</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души</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органами зрения, его функции и значение; правила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сохранения зрения. Воспитывать у детей бережное отношение к глазам.</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Ноябрь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Муравьи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санитары леса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Формирование у дошкольников элементарных представлений 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взаимосвязях и взаимодействиях живых организмов со средой обитания.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Углубить знания детей о муравьях, их образе жизни, воспитывать любовь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природе.</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Особенности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слуха у</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животных и</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человека</w:t>
            </w:r>
          </w:p>
          <w:p>
            <w:pPr>
              <w:rPr>
                <w:rFonts w:hint="default" w:ascii="Times New Roman" w:hAnsi="Times New Roman" w:cs="Times New Roman"/>
                <w:b/>
                <w:bCs/>
                <w:color w:val="000000"/>
                <w:sz w:val="28"/>
                <w:szCs w:val="28"/>
              </w:rPr>
            </w:pPr>
          </w:p>
        </w:tc>
        <w:tc>
          <w:tcPr>
            <w:tcW w:w="5068" w:type="dxa"/>
            <w:tcBorders>
              <w:right w:val="nil"/>
            </w:tcBorders>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Активизировать знания детей о роли слуха для ориентирования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окружающей действительности и в овладении человеческой речью,</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с причинами нарушения слуха, дать рекомендации по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предупреждению нарушения слуха, тренировать орган слуха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активизировать внимание и слуховую память детей. Рассказать об</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особенностях слуха человека и животных.</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Декабрь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Красная книга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Дать представления о красной книге и её предназначении;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Бережное отношение к растениям и животным;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Охрана редких видов животных и растений.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Формирование у детей старшего дошкольного возраста познавательной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активности в процессе ознакомления с природой родного края, воспитание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любви к природе, желание стать ее защитником, умение бережно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распоряжаться ее богатствами.</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Органы</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чувств</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Дать элементарные представления об органах чувств. Объяснить как мы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чувствуем запахи; какие бывают болезни и как уберечься от инфекций.</w:t>
            </w:r>
          </w:p>
          <w:p>
            <w:pPr>
              <w:rPr>
                <w:rFonts w:hint="default" w:ascii="Times New Roman" w:hAnsi="Times New Roman" w:cs="Times New Roman"/>
                <w:color w:val="666666"/>
                <w:sz w:val="28"/>
                <w:szCs w:val="28"/>
              </w:rPr>
            </w:pPr>
            <w:r>
              <w:rPr>
                <w:rFonts w:hint="default" w:ascii="Times New Roman" w:hAnsi="Times New Roman" w:cs="Times New Roman"/>
                <w:color w:val="000000"/>
                <w:sz w:val="28"/>
                <w:szCs w:val="28"/>
              </w:rPr>
              <w:t>Воспитывать желание заботится о своём здоровье</w:t>
            </w:r>
            <w:r>
              <w:rPr>
                <w:rFonts w:hint="default" w:ascii="Times New Roman" w:hAnsi="Times New Roman" w:cs="Times New Roman"/>
                <w:color w:val="666666"/>
                <w:sz w:val="28"/>
                <w:szCs w:val="28"/>
              </w:rPr>
              <w:t>.</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Январь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Пищевые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цепочки в лесу</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знания детей о взаимосвязях в экосистеме «лес». Сформировать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представления о пищевой зависимости обитателей леса. Развивать умение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выстраивать пищевые цепочки в лесу.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Расширить кругозор детей о жизни животных леса.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Дать знания о том, что животные леса по виду корма делятся на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травоядных, хищников и всеядных. Стимулировать познавательный интерес детей.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бережное отношение к природе.</w:t>
            </w: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Для чего</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человек ест.</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Для чего нужен</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желудок</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Сформировать у детей представления о том, что пища необходима для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жизни человека, и об основных органах пищеварения. Развивать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познавательный интерес к строению человеческого организма.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уровне элементарных представлений познакомить детей с желудком,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его функциями и значением для жизни. Воспитывать у детей бережное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отношение к своему здоровью.</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Февраль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Что мы знаем</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 воздухе.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Его</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загрязнение</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Систематизировать знания о свойствах воздуха,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подвести к пониманию того, что воздух есть вокруг и внутри нас.</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Уточнить значение воздуха в жизни человека и других живых организмов.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некоторыми объектами неживой природы, в которых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есть воздух;</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элементарные представления об источниках загрязнения воздуха;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элементарные представления о значении чистого воздуха для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нашего здоровья;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познакомиться с некоторыми правилами экологической безопасности;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у детей бережное отношение к окружающему миру.</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Колыбельная</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из двух слов.</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уровне элементарных представлений познакомить детей с самым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важным органом человека – сердцем. Воспитывать любознательность,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бережное отношение к своему организму.</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Март</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Вода и её</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загрязнение.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Как помочь жителям</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водоёмов</w:t>
            </w:r>
          </w:p>
          <w:p>
            <w:pPr>
              <w:rPr>
                <w:rFonts w:hint="default" w:ascii="Times New Roman" w:hAnsi="Times New Roman" w:cs="Times New Roman"/>
                <w:b/>
                <w:bCs/>
                <w:color w:val="000000"/>
                <w:sz w:val="28"/>
                <w:szCs w:val="28"/>
              </w:rPr>
            </w:pP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бережное отношение к природным ресурсам;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знания исследование воды человеком.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Необходимость экономии воды.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Вода и ваше здоровье.</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Как и для чего</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человек</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дышит.</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дыхательной системой человека. Продолжать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познавательный интерес к человеку.</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Апрель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Что такое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огонь?</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огнем как явлением неживой природы. Показать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необходимость огня как условия жизни людей на Земле.</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Правила</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поведения в</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природе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Формировать знания детей о правилах поведения в природе. Учить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применять полученные знания на практике.</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Май</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Мусор – это</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беда!!!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уточнить представление детей об источниках возникновения мусора,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развивать умение анализировать экологическую проблему,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дифференцировать предметы по материалу, из которого они изготовлены.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развивать психологические процессы, внимание, мыслительные процессы.</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потребность соблюдения чистоты на улицах города, дома, в</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детском саду. Воспитывать аккуратность, бережное отношение к</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окружающему миру.</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принципами сбора и утилизации бытовых отходов.</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Как человек</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охраняет</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природу</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Дать представление о том, что люди заботятся о природе, хотят её</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сохранить. Подведение детей к пониманию того, что жизнь человека на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земле зависит от окружающей среды. Развивать познавательную</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активность.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Июнь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Как солнце</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жизнь дает</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земле</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Уточнить роль солнца как источника света и тепла в жизни живых существ.</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Камни, песок,</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глина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Уточнить знания детей: песок –сыпучесть, рыхлость…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Глина – плотность, пластичность, вязкость. Отличительные признаки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камней.</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Июль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«Для чего</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растению</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нужны семена»</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представления детей о том, что семя – конечная стадия роста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растения, оно необходимо для начала жизни нового растения. Формировать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 детей представления о распространении семян растения. Развивать</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наблюдательность. Внимание, зрительную память.</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Если хочешь</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быть здоров»</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Закрепить представления о приспосабливаемости человека к различным</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природным условиям. Формировать у детей представления об</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использовании факторов природной среды для укрепления здоровья.</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Познакомить детей с правилами поведения при заболеваниях.</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tcPr>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Август</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Комнатные</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растения –</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спутники</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нашей жизни.</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Систематизировать знания детей о комнатных растениях и способах ухода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 ними. Закрепить знания детей о разных способах размножения растений.</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Воспитывать интерес к народному календарю.</w:t>
            </w:r>
          </w:p>
          <w:p>
            <w:pP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9" w:type="dxa"/>
            <w:noWrap w:val="0"/>
          </w:tcPr>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«Как растет</w:t>
            </w:r>
          </w:p>
          <w:p>
            <w:pPr>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человек».</w:t>
            </w:r>
          </w:p>
          <w:p>
            <w:pPr>
              <w:rPr>
                <w:rFonts w:hint="default" w:ascii="Times New Roman" w:hAnsi="Times New Roman" w:cs="Times New Roman"/>
                <w:b/>
                <w:bCs/>
                <w:color w:val="000000"/>
                <w:sz w:val="28"/>
                <w:szCs w:val="28"/>
              </w:rPr>
            </w:pPr>
          </w:p>
        </w:tc>
        <w:tc>
          <w:tcPr>
            <w:tcW w:w="5068"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Учить различать возрастные особенности по внешнему виду человека.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Показать детям значение семьи в жизни человека.</w:t>
            </w:r>
          </w:p>
          <w:p>
            <w:pPr>
              <w:rPr>
                <w:rFonts w:hint="default" w:ascii="Times New Roman" w:hAnsi="Times New Roman" w:cs="Times New Roman"/>
                <w:color w:val="000000"/>
                <w:sz w:val="28"/>
                <w:szCs w:val="28"/>
              </w:rPr>
            </w:pPr>
          </w:p>
        </w:tc>
      </w:tr>
    </w:tbl>
    <w:p>
      <w:pPr>
        <w:rPr>
          <w:rFonts w:hint="default" w:ascii="Times New Roman" w:hAnsi="Times New Roman" w:cs="Times New Roman"/>
          <w:b/>
          <w:bCs/>
          <w:i/>
          <w:iCs/>
          <w:color w:val="000000"/>
          <w:sz w:val="28"/>
          <w:szCs w:val="28"/>
        </w:rPr>
      </w:pP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3. Организационный раздел</w:t>
      </w:r>
    </w:p>
    <w:p>
      <w:pP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3.1.Описание организации развивающей предметно пространственной</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среды. </w:t>
      </w:r>
      <w:r>
        <w:rPr>
          <w:rFonts w:hint="default" w:ascii="Times New Roman" w:hAnsi="Times New Roman" w:cs="Times New Roman"/>
          <w:color w:val="000000"/>
          <w:sz w:val="28"/>
          <w:szCs w:val="28"/>
        </w:rPr>
        <w:t>Развивающая предметно – пространственная среда детского сада,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состоящая из хорошо оборудованных микропространств для игр и</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самостоятельной деятельности детей соответственно возрасту, так же</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необходимое условие эффективности программы. Программа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предусматривает предоставление ребенку возможности максимально активно</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проявлять себя в разных видах деятельности и самодеятельности ребенка.</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Насыщение предметной среды мобильно и рассчитано на разные уровни</w:t>
      </w:r>
    </w:p>
    <w:p>
      <w:pPr>
        <w:rPr>
          <w:rFonts w:hint="default" w:ascii="Times New Roman" w:hAnsi="Times New Roman" w:cs="Times New Roman"/>
          <w:b/>
          <w:bCs/>
          <w:sz w:val="28"/>
          <w:szCs w:val="28"/>
        </w:rPr>
      </w:pPr>
      <w:r>
        <w:rPr>
          <w:rFonts w:hint="default" w:ascii="Times New Roman" w:hAnsi="Times New Roman" w:cs="Times New Roman"/>
          <w:color w:val="000000"/>
          <w:sz w:val="28"/>
          <w:szCs w:val="28"/>
        </w:rPr>
        <w:t>развития ребенка__</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Развивающие, дидактические игры экологической направленности;</w:t>
      </w:r>
    </w:p>
    <w:p>
      <w:pPr>
        <w:rPr>
          <w:rFonts w:hint="default" w:ascii="Times New Roman" w:hAnsi="Times New Roman" w:cs="Times New Roman"/>
          <w:sz w:val="28"/>
          <w:szCs w:val="28"/>
        </w:rPr>
      </w:pPr>
      <w:r>
        <w:rPr>
          <w:rFonts w:hint="default" w:ascii="Times New Roman" w:hAnsi="Times New Roman" w:cs="Times New Roman"/>
          <w:sz w:val="28"/>
          <w:szCs w:val="28"/>
        </w:rPr>
        <w:t> Аквариум с рыбками;</w:t>
      </w:r>
    </w:p>
    <w:p>
      <w:pPr>
        <w:rPr>
          <w:rFonts w:hint="default" w:ascii="Times New Roman" w:hAnsi="Times New Roman" w:cs="Times New Roman"/>
          <w:sz w:val="28"/>
          <w:szCs w:val="28"/>
        </w:rPr>
      </w:pPr>
      <w:r>
        <w:rPr>
          <w:rFonts w:hint="default" w:ascii="Times New Roman" w:hAnsi="Times New Roman" w:cs="Times New Roman"/>
          <w:sz w:val="28"/>
          <w:szCs w:val="28"/>
        </w:rPr>
        <w:t> В группах оформлены центры (зоны) познавательно-</w:t>
      </w:r>
    </w:p>
    <w:p>
      <w:pPr>
        <w:rPr>
          <w:rFonts w:hint="default" w:ascii="Times New Roman" w:hAnsi="Times New Roman" w:cs="Times New Roman"/>
          <w:sz w:val="28"/>
          <w:szCs w:val="28"/>
        </w:rPr>
      </w:pPr>
      <w:r>
        <w:rPr>
          <w:rFonts w:hint="default" w:ascii="Times New Roman" w:hAnsi="Times New Roman" w:cs="Times New Roman"/>
          <w:sz w:val="28"/>
          <w:szCs w:val="28"/>
        </w:rPr>
        <w:t>экспериментальный, природы; физкультуры; творчества;</w:t>
      </w:r>
    </w:p>
    <w:p>
      <w:pPr>
        <w:rPr>
          <w:rFonts w:hint="default" w:ascii="Times New Roman" w:hAnsi="Times New Roman" w:cs="Times New Roman"/>
          <w:sz w:val="28"/>
          <w:szCs w:val="28"/>
        </w:rPr>
      </w:pPr>
      <w:r>
        <w:rPr>
          <w:rFonts w:hint="default" w:ascii="Times New Roman" w:hAnsi="Times New Roman" w:cs="Times New Roman"/>
          <w:sz w:val="28"/>
          <w:szCs w:val="28"/>
        </w:rPr>
        <w:t> «Экологические пространства» на территории детского сада:</w:t>
      </w:r>
    </w:p>
    <w:p>
      <w:pPr>
        <w:rPr>
          <w:rFonts w:hint="default" w:ascii="Times New Roman" w:hAnsi="Times New Roman" w:cs="Times New Roman"/>
          <w:sz w:val="28"/>
          <w:szCs w:val="28"/>
        </w:rPr>
      </w:pPr>
      <w:r>
        <w:rPr>
          <w:rFonts w:hint="default" w:ascii="Times New Roman" w:hAnsi="Times New Roman" w:cs="Times New Roman"/>
          <w:sz w:val="28"/>
          <w:szCs w:val="28"/>
        </w:rPr>
        <w:t>экологическая тропа, уголок нетронутой природы, маршруты в</w:t>
      </w:r>
    </w:p>
    <w:p>
      <w:pPr>
        <w:rPr>
          <w:rFonts w:hint="default" w:ascii="Times New Roman" w:hAnsi="Times New Roman" w:cs="Times New Roman"/>
          <w:sz w:val="28"/>
          <w:szCs w:val="28"/>
        </w:rPr>
      </w:pPr>
      <w:r>
        <w:rPr>
          <w:rFonts w:hint="default" w:ascii="Times New Roman" w:hAnsi="Times New Roman" w:cs="Times New Roman"/>
          <w:sz w:val="28"/>
          <w:szCs w:val="28"/>
        </w:rPr>
        <w:t>природу.</w:t>
      </w:r>
    </w:p>
    <w:p>
      <w:pPr>
        <w:rPr>
          <w:rFonts w:hint="default" w:ascii="Times New Roman" w:hAnsi="Times New Roman" w:cs="Times New Roman"/>
          <w:sz w:val="28"/>
          <w:szCs w:val="28"/>
        </w:rPr>
      </w:pPr>
      <w:r>
        <w:rPr>
          <w:rFonts w:hint="default" w:ascii="Times New Roman" w:hAnsi="Times New Roman" w:cs="Times New Roman"/>
          <w:sz w:val="28"/>
          <w:szCs w:val="28"/>
        </w:rPr>
        <w:t> Библиотека книг художественной литературы для детей о природе.</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Технические средства обучения:</w:t>
      </w:r>
    </w:p>
    <w:p>
      <w:pPr>
        <w:rPr>
          <w:rFonts w:hint="default" w:ascii="Times New Roman" w:hAnsi="Times New Roman" w:cs="Times New Roman"/>
          <w:sz w:val="28"/>
          <w:szCs w:val="28"/>
        </w:rPr>
      </w:pPr>
      <w:r>
        <w:rPr>
          <w:rFonts w:hint="default" w:ascii="Times New Roman" w:hAnsi="Times New Roman" w:cs="Times New Roman"/>
          <w:sz w:val="28"/>
          <w:szCs w:val="28"/>
        </w:rPr>
        <w:t>- музыкальный центр,</w:t>
      </w:r>
    </w:p>
    <w:p>
      <w:pPr>
        <w:rPr>
          <w:rFonts w:hint="default" w:ascii="Times New Roman" w:hAnsi="Times New Roman" w:cs="Times New Roman"/>
          <w:sz w:val="28"/>
          <w:szCs w:val="28"/>
        </w:rPr>
      </w:pPr>
      <w:r>
        <w:rPr>
          <w:rFonts w:hint="default" w:ascii="Times New Roman" w:hAnsi="Times New Roman" w:cs="Times New Roman"/>
          <w:sz w:val="28"/>
          <w:szCs w:val="28"/>
        </w:rPr>
        <w:t>- телевизор,</w:t>
      </w:r>
    </w:p>
    <w:p>
      <w:pPr>
        <w:rPr>
          <w:rFonts w:hint="default" w:ascii="Times New Roman" w:hAnsi="Times New Roman" w:cs="Times New Roman"/>
          <w:sz w:val="28"/>
          <w:szCs w:val="28"/>
        </w:rPr>
      </w:pPr>
      <w:r>
        <w:rPr>
          <w:rFonts w:hint="default" w:ascii="Times New Roman" w:hAnsi="Times New Roman" w:cs="Times New Roman"/>
          <w:sz w:val="28"/>
          <w:szCs w:val="28"/>
        </w:rPr>
        <w:t>- DVD-плеер</w:t>
      </w:r>
    </w:p>
    <w:p>
      <w:pPr>
        <w:rPr>
          <w:rFonts w:hint="default" w:ascii="Times New Roman" w:hAnsi="Times New Roman" w:cs="Times New Roman"/>
          <w:sz w:val="28"/>
          <w:szCs w:val="28"/>
        </w:rPr>
      </w:pPr>
      <w:r>
        <w:rPr>
          <w:rFonts w:hint="default" w:ascii="Times New Roman" w:hAnsi="Times New Roman" w:cs="Times New Roman"/>
          <w:sz w:val="28"/>
          <w:szCs w:val="28"/>
        </w:rPr>
        <w:t>-фотоаппарат</w:t>
      </w:r>
    </w:p>
    <w:p>
      <w:pPr>
        <w:rPr>
          <w:rFonts w:hint="default" w:ascii="Times New Roman" w:hAnsi="Times New Roman" w:cs="Times New Roman"/>
          <w:b/>
          <w:bCs/>
          <w:sz w:val="28"/>
          <w:szCs w:val="28"/>
        </w:rPr>
      </w:pPr>
      <w:r>
        <w:rPr>
          <w:rFonts w:hint="default" w:ascii="Times New Roman" w:hAnsi="Times New Roman" w:cs="Times New Roman"/>
          <w:b/>
          <w:bCs/>
          <w:sz w:val="28"/>
          <w:szCs w:val="28"/>
        </w:rPr>
        <w:t>Учебно-наглядные пособия:</w:t>
      </w:r>
    </w:p>
    <w:p>
      <w:pPr>
        <w:rPr>
          <w:rFonts w:hint="default" w:ascii="Times New Roman" w:hAnsi="Times New Roman" w:cs="Times New Roman"/>
          <w:sz w:val="28"/>
          <w:szCs w:val="28"/>
        </w:rPr>
      </w:pPr>
      <w:r>
        <w:rPr>
          <w:rFonts w:hint="default" w:ascii="Times New Roman" w:hAnsi="Times New Roman" w:cs="Times New Roman"/>
          <w:sz w:val="28"/>
          <w:szCs w:val="28"/>
        </w:rPr>
        <w:t>- Схемы: «Круговорот воды в природе», «Воздушная оболочка Земли»,</w:t>
      </w:r>
    </w:p>
    <w:p>
      <w:pPr>
        <w:rPr>
          <w:rFonts w:hint="default" w:ascii="Times New Roman" w:hAnsi="Times New Roman" w:cs="Times New Roman"/>
          <w:sz w:val="28"/>
          <w:szCs w:val="28"/>
        </w:rPr>
      </w:pPr>
      <w:r>
        <w:rPr>
          <w:rFonts w:hint="default" w:ascii="Times New Roman" w:hAnsi="Times New Roman" w:cs="Times New Roman"/>
          <w:sz w:val="28"/>
          <w:szCs w:val="28"/>
        </w:rPr>
        <w:t>«Движение Земли вокруг Солнца»</w:t>
      </w:r>
    </w:p>
    <w:p>
      <w:pPr>
        <w:rPr>
          <w:rFonts w:hint="default" w:ascii="Times New Roman" w:hAnsi="Times New Roman" w:cs="Times New Roman"/>
          <w:sz w:val="28"/>
          <w:szCs w:val="28"/>
        </w:rPr>
      </w:pPr>
      <w:r>
        <w:rPr>
          <w:rFonts w:hint="default" w:ascii="Times New Roman" w:hAnsi="Times New Roman" w:cs="Times New Roman"/>
          <w:sz w:val="28"/>
          <w:szCs w:val="28"/>
        </w:rPr>
        <w:t>- Макеты: «Берёзовая роща», «Муравейник», «Паутина», «Морское дно»,</w:t>
      </w:r>
    </w:p>
    <w:p>
      <w:pPr>
        <w:rPr>
          <w:rFonts w:hint="default" w:ascii="Times New Roman" w:hAnsi="Times New Roman" w:cs="Times New Roman"/>
          <w:sz w:val="28"/>
          <w:szCs w:val="28"/>
        </w:rPr>
      </w:pPr>
      <w:r>
        <w:rPr>
          <w:rFonts w:hint="default" w:ascii="Times New Roman" w:hAnsi="Times New Roman" w:cs="Times New Roman"/>
          <w:sz w:val="28"/>
          <w:szCs w:val="28"/>
        </w:rPr>
        <w:t>«Коралловые рифы»</w:t>
      </w:r>
    </w:p>
    <w:p>
      <w:pPr>
        <w:rPr>
          <w:rFonts w:hint="default" w:ascii="Times New Roman" w:hAnsi="Times New Roman" w:cs="Times New Roman"/>
          <w:sz w:val="28"/>
          <w:szCs w:val="28"/>
        </w:rPr>
      </w:pPr>
      <w:r>
        <w:rPr>
          <w:rFonts w:hint="default" w:ascii="Times New Roman" w:hAnsi="Times New Roman" w:cs="Times New Roman"/>
          <w:sz w:val="28"/>
          <w:szCs w:val="28"/>
        </w:rPr>
        <w:t>- Демонстрационные картины и динамические модели</w:t>
      </w:r>
    </w:p>
    <w:p>
      <w:pPr>
        <w:rPr>
          <w:rFonts w:hint="default" w:ascii="Times New Roman" w:hAnsi="Times New Roman" w:cs="Times New Roman"/>
          <w:sz w:val="28"/>
          <w:szCs w:val="28"/>
        </w:rPr>
      </w:pPr>
      <w:r>
        <w:rPr>
          <w:rFonts w:hint="default" w:ascii="Times New Roman" w:hAnsi="Times New Roman" w:cs="Times New Roman"/>
          <w:sz w:val="28"/>
          <w:szCs w:val="28"/>
        </w:rPr>
        <w:t>- Экологические знаки «Как вести себя в лесу»</w:t>
      </w:r>
    </w:p>
    <w:p>
      <w:pPr>
        <w:rPr>
          <w:rFonts w:hint="default" w:ascii="Times New Roman" w:hAnsi="Times New Roman" w:cs="Times New Roman"/>
          <w:sz w:val="28"/>
          <w:szCs w:val="28"/>
        </w:rPr>
      </w:pPr>
      <w:r>
        <w:rPr>
          <w:rFonts w:hint="default" w:ascii="Times New Roman" w:hAnsi="Times New Roman" w:cs="Times New Roman"/>
          <w:sz w:val="28"/>
          <w:szCs w:val="28"/>
        </w:rPr>
        <w:t>- Муляжи – грибы, ягоды, овощи, фрукты, насекомые</w:t>
      </w:r>
    </w:p>
    <w:p>
      <w:pPr>
        <w:rPr>
          <w:rFonts w:hint="default" w:ascii="Times New Roman" w:hAnsi="Times New Roman" w:cs="Times New Roman"/>
          <w:sz w:val="28"/>
          <w:szCs w:val="28"/>
        </w:rPr>
      </w:pPr>
      <w:r>
        <w:rPr>
          <w:rFonts w:hint="default" w:ascii="Times New Roman" w:hAnsi="Times New Roman" w:cs="Times New Roman"/>
          <w:sz w:val="28"/>
          <w:szCs w:val="28"/>
        </w:rPr>
        <w:t>- Карты: мира, полушарий, России, Забайкальского края</w:t>
      </w:r>
    </w:p>
    <w:p>
      <w:pPr>
        <w:rPr>
          <w:rFonts w:hint="default" w:ascii="Times New Roman" w:hAnsi="Times New Roman" w:cs="Times New Roman"/>
          <w:sz w:val="28"/>
          <w:szCs w:val="28"/>
        </w:rPr>
      </w:pPr>
      <w:r>
        <w:rPr>
          <w:rFonts w:hint="default" w:ascii="Times New Roman" w:hAnsi="Times New Roman" w:cs="Times New Roman"/>
          <w:sz w:val="28"/>
          <w:szCs w:val="28"/>
        </w:rPr>
        <w:t>- Игры-диаграммы «Пустыня», «Северный полюс»</w:t>
      </w:r>
    </w:p>
    <w:p>
      <w:pPr>
        <w:rPr>
          <w:rFonts w:hint="default" w:ascii="Times New Roman" w:hAnsi="Times New Roman" w:cs="Times New Roman"/>
          <w:sz w:val="28"/>
          <w:szCs w:val="28"/>
        </w:rPr>
      </w:pPr>
      <w:r>
        <w:rPr>
          <w:rFonts w:hint="default" w:ascii="Times New Roman" w:hAnsi="Times New Roman" w:cs="Times New Roman"/>
          <w:sz w:val="28"/>
          <w:szCs w:val="28"/>
        </w:rPr>
        <w:t>- Наборное полотно: «Красная книга»</w:t>
      </w:r>
    </w:p>
    <w:p>
      <w:pPr>
        <w:rPr>
          <w:rFonts w:hint="default" w:ascii="Times New Roman" w:hAnsi="Times New Roman" w:cs="Times New Roman"/>
          <w:sz w:val="28"/>
          <w:szCs w:val="28"/>
        </w:rPr>
      </w:pPr>
      <w:r>
        <w:rPr>
          <w:rFonts w:hint="default" w:ascii="Times New Roman" w:hAnsi="Times New Roman" w:cs="Times New Roman"/>
          <w:sz w:val="28"/>
          <w:szCs w:val="28"/>
        </w:rPr>
        <w:t>- Мобильное полотно «Кто живёт в реке?»</w:t>
      </w:r>
    </w:p>
    <w:p>
      <w:pPr>
        <w:rPr>
          <w:rFonts w:hint="default" w:ascii="Times New Roman" w:hAnsi="Times New Roman" w:cs="Times New Roman"/>
          <w:sz w:val="28"/>
          <w:szCs w:val="28"/>
        </w:rPr>
      </w:pPr>
      <w:r>
        <w:rPr>
          <w:rFonts w:hint="default" w:ascii="Times New Roman" w:hAnsi="Times New Roman" w:cs="Times New Roman"/>
          <w:sz w:val="28"/>
          <w:szCs w:val="28"/>
        </w:rPr>
        <w:t>- Плакаты: «План местности», «Ориентирование по природным объектам»,</w:t>
      </w:r>
    </w:p>
    <w:p>
      <w:pPr>
        <w:rPr>
          <w:rFonts w:hint="default" w:ascii="Times New Roman" w:hAnsi="Times New Roman" w:cs="Times New Roman"/>
          <w:sz w:val="28"/>
          <w:szCs w:val="28"/>
        </w:rPr>
      </w:pPr>
      <w:r>
        <w:rPr>
          <w:rFonts w:hint="default" w:ascii="Times New Roman" w:hAnsi="Times New Roman" w:cs="Times New Roman"/>
          <w:sz w:val="28"/>
          <w:szCs w:val="28"/>
        </w:rPr>
        <w:t>«Тундра», «Лесостепи», «Если хочешь быть здоров», «Правила ухода за</w:t>
      </w:r>
    </w:p>
    <w:p>
      <w:pPr>
        <w:rPr>
          <w:rFonts w:hint="default" w:ascii="Times New Roman" w:hAnsi="Times New Roman" w:cs="Times New Roman"/>
          <w:sz w:val="28"/>
          <w:szCs w:val="28"/>
        </w:rPr>
      </w:pPr>
      <w:r>
        <w:rPr>
          <w:rFonts w:hint="default" w:ascii="Times New Roman" w:hAnsi="Times New Roman" w:cs="Times New Roman"/>
          <w:sz w:val="28"/>
          <w:szCs w:val="28"/>
        </w:rPr>
        <w:t>зубами», «Как сберечь зрение», «Органы дыхания», «Органы пищеварения»</w:t>
      </w:r>
    </w:p>
    <w:p>
      <w:pPr>
        <w:rPr>
          <w:rFonts w:hint="default" w:ascii="Times New Roman" w:hAnsi="Times New Roman" w:cs="Times New Roman"/>
          <w:sz w:val="28"/>
          <w:szCs w:val="28"/>
        </w:rPr>
      </w:pPr>
      <w:r>
        <w:rPr>
          <w:rFonts w:hint="default" w:ascii="Times New Roman" w:hAnsi="Times New Roman" w:cs="Times New Roman"/>
          <w:sz w:val="28"/>
          <w:szCs w:val="28"/>
        </w:rPr>
        <w:t>- Календари природы (настенный, настольный)</w:t>
      </w:r>
    </w:p>
    <w:p>
      <w:pPr>
        <w:rPr>
          <w:rFonts w:hint="default" w:ascii="Times New Roman" w:hAnsi="Times New Roman" w:cs="Times New Roman"/>
          <w:sz w:val="28"/>
          <w:szCs w:val="28"/>
        </w:rPr>
      </w:pPr>
      <w:r>
        <w:rPr>
          <w:rFonts w:hint="default" w:ascii="Times New Roman" w:hAnsi="Times New Roman" w:cs="Times New Roman"/>
          <w:sz w:val="28"/>
          <w:szCs w:val="28"/>
        </w:rPr>
        <w:t>- Модели «ТРИЗ», «Домашние животные», «Дикие животные», «Что</w:t>
      </w:r>
    </w:p>
    <w:p>
      <w:pPr>
        <w:rPr>
          <w:rFonts w:hint="default" w:ascii="Times New Roman" w:hAnsi="Times New Roman" w:cs="Times New Roman"/>
          <w:sz w:val="28"/>
          <w:szCs w:val="28"/>
        </w:rPr>
      </w:pPr>
      <w:r>
        <w:rPr>
          <w:rFonts w:hint="default" w:ascii="Times New Roman" w:hAnsi="Times New Roman" w:cs="Times New Roman"/>
          <w:sz w:val="28"/>
          <w:szCs w:val="28"/>
        </w:rPr>
        <w:t>необходимо растениям», «Уход за комнатными растениями» и др.</w:t>
      </w:r>
    </w:p>
    <w:p>
      <w:pPr>
        <w:rPr>
          <w:rFonts w:hint="default" w:ascii="Times New Roman" w:hAnsi="Times New Roman" w:cs="Times New Roman"/>
          <w:sz w:val="28"/>
          <w:szCs w:val="28"/>
        </w:rPr>
      </w:pPr>
      <w:r>
        <w:rPr>
          <w:rFonts w:hint="default" w:ascii="Times New Roman" w:hAnsi="Times New Roman" w:cs="Times New Roman"/>
          <w:sz w:val="28"/>
          <w:szCs w:val="28"/>
        </w:rPr>
        <w:t>- Дидактические игры по ознакомлению детей с природой</w:t>
      </w:r>
    </w:p>
    <w:p>
      <w:pPr>
        <w:rPr>
          <w:rFonts w:hint="default" w:ascii="Times New Roman" w:hAnsi="Times New Roman" w:cs="Times New Roman"/>
          <w:sz w:val="28"/>
          <w:szCs w:val="28"/>
        </w:rPr>
      </w:pPr>
      <w:r>
        <w:rPr>
          <w:rFonts w:hint="default" w:ascii="Times New Roman" w:hAnsi="Times New Roman" w:cs="Times New Roman"/>
          <w:sz w:val="28"/>
          <w:szCs w:val="28"/>
        </w:rPr>
        <w:t>- Глобус</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Оборудование и материалы.</w:t>
      </w:r>
    </w:p>
    <w:p>
      <w:pPr>
        <w:rPr>
          <w:rFonts w:hint="default" w:ascii="Times New Roman" w:hAnsi="Times New Roman" w:cs="Times New Roman"/>
          <w:sz w:val="28"/>
          <w:szCs w:val="28"/>
        </w:rPr>
      </w:pPr>
      <w:r>
        <w:rPr>
          <w:rFonts w:hint="default" w:ascii="Times New Roman" w:hAnsi="Times New Roman" w:cs="Times New Roman"/>
          <w:sz w:val="28"/>
          <w:szCs w:val="28"/>
        </w:rPr>
        <w:t>- Стол с ёмкостями для воды и песка</w:t>
      </w:r>
    </w:p>
    <w:p>
      <w:pPr>
        <w:rPr>
          <w:rFonts w:hint="default" w:ascii="Times New Roman" w:hAnsi="Times New Roman" w:cs="Times New Roman"/>
          <w:sz w:val="28"/>
          <w:szCs w:val="28"/>
        </w:rPr>
      </w:pPr>
      <w:r>
        <w:rPr>
          <w:rFonts w:hint="default" w:ascii="Times New Roman" w:hAnsi="Times New Roman" w:cs="Times New Roman"/>
          <w:sz w:val="28"/>
          <w:szCs w:val="28"/>
        </w:rPr>
        <w:t>- Оборудование для игры «Собираемся в поход»</w:t>
      </w:r>
    </w:p>
    <w:p>
      <w:pPr>
        <w:rPr>
          <w:rFonts w:hint="default" w:ascii="Times New Roman" w:hAnsi="Times New Roman" w:cs="Times New Roman"/>
          <w:sz w:val="28"/>
          <w:szCs w:val="28"/>
        </w:rPr>
      </w:pPr>
      <w:r>
        <w:rPr>
          <w:rFonts w:hint="default" w:ascii="Times New Roman" w:hAnsi="Times New Roman" w:cs="Times New Roman"/>
          <w:sz w:val="28"/>
          <w:szCs w:val="28"/>
        </w:rPr>
        <w:t>- Магнитная доска с магнитами</w:t>
      </w:r>
    </w:p>
    <w:p>
      <w:pPr>
        <w:rPr>
          <w:rFonts w:hint="default" w:ascii="Times New Roman" w:hAnsi="Times New Roman" w:cs="Times New Roman"/>
          <w:sz w:val="28"/>
          <w:szCs w:val="28"/>
        </w:rPr>
      </w:pPr>
      <w:r>
        <w:rPr>
          <w:rFonts w:hint="default" w:ascii="Times New Roman" w:hAnsi="Times New Roman" w:cs="Times New Roman"/>
          <w:sz w:val="28"/>
          <w:szCs w:val="28"/>
        </w:rPr>
        <w:t>- Фланелеграф</w:t>
      </w:r>
    </w:p>
    <w:p>
      <w:pPr>
        <w:rPr>
          <w:rFonts w:hint="default" w:ascii="Times New Roman" w:hAnsi="Times New Roman" w:cs="Times New Roman"/>
          <w:sz w:val="28"/>
          <w:szCs w:val="28"/>
        </w:rPr>
      </w:pPr>
      <w:r>
        <w:rPr>
          <w:rFonts w:hint="default" w:ascii="Times New Roman" w:hAnsi="Times New Roman" w:cs="Times New Roman"/>
          <w:sz w:val="28"/>
          <w:szCs w:val="28"/>
        </w:rPr>
        <w:t>- Сюжетные игрушки</w:t>
      </w:r>
    </w:p>
    <w:p>
      <w:pPr>
        <w:rPr>
          <w:rFonts w:hint="default" w:ascii="Times New Roman" w:hAnsi="Times New Roman" w:cs="Times New Roman"/>
          <w:sz w:val="28"/>
          <w:szCs w:val="28"/>
        </w:rPr>
      </w:pPr>
      <w:r>
        <w:rPr>
          <w:rFonts w:hint="default" w:ascii="Times New Roman" w:hAnsi="Times New Roman" w:cs="Times New Roman"/>
          <w:sz w:val="28"/>
          <w:szCs w:val="28"/>
        </w:rPr>
        <w:t>- Дощечки для рисования мелом</w:t>
      </w:r>
    </w:p>
    <w:p>
      <w:pPr>
        <w:rPr>
          <w:rFonts w:hint="default" w:ascii="Times New Roman" w:hAnsi="Times New Roman" w:cs="Times New Roman"/>
          <w:sz w:val="28"/>
          <w:szCs w:val="28"/>
        </w:rPr>
      </w:pPr>
      <w:r>
        <w:rPr>
          <w:rFonts w:hint="default" w:ascii="Times New Roman" w:hAnsi="Times New Roman" w:cs="Times New Roman"/>
          <w:sz w:val="28"/>
          <w:szCs w:val="28"/>
        </w:rPr>
        <w:t>- Сигнальные карточки</w:t>
      </w:r>
    </w:p>
    <w:p>
      <w:pPr>
        <w:rPr>
          <w:rFonts w:hint="default" w:ascii="Times New Roman" w:hAnsi="Times New Roman" w:cs="Times New Roman"/>
          <w:sz w:val="28"/>
          <w:szCs w:val="28"/>
        </w:rPr>
      </w:pPr>
      <w:r>
        <w:rPr>
          <w:rFonts w:hint="default" w:ascii="Times New Roman" w:hAnsi="Times New Roman" w:cs="Times New Roman"/>
          <w:sz w:val="28"/>
          <w:szCs w:val="28"/>
        </w:rPr>
        <w:t>- Раздаточный материал (снежинки, листья, фишки и т.д.)</w:t>
      </w:r>
    </w:p>
    <w:p>
      <w:pPr>
        <w:rPr>
          <w:rFonts w:hint="default" w:ascii="Times New Roman" w:hAnsi="Times New Roman" w:cs="Times New Roman"/>
          <w:sz w:val="28"/>
          <w:szCs w:val="28"/>
        </w:rPr>
      </w:pPr>
      <w:r>
        <w:rPr>
          <w:rFonts w:hint="default" w:ascii="Times New Roman" w:hAnsi="Times New Roman" w:cs="Times New Roman"/>
          <w:sz w:val="28"/>
          <w:szCs w:val="28"/>
        </w:rPr>
        <w:t>- Волшебная палочка</w:t>
      </w:r>
    </w:p>
    <w:p>
      <w:pPr>
        <w:rPr>
          <w:rFonts w:hint="default" w:ascii="Times New Roman" w:hAnsi="Times New Roman" w:cs="Times New Roman"/>
          <w:sz w:val="28"/>
          <w:szCs w:val="28"/>
        </w:rPr>
      </w:pPr>
      <w:r>
        <w:rPr>
          <w:rFonts w:hint="default" w:ascii="Times New Roman" w:hAnsi="Times New Roman" w:cs="Times New Roman"/>
          <w:sz w:val="28"/>
          <w:szCs w:val="28"/>
        </w:rPr>
        <w:t>- Перфокарты</w:t>
      </w:r>
    </w:p>
    <w:p>
      <w:pPr>
        <w:rPr>
          <w:rFonts w:hint="default" w:ascii="Times New Roman" w:hAnsi="Times New Roman" w:cs="Times New Roman"/>
          <w:sz w:val="28"/>
          <w:szCs w:val="28"/>
        </w:rPr>
      </w:pPr>
      <w:r>
        <w:rPr>
          <w:rFonts w:hint="default" w:ascii="Times New Roman" w:hAnsi="Times New Roman" w:cs="Times New Roman"/>
          <w:sz w:val="28"/>
          <w:szCs w:val="28"/>
        </w:rPr>
        <w:t>- Приборы-помощники: штатив, настольная лампа, фен, вентилятор, лупы,</w:t>
      </w:r>
    </w:p>
    <w:p>
      <w:pPr>
        <w:rPr>
          <w:rFonts w:hint="default" w:ascii="Times New Roman" w:hAnsi="Times New Roman" w:cs="Times New Roman"/>
          <w:sz w:val="28"/>
          <w:szCs w:val="28"/>
        </w:rPr>
      </w:pPr>
      <w:r>
        <w:rPr>
          <w:rFonts w:hint="default" w:ascii="Times New Roman" w:hAnsi="Times New Roman" w:cs="Times New Roman"/>
          <w:sz w:val="28"/>
          <w:szCs w:val="28"/>
        </w:rPr>
        <w:t>микроскопы, магниты</w:t>
      </w:r>
    </w:p>
    <w:p>
      <w:pPr>
        <w:rPr>
          <w:rFonts w:hint="default" w:ascii="Times New Roman" w:hAnsi="Times New Roman" w:cs="Times New Roman"/>
          <w:sz w:val="28"/>
          <w:szCs w:val="28"/>
        </w:rPr>
      </w:pPr>
      <w:r>
        <w:rPr>
          <w:rFonts w:hint="default" w:ascii="Times New Roman" w:hAnsi="Times New Roman" w:cs="Times New Roman"/>
          <w:sz w:val="28"/>
          <w:szCs w:val="28"/>
        </w:rPr>
        <w:t>- Колбы, ёмкости</w:t>
      </w:r>
    </w:p>
    <w:p>
      <w:pPr>
        <w:rPr>
          <w:rFonts w:hint="default" w:ascii="Times New Roman" w:hAnsi="Times New Roman" w:cs="Times New Roman"/>
          <w:sz w:val="28"/>
          <w:szCs w:val="28"/>
        </w:rPr>
      </w:pPr>
      <w:r>
        <w:rPr>
          <w:rFonts w:hint="default" w:ascii="Times New Roman" w:hAnsi="Times New Roman" w:cs="Times New Roman"/>
          <w:sz w:val="28"/>
          <w:szCs w:val="28"/>
        </w:rPr>
        <w:t>- Природные материалы: песок, вода, глина, почва, камни, пух и перья,</w:t>
      </w:r>
    </w:p>
    <w:p>
      <w:pPr>
        <w:rPr>
          <w:rFonts w:hint="default" w:ascii="Times New Roman" w:hAnsi="Times New Roman" w:cs="Times New Roman"/>
          <w:sz w:val="28"/>
          <w:szCs w:val="28"/>
        </w:rPr>
      </w:pPr>
      <w:r>
        <w:rPr>
          <w:rFonts w:hint="default" w:ascii="Times New Roman" w:hAnsi="Times New Roman" w:cs="Times New Roman"/>
          <w:sz w:val="28"/>
          <w:szCs w:val="28"/>
        </w:rPr>
        <w:t>плоды, спилы и листья деревьев, опилки, мел, кора, минералы</w:t>
      </w:r>
    </w:p>
    <w:p>
      <w:pPr>
        <w:rPr>
          <w:rFonts w:hint="default" w:ascii="Times New Roman" w:hAnsi="Times New Roman" w:cs="Times New Roman"/>
          <w:sz w:val="28"/>
          <w:szCs w:val="28"/>
        </w:rPr>
      </w:pPr>
      <w:r>
        <w:rPr>
          <w:rFonts w:hint="default" w:ascii="Times New Roman" w:hAnsi="Times New Roman" w:cs="Times New Roman"/>
          <w:sz w:val="28"/>
          <w:szCs w:val="28"/>
        </w:rPr>
        <w:t>- Сыпучие 5 326.67 1продукты: мука, крахмал, сахар, соль, кофе, чай, сода</w:t>
      </w:r>
    </w:p>
    <w:p>
      <w:pPr>
        <w:rPr>
          <w:rFonts w:hint="default" w:ascii="Times New Roman" w:hAnsi="Times New Roman" w:cs="Times New Roman"/>
          <w:sz w:val="28"/>
          <w:szCs w:val="28"/>
        </w:rPr>
      </w:pPr>
      <w:r>
        <w:rPr>
          <w:rFonts w:hint="default" w:ascii="Times New Roman" w:hAnsi="Times New Roman" w:cs="Times New Roman"/>
          <w:sz w:val="28"/>
          <w:szCs w:val="28"/>
        </w:rPr>
        <w:t>- Ёмкости разной вместимости: ложки, лопатки, разнообразная посуда,</w:t>
      </w:r>
    </w:p>
    <w:p>
      <w:pPr>
        <w:rPr>
          <w:rFonts w:hint="default" w:ascii="Times New Roman" w:hAnsi="Times New Roman" w:cs="Times New Roman"/>
          <w:sz w:val="28"/>
          <w:szCs w:val="28"/>
        </w:rPr>
      </w:pPr>
      <w:r>
        <w:rPr>
          <w:rFonts w:hint="default" w:ascii="Times New Roman" w:hAnsi="Times New Roman" w:cs="Times New Roman"/>
          <w:sz w:val="28"/>
          <w:szCs w:val="28"/>
        </w:rPr>
        <w:t>банки, палочки, воронки, сито, фильтры (вата, салфетки, марля), сосуды из</w:t>
      </w:r>
    </w:p>
    <w:p>
      <w:pPr>
        <w:rPr>
          <w:rFonts w:hint="default" w:ascii="Times New Roman" w:hAnsi="Times New Roman" w:cs="Times New Roman"/>
          <w:sz w:val="28"/>
          <w:szCs w:val="28"/>
        </w:rPr>
      </w:pPr>
      <w:r>
        <w:rPr>
          <w:rFonts w:hint="default" w:ascii="Times New Roman" w:hAnsi="Times New Roman" w:cs="Times New Roman"/>
          <w:sz w:val="28"/>
          <w:szCs w:val="28"/>
        </w:rPr>
        <w:t>различных материалов (пластмасса, стекло), разного объёма и формы.</w:t>
      </w:r>
    </w:p>
    <w:p>
      <w:pPr>
        <w:rPr>
          <w:rFonts w:hint="default" w:ascii="Times New Roman" w:hAnsi="Times New Roman" w:cs="Times New Roman"/>
          <w:sz w:val="28"/>
          <w:szCs w:val="28"/>
        </w:rPr>
      </w:pPr>
      <w:r>
        <w:rPr>
          <w:rFonts w:hint="default" w:ascii="Times New Roman" w:hAnsi="Times New Roman" w:cs="Times New Roman"/>
          <w:sz w:val="28"/>
          <w:szCs w:val="28"/>
        </w:rPr>
        <w:t>- Красители: пищевые, гуашь, акварель.</w:t>
      </w:r>
    </w:p>
    <w:p>
      <w:pPr>
        <w:rPr>
          <w:rFonts w:hint="default" w:ascii="Times New Roman" w:hAnsi="Times New Roman" w:cs="Times New Roman"/>
          <w:sz w:val="28"/>
          <w:szCs w:val="28"/>
        </w:rPr>
      </w:pPr>
      <w:r>
        <w:rPr>
          <w:rFonts w:hint="default" w:ascii="Times New Roman" w:hAnsi="Times New Roman" w:cs="Times New Roman"/>
          <w:sz w:val="28"/>
          <w:szCs w:val="28"/>
        </w:rPr>
        <w:t>- Вспомогательные материалы: воздушные шары, свечи, прозрачное стекло,</w:t>
      </w:r>
    </w:p>
    <w:p>
      <w:pPr>
        <w:rPr>
          <w:rFonts w:hint="default" w:ascii="Times New Roman" w:hAnsi="Times New Roman" w:cs="Times New Roman"/>
          <w:sz w:val="28"/>
          <w:szCs w:val="28"/>
        </w:rPr>
      </w:pPr>
      <w:r>
        <w:rPr>
          <w:rFonts w:hint="default" w:ascii="Times New Roman" w:hAnsi="Times New Roman" w:cs="Times New Roman"/>
          <w:sz w:val="28"/>
          <w:szCs w:val="28"/>
        </w:rPr>
        <w:t>ленточки, бумажные полоски, змейка из бумаги, целлофановые пакеты,</w:t>
      </w:r>
    </w:p>
    <w:p>
      <w:pPr>
        <w:rPr>
          <w:rFonts w:hint="default" w:ascii="Times New Roman" w:hAnsi="Times New Roman" w:cs="Times New Roman"/>
          <w:sz w:val="28"/>
          <w:szCs w:val="28"/>
        </w:rPr>
      </w:pPr>
      <w:r>
        <w:rPr>
          <w:rFonts w:hint="default" w:ascii="Times New Roman" w:hAnsi="Times New Roman" w:cs="Times New Roman"/>
          <w:sz w:val="28"/>
          <w:szCs w:val="28"/>
        </w:rPr>
        <w:t>сантиметр, трубочки для коктейля, веер.</w:t>
      </w:r>
    </w:p>
    <w:p>
      <w:pPr>
        <w:rPr>
          <w:rFonts w:hint="default" w:ascii="Times New Roman" w:hAnsi="Times New Roman" w:cs="Times New Roman"/>
          <w:sz w:val="28"/>
          <w:szCs w:val="28"/>
        </w:rPr>
      </w:pPr>
      <w:r>
        <w:rPr>
          <w:rFonts w:hint="default" w:ascii="Times New Roman" w:hAnsi="Times New Roman" w:cs="Times New Roman"/>
          <w:sz w:val="28"/>
          <w:szCs w:val="28"/>
        </w:rPr>
        <w:t>- Медицинские материалы: колбы, пробирки, маски, шапочки, пипетки, весы</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Объекты уголка природы</w:t>
      </w:r>
    </w:p>
    <w:p>
      <w:pPr>
        <w:rPr>
          <w:rFonts w:hint="default" w:ascii="Times New Roman" w:hAnsi="Times New Roman" w:cs="Times New Roman"/>
          <w:sz w:val="28"/>
          <w:szCs w:val="28"/>
        </w:rPr>
      </w:pPr>
      <w:r>
        <w:rPr>
          <w:rFonts w:hint="default" w:ascii="Times New Roman" w:hAnsi="Times New Roman" w:cs="Times New Roman"/>
          <w:sz w:val="28"/>
          <w:szCs w:val="28"/>
        </w:rPr>
        <w:t>- Комнатные растения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3.2.Ожидаемые результаты и способы их проверки</w:t>
      </w:r>
    </w:p>
    <w:p>
      <w:pPr>
        <w:rPr>
          <w:rFonts w:hint="default" w:ascii="Times New Roman" w:hAnsi="Times New Roman" w:cs="Times New Roman"/>
          <w:sz w:val="28"/>
          <w:szCs w:val="28"/>
        </w:rPr>
      </w:pPr>
      <w:r>
        <w:rPr>
          <w:rFonts w:hint="default" w:ascii="Times New Roman" w:hAnsi="Times New Roman" w:cs="Times New Roman"/>
          <w:sz w:val="28"/>
          <w:szCs w:val="28"/>
        </w:rPr>
        <w:t>Опираясь на требования к знаниям умениям и навыкам детей,</w:t>
      </w:r>
    </w:p>
    <w:p>
      <w:pPr>
        <w:rPr>
          <w:rFonts w:hint="default" w:ascii="Times New Roman" w:hAnsi="Times New Roman" w:cs="Times New Roman"/>
          <w:sz w:val="28"/>
          <w:szCs w:val="28"/>
        </w:rPr>
      </w:pPr>
      <w:r>
        <w:rPr>
          <w:rFonts w:hint="default" w:ascii="Times New Roman" w:hAnsi="Times New Roman" w:cs="Times New Roman"/>
          <w:sz w:val="28"/>
          <w:szCs w:val="28"/>
        </w:rPr>
        <w:t>рекомендованными Программой «Наш дом-природа» под редакцией</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Рыжовой Н.А. дети </w:t>
      </w:r>
      <w:r>
        <w:rPr>
          <w:rFonts w:hint="default" w:ascii="Times New Roman" w:hAnsi="Times New Roman" w:cs="Times New Roman"/>
          <w:b/>
          <w:bCs/>
          <w:sz w:val="28"/>
          <w:szCs w:val="28"/>
        </w:rPr>
        <w:t xml:space="preserve">старшей группы </w:t>
      </w:r>
      <w:r>
        <w:rPr>
          <w:rFonts w:hint="default" w:ascii="Times New Roman" w:hAnsi="Times New Roman" w:cs="Times New Roman"/>
          <w:sz w:val="28"/>
          <w:szCs w:val="28"/>
        </w:rPr>
        <w:t>к концу года могут:</w:t>
      </w:r>
    </w:p>
    <w:p>
      <w:pPr>
        <w:rPr>
          <w:rFonts w:hint="default" w:ascii="Times New Roman" w:hAnsi="Times New Roman" w:cs="Times New Roman"/>
          <w:sz w:val="28"/>
          <w:szCs w:val="28"/>
        </w:rPr>
      </w:pPr>
      <w:r>
        <w:rPr>
          <w:rFonts w:hint="default" w:ascii="Times New Roman" w:hAnsi="Times New Roman" w:cs="Times New Roman"/>
          <w:sz w:val="28"/>
          <w:szCs w:val="28"/>
        </w:rPr>
        <w:t> Знать название родного города, страны; знать ,как называется главный</w:t>
      </w:r>
    </w:p>
    <w:p>
      <w:pPr>
        <w:rPr>
          <w:rFonts w:hint="default" w:ascii="Times New Roman" w:hAnsi="Times New Roman" w:cs="Times New Roman"/>
          <w:sz w:val="28"/>
          <w:szCs w:val="28"/>
        </w:rPr>
      </w:pPr>
      <w:r>
        <w:rPr>
          <w:rFonts w:hint="default" w:ascii="Times New Roman" w:hAnsi="Times New Roman" w:cs="Times New Roman"/>
          <w:sz w:val="28"/>
          <w:szCs w:val="28"/>
        </w:rPr>
        <w:t>город страны.</w:t>
      </w:r>
    </w:p>
    <w:p>
      <w:pPr>
        <w:rPr>
          <w:rFonts w:hint="default" w:ascii="Times New Roman" w:hAnsi="Times New Roman" w:cs="Times New Roman"/>
          <w:sz w:val="28"/>
          <w:szCs w:val="28"/>
        </w:rPr>
      </w:pPr>
      <w:r>
        <w:rPr>
          <w:rFonts w:hint="default" w:ascii="Times New Roman" w:hAnsi="Times New Roman" w:cs="Times New Roman"/>
          <w:sz w:val="28"/>
          <w:szCs w:val="28"/>
        </w:rPr>
        <w:t> Анализировать результаты наблюдений и делать выводы о некоторых</w:t>
      </w:r>
    </w:p>
    <w:p>
      <w:pPr>
        <w:rPr>
          <w:rFonts w:hint="default" w:ascii="Times New Roman" w:hAnsi="Times New Roman" w:cs="Times New Roman"/>
          <w:sz w:val="28"/>
          <w:szCs w:val="28"/>
        </w:rPr>
      </w:pPr>
      <w:r>
        <w:rPr>
          <w:rFonts w:hint="default" w:ascii="Times New Roman" w:hAnsi="Times New Roman" w:cs="Times New Roman"/>
          <w:sz w:val="28"/>
          <w:szCs w:val="28"/>
        </w:rPr>
        <w:t>закономерностях и взаимосвязях в природе.</w:t>
      </w:r>
    </w:p>
    <w:p>
      <w:pPr>
        <w:rPr>
          <w:rFonts w:hint="default" w:ascii="Times New Roman" w:hAnsi="Times New Roman" w:cs="Times New Roman"/>
          <w:sz w:val="28"/>
          <w:szCs w:val="28"/>
        </w:rPr>
      </w:pPr>
      <w:r>
        <w:rPr>
          <w:rFonts w:hint="default" w:ascii="Times New Roman" w:hAnsi="Times New Roman" w:cs="Times New Roman"/>
          <w:sz w:val="28"/>
          <w:szCs w:val="28"/>
        </w:rPr>
        <w:t> Знать 2-3 вида травянистых растений,4-5 видов зимующих птиц.</w:t>
      </w:r>
    </w:p>
    <w:p>
      <w:pPr>
        <w:rPr>
          <w:rFonts w:hint="default" w:ascii="Times New Roman" w:hAnsi="Times New Roman" w:cs="Times New Roman"/>
          <w:sz w:val="28"/>
          <w:szCs w:val="28"/>
        </w:rPr>
      </w:pPr>
      <w:r>
        <w:rPr>
          <w:rFonts w:hint="default" w:ascii="Times New Roman" w:hAnsi="Times New Roman" w:cs="Times New Roman"/>
          <w:sz w:val="28"/>
          <w:szCs w:val="28"/>
        </w:rPr>
        <w:t> Иметь представления о переходе веществ из твёрдого состояния в жидкое</w:t>
      </w:r>
    </w:p>
    <w:p>
      <w:pPr>
        <w:rPr>
          <w:rFonts w:hint="default" w:ascii="Times New Roman" w:hAnsi="Times New Roman" w:cs="Times New Roman"/>
          <w:sz w:val="28"/>
          <w:szCs w:val="28"/>
        </w:rPr>
      </w:pPr>
      <w:r>
        <w:rPr>
          <w:rFonts w:hint="default" w:ascii="Times New Roman" w:hAnsi="Times New Roman" w:cs="Times New Roman"/>
          <w:sz w:val="28"/>
          <w:szCs w:val="28"/>
        </w:rPr>
        <w:t>и наоборот.</w:t>
      </w:r>
    </w:p>
    <w:p>
      <w:pPr>
        <w:rPr>
          <w:rFonts w:hint="default" w:ascii="Times New Roman" w:hAnsi="Times New Roman" w:cs="Times New Roman"/>
          <w:sz w:val="28"/>
          <w:szCs w:val="28"/>
        </w:rPr>
      </w:pPr>
      <w:r>
        <w:rPr>
          <w:rFonts w:hint="default" w:ascii="Times New Roman" w:hAnsi="Times New Roman" w:cs="Times New Roman"/>
          <w:sz w:val="28"/>
          <w:szCs w:val="28"/>
        </w:rPr>
        <w:t> Знать о растениях и животных разных стран.</w:t>
      </w:r>
    </w:p>
    <w:p>
      <w:pPr>
        <w:rPr>
          <w:rFonts w:hint="default" w:ascii="Times New Roman" w:hAnsi="Times New Roman" w:cs="Times New Roman"/>
          <w:sz w:val="28"/>
          <w:szCs w:val="28"/>
        </w:rPr>
      </w:pPr>
      <w:r>
        <w:rPr>
          <w:rFonts w:hint="default" w:ascii="Times New Roman" w:hAnsi="Times New Roman" w:cs="Times New Roman"/>
          <w:sz w:val="28"/>
          <w:szCs w:val="28"/>
        </w:rPr>
        <w:t> Знать о повадках диких животных.</w:t>
      </w:r>
    </w:p>
    <w:p>
      <w:pPr>
        <w:rPr>
          <w:rFonts w:hint="default" w:ascii="Times New Roman" w:hAnsi="Times New Roman" w:cs="Times New Roman"/>
          <w:sz w:val="28"/>
          <w:szCs w:val="28"/>
        </w:rPr>
      </w:pPr>
      <w:r>
        <w:rPr>
          <w:rFonts w:hint="default" w:ascii="Times New Roman" w:hAnsi="Times New Roman" w:cs="Times New Roman"/>
          <w:sz w:val="28"/>
          <w:szCs w:val="28"/>
        </w:rPr>
        <w:t> Знать о помощи человека природе.</w:t>
      </w:r>
    </w:p>
    <w:p>
      <w:pPr>
        <w:rPr>
          <w:rFonts w:hint="default" w:ascii="Times New Roman" w:hAnsi="Times New Roman" w:cs="Times New Roman"/>
          <w:sz w:val="28"/>
          <w:szCs w:val="28"/>
        </w:rPr>
      </w:pPr>
      <w:r>
        <w:rPr>
          <w:rFonts w:hint="default" w:ascii="Times New Roman" w:hAnsi="Times New Roman" w:cs="Times New Roman"/>
          <w:sz w:val="28"/>
          <w:szCs w:val="28"/>
        </w:rPr>
        <w:t> Иметь представления о значении сна в жизни человека.</w:t>
      </w:r>
    </w:p>
    <w:p>
      <w:pPr>
        <w:rPr>
          <w:rFonts w:hint="default" w:ascii="Times New Roman" w:hAnsi="Times New Roman" w:cs="Times New Roman"/>
          <w:sz w:val="28"/>
          <w:szCs w:val="28"/>
        </w:rPr>
      </w:pPr>
      <w:r>
        <w:rPr>
          <w:rFonts w:hint="default" w:ascii="Times New Roman" w:hAnsi="Times New Roman" w:cs="Times New Roman"/>
          <w:sz w:val="28"/>
          <w:szCs w:val="28"/>
        </w:rPr>
        <w:t> Знать некоторые виды лекарственных растений.</w:t>
      </w:r>
    </w:p>
    <w:p>
      <w:pPr>
        <w:rPr>
          <w:rFonts w:hint="default" w:ascii="Times New Roman" w:hAnsi="Times New Roman" w:cs="Times New Roman"/>
          <w:sz w:val="28"/>
          <w:szCs w:val="28"/>
        </w:rPr>
      </w:pPr>
      <w:r>
        <w:rPr>
          <w:rFonts w:hint="default" w:ascii="Times New Roman" w:hAnsi="Times New Roman" w:cs="Times New Roman"/>
          <w:sz w:val="28"/>
          <w:szCs w:val="28"/>
        </w:rPr>
        <w:t> Иметь представления о влиянии спортивных игр и упражнений на</w:t>
      </w:r>
    </w:p>
    <w:p>
      <w:pPr>
        <w:rPr>
          <w:rFonts w:hint="default" w:ascii="Times New Roman" w:hAnsi="Times New Roman" w:cs="Times New Roman"/>
          <w:sz w:val="28"/>
          <w:szCs w:val="28"/>
        </w:rPr>
      </w:pPr>
      <w:r>
        <w:rPr>
          <w:rFonts w:hint="default" w:ascii="Times New Roman" w:hAnsi="Times New Roman" w:cs="Times New Roman"/>
          <w:sz w:val="28"/>
          <w:szCs w:val="28"/>
        </w:rPr>
        <w:t>здоровье детей.</w:t>
      </w:r>
    </w:p>
    <w:p>
      <w:pPr>
        <w:rPr>
          <w:rFonts w:hint="default" w:ascii="Times New Roman" w:hAnsi="Times New Roman" w:cs="Times New Roman"/>
          <w:b/>
          <w:bCs/>
          <w:sz w:val="28"/>
          <w:szCs w:val="28"/>
        </w:rPr>
      </w:pPr>
      <w:r>
        <w:rPr>
          <w:rFonts w:hint="default" w:ascii="Times New Roman" w:hAnsi="Times New Roman" w:cs="Times New Roman"/>
          <w:sz w:val="28"/>
          <w:szCs w:val="28"/>
        </w:rPr>
        <w:t> Иметь представления о признаках живой и неживой природы</w:t>
      </w:r>
      <w:r>
        <w:rPr>
          <w:rFonts w:hint="default" w:ascii="Times New Roman" w:hAnsi="Times New Roman" w:cs="Times New Roman"/>
          <w:b/>
          <w:bCs/>
          <w:sz w:val="28"/>
          <w:szCs w:val="28"/>
        </w:rPr>
        <w:t>.</w:t>
      </w:r>
    </w:p>
    <w:p>
      <w:pPr>
        <w:rPr>
          <w:rFonts w:hint="default" w:ascii="Times New Roman" w:hAnsi="Times New Roman" w:cs="Times New Roman"/>
          <w:b/>
          <w:bCs/>
          <w:sz w:val="28"/>
          <w:szCs w:val="28"/>
        </w:rPr>
      </w:pPr>
      <w:r>
        <w:rPr>
          <w:rFonts w:hint="default" w:ascii="Times New Roman" w:hAnsi="Times New Roman" w:cs="Times New Roman"/>
          <w:b/>
          <w:bCs/>
          <w:sz w:val="28"/>
          <w:szCs w:val="28"/>
        </w:rPr>
        <w:t>3.3.Показатели результативности реализации программы</w:t>
      </w:r>
    </w:p>
    <w:p>
      <w:pPr>
        <w:rPr>
          <w:rFonts w:hint="default" w:ascii="Times New Roman" w:hAnsi="Times New Roman" w:cs="Times New Roman"/>
          <w:sz w:val="28"/>
          <w:szCs w:val="28"/>
        </w:rPr>
      </w:pPr>
      <w:r>
        <w:rPr>
          <w:rFonts w:hint="default" w:ascii="Times New Roman" w:hAnsi="Times New Roman" w:cs="Times New Roman"/>
          <w:sz w:val="28"/>
          <w:szCs w:val="28"/>
        </w:rPr>
        <w:t>Мониторинг проводится 2 раза в год (в ноябре, и апреле – промежуточная</w:t>
      </w:r>
    </w:p>
    <w:p>
      <w:pPr>
        <w:rPr>
          <w:rFonts w:hint="default" w:ascii="Times New Roman" w:hAnsi="Times New Roman" w:cs="Times New Roman"/>
          <w:sz w:val="28"/>
          <w:szCs w:val="28"/>
        </w:rPr>
      </w:pPr>
      <w:r>
        <w:rPr>
          <w:rFonts w:hint="default" w:ascii="Times New Roman" w:hAnsi="Times New Roman" w:cs="Times New Roman"/>
          <w:sz w:val="28"/>
          <w:szCs w:val="28"/>
        </w:rPr>
        <w:t>диагностика). При выпуске ребенка из детского сада в школу осуществляется</w:t>
      </w:r>
    </w:p>
    <w:p>
      <w:pPr>
        <w:rPr>
          <w:rFonts w:hint="default" w:ascii="Times New Roman" w:hAnsi="Times New Roman" w:cs="Times New Roman"/>
          <w:sz w:val="28"/>
          <w:szCs w:val="28"/>
        </w:rPr>
      </w:pPr>
      <w:r>
        <w:rPr>
          <w:rFonts w:hint="default" w:ascii="Times New Roman" w:hAnsi="Times New Roman" w:cs="Times New Roman"/>
          <w:sz w:val="28"/>
          <w:szCs w:val="28"/>
        </w:rPr>
        <w:t>итоговая диагностика.</w:t>
      </w:r>
    </w:p>
    <w:p>
      <w:pPr>
        <w:rPr>
          <w:rFonts w:hint="default" w:ascii="Times New Roman" w:hAnsi="Times New Roman" w:cs="Times New Roman"/>
          <w:sz w:val="28"/>
          <w:szCs w:val="28"/>
        </w:rPr>
      </w:pPr>
      <w:r>
        <w:rPr>
          <w:rFonts w:hint="default" w:ascii="Times New Roman" w:hAnsi="Times New Roman" w:cs="Times New Roman"/>
          <w:sz w:val="28"/>
          <w:szCs w:val="28"/>
        </w:rPr>
        <w:t>Основными методами диагностики являются:</w:t>
      </w:r>
    </w:p>
    <w:p>
      <w:pPr>
        <w:rPr>
          <w:rFonts w:hint="default" w:ascii="Times New Roman" w:hAnsi="Times New Roman" w:cs="Times New Roman"/>
          <w:sz w:val="28"/>
          <w:szCs w:val="28"/>
        </w:rPr>
      </w:pPr>
      <w:r>
        <w:rPr>
          <w:rFonts w:hint="default" w:ascii="Times New Roman" w:hAnsi="Times New Roman" w:cs="Times New Roman"/>
          <w:sz w:val="28"/>
          <w:szCs w:val="28"/>
        </w:rPr>
        <w:t> игровые проблемные ситуации, требующие решения житейских задач и</w:t>
      </w:r>
    </w:p>
    <w:p>
      <w:pPr>
        <w:rPr>
          <w:rFonts w:hint="default" w:ascii="Times New Roman" w:hAnsi="Times New Roman" w:cs="Times New Roman"/>
          <w:sz w:val="28"/>
          <w:szCs w:val="28"/>
        </w:rPr>
      </w:pPr>
      <w:r>
        <w:rPr>
          <w:rFonts w:hint="default" w:ascii="Times New Roman" w:hAnsi="Times New Roman" w:cs="Times New Roman"/>
          <w:sz w:val="28"/>
          <w:szCs w:val="28"/>
        </w:rPr>
        <w:t>применения детьми социального опыта;</w:t>
      </w:r>
    </w:p>
    <w:p>
      <w:pPr>
        <w:rPr>
          <w:rFonts w:hint="default" w:ascii="Times New Roman" w:hAnsi="Times New Roman" w:cs="Times New Roman"/>
          <w:sz w:val="28"/>
          <w:szCs w:val="28"/>
        </w:rPr>
      </w:pPr>
      <w:r>
        <w:rPr>
          <w:rFonts w:hint="default" w:ascii="Times New Roman" w:hAnsi="Times New Roman" w:cs="Times New Roman"/>
          <w:sz w:val="28"/>
          <w:szCs w:val="28"/>
        </w:rPr>
        <w:t> наблюдения;</w:t>
      </w:r>
    </w:p>
    <w:p>
      <w:pPr>
        <w:rPr>
          <w:rFonts w:hint="default" w:ascii="Times New Roman" w:hAnsi="Times New Roman" w:cs="Times New Roman"/>
          <w:sz w:val="28"/>
          <w:szCs w:val="28"/>
        </w:rPr>
      </w:pPr>
      <w:r>
        <w:rPr>
          <w:rFonts w:hint="default" w:ascii="Times New Roman" w:hAnsi="Times New Roman" w:cs="Times New Roman"/>
          <w:sz w:val="28"/>
          <w:szCs w:val="28"/>
        </w:rPr>
        <w:t> беседы;</w:t>
      </w:r>
    </w:p>
    <w:p>
      <w:pPr>
        <w:rPr>
          <w:rFonts w:hint="default" w:ascii="Times New Roman" w:hAnsi="Times New Roman" w:cs="Times New Roman"/>
          <w:sz w:val="28"/>
          <w:szCs w:val="28"/>
        </w:rPr>
      </w:pPr>
      <w:r>
        <w:rPr>
          <w:rFonts w:hint="default" w:ascii="Times New Roman" w:hAnsi="Times New Roman" w:cs="Times New Roman"/>
          <w:sz w:val="28"/>
          <w:szCs w:val="28"/>
        </w:rPr>
        <w:t> анализ детской деятельности.</w:t>
      </w:r>
    </w:p>
    <w:p>
      <w:pPr>
        <w:rPr>
          <w:rFonts w:hint="default" w:ascii="Times New Roman" w:hAnsi="Times New Roman" w:cs="Times New Roman"/>
          <w:sz w:val="28"/>
          <w:szCs w:val="28"/>
        </w:rPr>
      </w:pPr>
      <w:r>
        <w:rPr>
          <w:rFonts w:hint="default" w:ascii="Times New Roman" w:hAnsi="Times New Roman" w:cs="Times New Roman"/>
          <w:sz w:val="28"/>
          <w:szCs w:val="28"/>
        </w:rPr>
        <w:t>Проанализировать результаты педагогической диагностики помогают</w:t>
      </w:r>
    </w:p>
    <w:p>
      <w:pPr>
        <w:rPr>
          <w:rFonts w:hint="default" w:ascii="Times New Roman" w:hAnsi="Times New Roman" w:cs="Times New Roman"/>
          <w:sz w:val="28"/>
          <w:szCs w:val="28"/>
        </w:rPr>
      </w:pPr>
      <w:r>
        <w:rPr>
          <w:rFonts w:hint="default" w:ascii="Times New Roman" w:hAnsi="Times New Roman" w:cs="Times New Roman"/>
          <w:sz w:val="28"/>
          <w:szCs w:val="28"/>
        </w:rPr>
        <w:t>краткие характеристики (критерии) уровней освоения программного</w:t>
      </w:r>
    </w:p>
    <w:p>
      <w:pPr>
        <w:rPr>
          <w:rFonts w:hint="default" w:ascii="Times New Roman" w:hAnsi="Times New Roman" w:cs="Times New Roman"/>
          <w:sz w:val="28"/>
          <w:szCs w:val="28"/>
        </w:rPr>
      </w:pPr>
      <w:r>
        <w:rPr>
          <w:rFonts w:hint="default" w:ascii="Times New Roman" w:hAnsi="Times New Roman" w:cs="Times New Roman"/>
          <w:sz w:val="28"/>
          <w:szCs w:val="28"/>
        </w:rPr>
        <w:t>содержания (по каждому направлению). Результаты представлены в виде</w:t>
      </w:r>
    </w:p>
    <w:p>
      <w:pPr>
        <w:rPr>
          <w:rFonts w:hint="default" w:ascii="Times New Roman" w:hAnsi="Times New Roman" w:cs="Times New Roman"/>
          <w:sz w:val="28"/>
          <w:szCs w:val="28"/>
        </w:rPr>
      </w:pPr>
      <w:r>
        <w:rPr>
          <w:rFonts w:hint="default" w:ascii="Times New Roman" w:hAnsi="Times New Roman" w:cs="Times New Roman"/>
          <w:sz w:val="28"/>
          <w:szCs w:val="28"/>
        </w:rPr>
        <w:t>трехуровневой шкалы: низкий, средний, высокий. Кроме того, результаты</w:t>
      </w:r>
    </w:p>
    <w:p>
      <w:pPr>
        <w:rPr>
          <w:rFonts w:hint="default" w:ascii="Times New Roman" w:hAnsi="Times New Roman" w:cs="Times New Roman"/>
          <w:sz w:val="28"/>
          <w:szCs w:val="28"/>
        </w:rPr>
      </w:pPr>
      <w:r>
        <w:rPr>
          <w:rFonts w:hint="default" w:ascii="Times New Roman" w:hAnsi="Times New Roman" w:cs="Times New Roman"/>
          <w:sz w:val="28"/>
          <w:szCs w:val="28"/>
        </w:rPr>
        <w:t>фиксируюся в диагностических листах и сводятся в единую таблицу.</w:t>
      </w:r>
    </w:p>
    <w:p>
      <w:pPr>
        <w:rPr>
          <w:rFonts w:hint="default" w:ascii="Times New Roman" w:hAnsi="Times New Roman" w:cs="Times New Roman"/>
          <w:sz w:val="28"/>
          <w:szCs w:val="28"/>
        </w:rPr>
      </w:pPr>
      <w:r>
        <w:rPr>
          <w:rFonts w:hint="default" w:ascii="Times New Roman" w:hAnsi="Times New Roman" w:cs="Times New Roman"/>
          <w:sz w:val="28"/>
          <w:szCs w:val="28"/>
        </w:rPr>
        <w:t>Критериями сформированности осознанного и активного гуманного</w:t>
      </w:r>
    </w:p>
    <w:p>
      <w:pPr>
        <w:rPr>
          <w:rFonts w:hint="default" w:ascii="Times New Roman" w:hAnsi="Times New Roman" w:cs="Times New Roman"/>
          <w:sz w:val="28"/>
          <w:szCs w:val="28"/>
        </w:rPr>
      </w:pPr>
      <w:r>
        <w:rPr>
          <w:rFonts w:hint="default" w:ascii="Times New Roman" w:hAnsi="Times New Roman" w:cs="Times New Roman"/>
          <w:sz w:val="28"/>
          <w:szCs w:val="28"/>
        </w:rPr>
        <w:t>отношения к природе являются следующие:</w:t>
      </w:r>
    </w:p>
    <w:p>
      <w:pPr>
        <w:rPr>
          <w:rFonts w:hint="default" w:ascii="Times New Roman" w:hAnsi="Times New Roman" w:cs="Times New Roman"/>
          <w:sz w:val="28"/>
          <w:szCs w:val="28"/>
        </w:rPr>
      </w:pPr>
      <w:r>
        <w:rPr>
          <w:rFonts w:hint="default" w:ascii="Times New Roman" w:hAnsi="Times New Roman" w:cs="Times New Roman"/>
          <w:sz w:val="28"/>
          <w:szCs w:val="28"/>
        </w:rPr>
        <w:t>o понимание необходимости бережного и заботливого отношения к</w:t>
      </w:r>
    </w:p>
    <w:p>
      <w:pPr>
        <w:rPr>
          <w:rFonts w:hint="default" w:ascii="Times New Roman" w:hAnsi="Times New Roman" w:cs="Times New Roman"/>
          <w:sz w:val="28"/>
          <w:szCs w:val="28"/>
        </w:rPr>
      </w:pPr>
      <w:r>
        <w:rPr>
          <w:rFonts w:hint="default" w:ascii="Times New Roman" w:hAnsi="Times New Roman" w:cs="Times New Roman"/>
          <w:sz w:val="28"/>
          <w:szCs w:val="28"/>
        </w:rPr>
        <w:t>природе, основанное на ее нравственно-эстетическом и практическом</w:t>
      </w:r>
    </w:p>
    <w:p>
      <w:pPr>
        <w:rPr>
          <w:rFonts w:hint="default" w:ascii="Times New Roman" w:hAnsi="Times New Roman" w:cs="Times New Roman"/>
          <w:sz w:val="28"/>
          <w:szCs w:val="28"/>
        </w:rPr>
      </w:pPr>
      <w:r>
        <w:rPr>
          <w:rFonts w:hint="default" w:ascii="Times New Roman" w:hAnsi="Times New Roman" w:cs="Times New Roman"/>
          <w:sz w:val="28"/>
          <w:szCs w:val="28"/>
        </w:rPr>
        <w:t>значении для человека;</w:t>
      </w:r>
    </w:p>
    <w:p>
      <w:pPr>
        <w:rPr>
          <w:rFonts w:hint="default" w:ascii="Times New Roman" w:hAnsi="Times New Roman" w:cs="Times New Roman"/>
          <w:sz w:val="28"/>
          <w:szCs w:val="28"/>
        </w:rPr>
      </w:pPr>
      <w:r>
        <w:rPr>
          <w:rFonts w:hint="default" w:ascii="Times New Roman" w:hAnsi="Times New Roman" w:cs="Times New Roman"/>
          <w:sz w:val="28"/>
          <w:szCs w:val="28"/>
        </w:rPr>
        <w:t>o освоение норм поведения в природном окружении и соблюдении их в</w:t>
      </w:r>
    </w:p>
    <w:p>
      <w:pPr>
        <w:rPr>
          <w:rFonts w:hint="default" w:ascii="Times New Roman" w:hAnsi="Times New Roman" w:cs="Times New Roman"/>
          <w:sz w:val="28"/>
          <w:szCs w:val="28"/>
        </w:rPr>
      </w:pPr>
      <w:r>
        <w:rPr>
          <w:rFonts w:hint="default" w:ascii="Times New Roman" w:hAnsi="Times New Roman" w:cs="Times New Roman"/>
          <w:sz w:val="28"/>
          <w:szCs w:val="28"/>
        </w:rPr>
        <w:t>практической деятельности и в быту;</w:t>
      </w:r>
    </w:p>
    <w:p>
      <w:pPr>
        <w:rPr>
          <w:rFonts w:hint="default" w:ascii="Times New Roman" w:hAnsi="Times New Roman" w:cs="Times New Roman"/>
          <w:sz w:val="28"/>
          <w:szCs w:val="28"/>
        </w:rPr>
      </w:pPr>
      <w:r>
        <w:rPr>
          <w:rFonts w:hint="default" w:ascii="Times New Roman" w:hAnsi="Times New Roman" w:cs="Times New Roman"/>
          <w:sz w:val="28"/>
          <w:szCs w:val="28"/>
        </w:rPr>
        <w:t>o проявление активного отношения к объектам природы (действенной</w:t>
      </w:r>
    </w:p>
    <w:p>
      <w:pPr>
        <w:rPr>
          <w:rFonts w:hint="default" w:ascii="Times New Roman" w:hAnsi="Times New Roman" w:cs="Times New Roman"/>
          <w:sz w:val="28"/>
          <w:szCs w:val="28"/>
        </w:rPr>
      </w:pPr>
      <w:r>
        <w:rPr>
          <w:rFonts w:hint="default" w:ascii="Times New Roman" w:hAnsi="Times New Roman" w:cs="Times New Roman"/>
          <w:sz w:val="28"/>
          <w:szCs w:val="28"/>
        </w:rPr>
        <w:t>заботы, умения оценить действия других людей по отношению к</w:t>
      </w:r>
    </w:p>
    <w:p>
      <w:pPr>
        <w:rPr>
          <w:rFonts w:hint="default" w:ascii="Times New Roman" w:hAnsi="Times New Roman" w:cs="Times New Roman"/>
          <w:b/>
          <w:bCs/>
          <w:sz w:val="28"/>
          <w:szCs w:val="28"/>
        </w:rPr>
      </w:pPr>
      <w:r>
        <w:rPr>
          <w:rFonts w:hint="default" w:ascii="Times New Roman" w:hAnsi="Times New Roman" w:cs="Times New Roman"/>
          <w:sz w:val="28"/>
          <w:szCs w:val="28"/>
        </w:rPr>
        <w:t>природе).</w:t>
      </w:r>
    </w:p>
    <w:p>
      <w:pPr>
        <w:pStyle w:val="215"/>
        <w:rPr>
          <w:rFonts w:hint="default" w:ascii="Times New Roman" w:hAnsi="Times New Roman" w:cs="Times New Roman"/>
          <w:b/>
          <w:sz w:val="36"/>
          <w:szCs w:val="36"/>
        </w:rPr>
      </w:pPr>
      <w:r>
        <w:rPr>
          <w:rFonts w:hint="default" w:ascii="Times New Roman" w:hAnsi="Times New Roman" w:cs="Times New Roman"/>
          <w:b/>
          <w:bCs/>
          <w:sz w:val="36"/>
          <w:szCs w:val="36"/>
        </w:rPr>
        <w:t xml:space="preserve">Программа </w:t>
      </w:r>
      <w:r>
        <w:rPr>
          <w:rFonts w:hint="default" w:ascii="Times New Roman" w:hAnsi="Times New Roman" w:cs="Times New Roman"/>
          <w:b/>
          <w:sz w:val="36"/>
          <w:szCs w:val="36"/>
        </w:rPr>
        <w:t>по реализации основной образовательной программы дошкольного образования в части экономического воспитания дошкольников</w:t>
      </w:r>
    </w:p>
    <w:p>
      <w:pPr>
        <w:pStyle w:val="215"/>
        <w:rPr>
          <w:rFonts w:hint="default" w:ascii="Times New Roman" w:hAnsi="Times New Roman" w:cs="Times New Roman"/>
          <w:b/>
          <w:sz w:val="28"/>
          <w:szCs w:val="28"/>
        </w:rPr>
      </w:pPr>
      <w:r>
        <w:rPr>
          <w:rFonts w:hint="default" w:ascii="Times New Roman" w:hAnsi="Times New Roman" w:cs="Times New Roman"/>
          <w:b/>
          <w:sz w:val="28"/>
          <w:szCs w:val="28"/>
          <w:lang w:val="en-US"/>
        </w:rPr>
        <w:t xml:space="preserve">I </w:t>
      </w:r>
      <w:r>
        <w:rPr>
          <w:rFonts w:hint="default" w:ascii="Times New Roman" w:hAnsi="Times New Roman" w:cs="Times New Roman"/>
          <w:b/>
          <w:sz w:val="28"/>
          <w:szCs w:val="28"/>
        </w:rPr>
        <w:t>целевой раздел</w:t>
      </w:r>
    </w:p>
    <w:p>
      <w:pPr>
        <w:pStyle w:val="215"/>
        <w:numPr>
          <w:ilvl w:val="0"/>
          <w:numId w:val="22"/>
        </w:numPr>
        <w:rPr>
          <w:rFonts w:hint="default" w:ascii="Times New Roman" w:hAnsi="Times New Roman" w:cs="Times New Roman"/>
          <w:b/>
          <w:sz w:val="28"/>
          <w:szCs w:val="28"/>
        </w:rPr>
      </w:pPr>
      <w:r>
        <w:rPr>
          <w:rFonts w:hint="default" w:ascii="Times New Roman" w:hAnsi="Times New Roman" w:cs="Times New Roman"/>
          <w:b/>
          <w:sz w:val="28"/>
          <w:szCs w:val="28"/>
        </w:rPr>
        <w:t>Пояснительная записка.</w:t>
      </w:r>
    </w:p>
    <w:p>
      <w:pPr>
        <w:rPr>
          <w:rFonts w:hint="default" w:ascii="Times New Roman" w:hAnsi="Times New Roman" w:cs="Times New Roman"/>
          <w:b/>
          <w:bCs/>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i/>
          <w:iCs/>
          <w:color w:val="000000"/>
          <w:sz w:val="28"/>
          <w:szCs w:val="28"/>
        </w:rPr>
        <w:t>Актуальность</w:t>
      </w:r>
      <w:r>
        <w:rPr>
          <w:rFonts w:hint="default" w:ascii="Times New Roman" w:hAnsi="Times New Roman" w:cs="Times New Roman"/>
          <w:i/>
          <w:iCs/>
          <w:color w:val="000000"/>
          <w:sz w:val="28"/>
          <w:szCs w:val="28"/>
        </w:rPr>
        <w:t xml:space="preserve"> включения основ экономического воспитания в образовательную деятельность на уровне дошкольного образования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Необходимость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 </w:t>
      </w:r>
      <w:r>
        <w:rPr>
          <w:rFonts w:hint="default" w:ascii="Times New Roman" w:hAnsi="Times New Roman" w:eastAsia="Times New Roman" w:cs="Times New Roman"/>
          <w:sz w:val="28"/>
          <w:szCs w:val="28"/>
        </w:rPr>
        <w:t xml:space="preserve">Недостаточный уровень финансовой грамотности мешает родителям привить детям правильные навыки по управлению финансами, сформировать систему позитивных установок, которая позволит им в будущем принимать грамотные решения.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Нередко родители жалуются, что дети не знают цену деньгам, не ценят и не берегут вещи, игрушки, требуют дорогих подарков. Включение </w:t>
      </w:r>
      <w:r>
        <w:rPr>
          <w:rFonts w:hint="default" w:ascii="Times New Roman" w:hAnsi="Times New Roman" w:eastAsia="Times New Roman" w:cs="Times New Roman"/>
          <w:sz w:val="28"/>
          <w:szCs w:val="28"/>
        </w:rPr>
        <w:t xml:space="preserve">в образовательную деятельность ДОО основ экономического воспитания может помочь родителям в решении этой воспитательной задачи.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Пассивное, безответственное поведение в сфере личных и семейных финансов выступает главной причиной денежных проблем и неудач во взрослой жизни. Правильное отношение к деньгам закладывается в детстве. Человек с рациональным отношением к деньгам выберет наиболее подходящую финансовому устройству общества стратегию финансового поведения.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 точки зрения включения экономического воспитания в образовательную деятельность дошкольников 5-7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Применительно к дошкольнику, находящемуся на начальном этапе жизненного цикла, закладываемые способности управления финансами являются ничем иным, как способностями, непосредственно влияющими на его будущее </w:t>
      </w:r>
      <w:r>
        <w:rPr>
          <w:rFonts w:hint="default" w:ascii="Times New Roman" w:hAnsi="Times New Roman" w:eastAsia="Times New Roman" w:cs="Times New Roman"/>
          <w:sz w:val="28"/>
          <w:szCs w:val="28"/>
        </w:rPr>
        <w:t xml:space="preserve">материальное благополучие. Поэтому на этапе обучения детей дошкольного возраста правильнее говорить о формировании азов финансовой грамотности.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 дошкольном возрасте под </w:t>
      </w:r>
      <w:r>
        <w:rPr>
          <w:rFonts w:hint="default" w:ascii="Times New Roman" w:hAnsi="Times New Roman" w:cs="Times New Roman"/>
          <w:i/>
          <w:iCs/>
          <w:color w:val="000000"/>
          <w:sz w:val="28"/>
          <w:szCs w:val="28"/>
        </w:rPr>
        <w:t xml:space="preserve">финансовой грамотностью </w:t>
      </w:r>
      <w:r>
        <w:rPr>
          <w:rFonts w:hint="default" w:ascii="Times New Roman" w:hAnsi="Times New Roman" w:cs="Times New Roman"/>
          <w:color w:val="000000"/>
          <w:sz w:val="28"/>
          <w:szCs w:val="28"/>
        </w:rPr>
        <w:t>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pPr>
        <w:rPr>
          <w:rFonts w:hint="default" w:ascii="Times New Roman" w:hAnsi="Times New Roman" w:cs="Times New Roman"/>
          <w:color w:val="000000"/>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1.1. Цели и задачи экономического воспитания дошкольников </w:t>
      </w:r>
    </w:p>
    <w:p>
      <w:pP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Основная цель</w:t>
      </w:r>
      <w:r>
        <w:rPr>
          <w:rFonts w:hint="default" w:ascii="Times New Roman" w:hAnsi="Times New Roman" w:cs="Times New Roman"/>
          <w:color w:val="000000"/>
          <w:sz w:val="28"/>
          <w:szCs w:val="28"/>
        </w:rPr>
        <w:t xml:space="preserve">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образовательные программы ДОО для детей 5-7 лет.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На уровне ДОО </w:t>
      </w:r>
      <w:r>
        <w:rPr>
          <w:rFonts w:hint="default" w:ascii="Times New Roman" w:hAnsi="Times New Roman" w:cs="Times New Roman"/>
          <w:color w:val="000000"/>
          <w:sz w:val="28"/>
          <w:szCs w:val="28"/>
        </w:rPr>
        <w:t>экономическое воспитание позволяет решать следующие</w:t>
      </w:r>
      <w:r>
        <w:rPr>
          <w:rFonts w:hint="default" w:ascii="Times New Roman" w:hAnsi="Times New Roman" w:cs="Times New Roman"/>
          <w:b/>
          <w:color w:val="000000"/>
          <w:sz w:val="28"/>
          <w:szCs w:val="28"/>
        </w:rPr>
        <w:t xml:space="preserve"> задачи</w:t>
      </w:r>
      <w:r>
        <w:rPr>
          <w:rFonts w:hint="default" w:ascii="Times New Roman" w:hAnsi="Times New Roman" w:cs="Times New Roman"/>
          <w:color w:val="000000"/>
          <w:sz w:val="28"/>
          <w:szCs w:val="28"/>
        </w:rPr>
        <w:t xml:space="preserve">, зафиксированные во ФГОС ДО.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 «Создание благоприятных условий развития детей </w:t>
      </w:r>
      <w:r>
        <w:rPr>
          <w:rFonts w:hint="default" w:ascii="Times New Roman" w:hAnsi="Times New Roman" w:cs="Times New Roman"/>
          <w:color w:val="000000"/>
          <w:sz w:val="28"/>
          <w:szCs w:val="28"/>
        </w:rPr>
        <w:t xml:space="preserve">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со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игры в группе из трех-пяти сверстников, развитие речи с помощью небольших сказок, разбора различных ситуационных задач и т.д.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2. «Объединение обучения и воспитания в целостный образовательный процесс </w:t>
      </w:r>
      <w:r>
        <w:rPr>
          <w:rFonts w:hint="default" w:ascii="Times New Roman" w:hAnsi="Times New Roman" w:cs="Times New Roman"/>
          <w:color w:val="000000"/>
          <w:sz w:val="28"/>
          <w:szCs w:val="28"/>
        </w:rPr>
        <w:t xml:space="preserve">на основе духовно-нравственных и социокультурных ценностей и принятых в обществе правил и норм поведения в интересах человека, семьи, общества».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 </w:t>
      </w:r>
      <w:r>
        <w:rPr>
          <w:rFonts w:hint="default" w:ascii="Times New Roman" w:hAnsi="Times New Roman" w:eastAsia="Times New Roman" w:cs="Times New Roman"/>
          <w:sz w:val="28"/>
          <w:szCs w:val="28"/>
        </w:rPr>
        <w:t xml:space="preserve">отсутствия материальных возможностей и финансовых средств в семье.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3. «Формирование общей культуры личности детей</w:t>
      </w:r>
      <w:r>
        <w:rPr>
          <w:rFonts w:hint="default" w:ascii="Times New Roman" w:hAnsi="Times New Roman" w:cs="Times New Roman"/>
          <w:color w:val="000000"/>
          <w:sz w:val="28"/>
          <w:szCs w:val="28"/>
        </w:rPr>
        <w:t xml:space="preserve">,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4. «Обеспечение преемственности целей, задач и содержания образования, </w:t>
      </w:r>
      <w:r>
        <w:rPr>
          <w:rFonts w:hint="default" w:ascii="Times New Roman" w:hAnsi="Times New Roman" w:cs="Times New Roman"/>
          <w:color w:val="000000"/>
          <w:sz w:val="28"/>
          <w:szCs w:val="28"/>
        </w:rPr>
        <w:t xml:space="preserve">реализуемых в рамках образовательных программ различных уровней – дошкольного и начального общего образования».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ДОО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5. «Обеспечение психолого-педагогической поддержки семьи </w:t>
      </w:r>
      <w:r>
        <w:rPr>
          <w:rFonts w:hint="default" w:ascii="Times New Roman" w:hAnsi="Times New Roman" w:cs="Times New Roman"/>
          <w:color w:val="000000"/>
          <w:sz w:val="28"/>
          <w:szCs w:val="28"/>
        </w:rPr>
        <w:t xml:space="preserve">и повышения компетентности родителей (законных представителей) в вопросах развития и образования, охраны и укрепления здоровья детей».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Эффективная педагогическая деятельность ДОО по изучению основ финансовой грамотности возможна только в том случае, если в этот процесс активно включаются родители. Следовательно, при включении экономического воспитания в образовательную деятельность каждый педагогический коллектив должен предусматривать финансовое просвещение родителей, обеспечение их необходимыми материалами, которые родители могут использовать вне ДОО, чтобы поддержать интерес ребенка к темам, которые изучаются в ДОО. </w:t>
      </w:r>
    </w:p>
    <w:p>
      <w:pPr>
        <w:pStyle w:val="215"/>
        <w:rPr>
          <w:rFonts w:hint="default" w:ascii="Times New Roman" w:hAnsi="Times New Roman" w:eastAsia="Times New Roman" w:cs="Times New Roman"/>
          <w:b/>
          <w:sz w:val="28"/>
          <w:szCs w:val="28"/>
        </w:rPr>
      </w:pPr>
      <w:r>
        <w:rPr>
          <w:rFonts w:hint="default" w:ascii="Times New Roman" w:hAnsi="Times New Roman" w:cs="Times New Roman"/>
          <w:b/>
          <w:bCs/>
          <w:sz w:val="28"/>
          <w:szCs w:val="28"/>
        </w:rPr>
        <w:t xml:space="preserve">На уровне развития каждого ребенка </w:t>
      </w:r>
      <w:r>
        <w:rPr>
          <w:rFonts w:hint="default" w:ascii="Times New Roman" w:hAnsi="Times New Roman" w:cs="Times New Roman"/>
          <w:b/>
          <w:sz w:val="28"/>
          <w:szCs w:val="28"/>
        </w:rPr>
        <w:t xml:space="preserve">следует выделить следующие основные образовательные задачи изучения основ финансовой грамотности </w:t>
      </w:r>
      <w:r>
        <w:rPr>
          <w:rFonts w:hint="default" w:ascii="Times New Roman" w:hAnsi="Times New Roman" w:eastAsia="Times New Roman" w:cs="Times New Roman"/>
          <w:b/>
          <w:sz w:val="28"/>
          <w:szCs w:val="28"/>
        </w:rPr>
        <w:t xml:space="preserve">дать дошкольникам первичные финансовые и экономические представления;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обогатить словарный запас дошкольников основными финансово-экономическими понятиями, соответствующими их возрасту;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способствовать формированию разумных экономических потребностей, умению соизмерять потребности с реальными возможностями их удовлетворения;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стимулировать мотивацию к бережливости, накоплению, полезным тратам;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положить начало формированию финансово-экономического мышления;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способствовать формированию основных качеств по умению принятия самостоятельных решений;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сформировать умение рационально организовывать свою трудовую деятельность; </w:t>
      </w:r>
    </w:p>
    <w:p>
      <w:pPr>
        <w:pStyle w:val="192"/>
        <w:numPr>
          <w:ilvl w:val="0"/>
          <w:numId w:val="21"/>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содействовать формированию позитивной социализации и личностному развитию дошкольника.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 процессе формирования и развития личности ребенка обучение и воспитание неразделимы. Единство обучения и воспитания – важнейшее условие эффективности образовательной деятельности. Поэтому при организации образовательной деятельности обязательно должны ставиться </w:t>
      </w:r>
      <w:r>
        <w:rPr>
          <w:rFonts w:hint="default" w:ascii="Times New Roman" w:hAnsi="Times New Roman" w:cs="Times New Roman"/>
          <w:b/>
          <w:color w:val="000000"/>
          <w:sz w:val="28"/>
          <w:szCs w:val="28"/>
        </w:rPr>
        <w:t xml:space="preserve">воспитательные задачи.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Среди основных воспитательных задач можно выделить: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побуждение интереса к изучению мира экономики и финансов;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воспитание уважения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воспитание нравственно-экономических качеств личности: трудолюбия, деловитости, предприимчивости, добросовестности, ответственности и самоконтроля, уверенности в себе, поиска наилучшего выхода из ситуации; </w:t>
      </w:r>
    </w:p>
    <w:p>
      <w:pPr>
        <w:rPr>
          <w:rFonts w:hint="default" w:ascii="Times New Roman" w:hAnsi="Times New Roman" w:cs="Times New Roman"/>
          <w:bCs/>
          <w:sz w:val="28"/>
          <w:szCs w:val="28"/>
        </w:rPr>
      </w:pPr>
      <w:r>
        <w:rPr>
          <w:rFonts w:hint="default" w:ascii="Times New Roman" w:hAnsi="Times New Roman" w:cs="Times New Roman"/>
          <w:color w:val="000000"/>
          <w:sz w:val="28"/>
          <w:szCs w:val="28"/>
        </w:rPr>
        <w:t xml:space="preserve">воспитание бережного отношения ко всем видам собственности (личной и общественной), семейному и общественному достоянию, материальным ресурсам; </w:t>
      </w:r>
      <w:r>
        <w:rPr>
          <w:rFonts w:hint="default" w:ascii="Times New Roman" w:hAnsi="Times New Roman" w:cs="Times New Roman"/>
          <w:sz w:val="28"/>
          <w:szCs w:val="28"/>
        </w:rPr>
        <w:t>побуждение к взаимопомощи и поддержке, желанию делиться и отдавать, в случае острой необходимости прийти на помощь ближнему.</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II. ОБЩИЕ ПОДХОДЫ К ФОРМИРОВАНИЮ ФИНАНСОВОЙ ГРАМОТНОСТИ ДОШКОЛЬНИКОВ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2.1. Принципы экономического воспитания дошкольников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Включение основ экономического воспитания в образовательную деятельность должно происходить на основе принципов, сформулированных в пункте 1.4 ФГОС ДО: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 </w:t>
      </w:r>
      <w:r>
        <w:rPr>
          <w:rFonts w:hint="default" w:ascii="Times New Roman" w:hAnsi="Times New Roman" w:cs="Times New Roman"/>
          <w:bCs/>
          <w:color w:val="000000"/>
          <w:sz w:val="28"/>
          <w:szCs w:val="28"/>
        </w:rPr>
        <w:t>«Полноценное проживание ребенком всех этапов детства,</w:t>
      </w:r>
      <w:r>
        <w:rPr>
          <w:rFonts w:hint="default" w:ascii="Times New Roman" w:hAnsi="Times New Roman" w:cs="Times New Roman"/>
          <w:b/>
          <w:bCs/>
          <w:color w:val="000000"/>
          <w:sz w:val="28"/>
          <w:szCs w:val="28"/>
        </w:rPr>
        <w:t xml:space="preserve"> </w:t>
      </w:r>
      <w:r>
        <w:rPr>
          <w:rFonts w:hint="default" w:ascii="Times New Roman" w:hAnsi="Times New Roman" w:cs="Times New Roman"/>
          <w:bCs/>
          <w:color w:val="000000"/>
          <w:sz w:val="28"/>
          <w:szCs w:val="28"/>
        </w:rPr>
        <w:t xml:space="preserve">включая дошкольный возраст, обогащение детского развития».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 </w:t>
      </w:r>
      <w:r>
        <w:rPr>
          <w:rFonts w:hint="default" w:ascii="Times New Roman" w:hAnsi="Times New Roman" w:cs="Times New Roman"/>
          <w:sz w:val="28"/>
          <w:szCs w:val="28"/>
        </w:rPr>
        <w:t>«</w:t>
      </w:r>
      <w:r>
        <w:rPr>
          <w:rFonts w:hint="default" w:ascii="Times New Roman" w:hAnsi="Times New Roman" w:cs="Times New Roman"/>
          <w:bCs/>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rPr>
          <w:rFonts w:hint="default" w:ascii="Times New Roman" w:hAnsi="Times New Roman" w:cs="Times New Roman"/>
          <w:bCs/>
          <w:sz w:val="28"/>
          <w:szCs w:val="28"/>
        </w:rPr>
      </w:pPr>
      <w:r>
        <w:rPr>
          <w:rFonts w:hint="default" w:ascii="Times New Roman" w:hAnsi="Times New Roman" w:cs="Times New Roman"/>
          <w:bCs/>
          <w:sz w:val="28"/>
          <w:szCs w:val="28"/>
        </w:rPr>
        <w:t>3. «Содействие и сотрудничество детей и взрослых, признание ребенка полноценным участником (субъектом) образовательных отношений».</w:t>
      </w:r>
    </w:p>
    <w:p>
      <w:pPr>
        <w:rPr>
          <w:rFonts w:hint="default" w:ascii="Times New Roman" w:hAnsi="Times New Roman" w:cs="Times New Roman"/>
          <w:bCs/>
          <w:sz w:val="28"/>
          <w:szCs w:val="28"/>
        </w:rPr>
      </w:pPr>
      <w:r>
        <w:rPr>
          <w:rFonts w:hint="default" w:ascii="Times New Roman" w:hAnsi="Times New Roman" w:cs="Times New Roman"/>
          <w:bCs/>
          <w:sz w:val="28"/>
          <w:szCs w:val="28"/>
        </w:rPr>
        <w:t>4. «Поддержка инициативы детей в различных видах деятельности».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5. Принцип «сотрудничество дошкольной образовательной организации с семьей»</w:t>
      </w:r>
    </w:p>
    <w:p>
      <w:pPr>
        <w:rPr>
          <w:rFonts w:hint="default" w:ascii="Times New Roman" w:hAnsi="Times New Roman" w:cs="Times New Roman"/>
          <w:bCs/>
          <w:sz w:val="28"/>
          <w:szCs w:val="28"/>
        </w:rPr>
      </w:pPr>
      <w:r>
        <w:rPr>
          <w:rFonts w:hint="default" w:ascii="Times New Roman" w:hAnsi="Times New Roman" w:cs="Times New Roman"/>
          <w:bCs/>
          <w:sz w:val="28"/>
          <w:szCs w:val="28"/>
        </w:rPr>
        <w:t>6. «Приобщение детей к социокультурным нормам, традициям семьи, общества и государства».</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7. </w:t>
      </w:r>
      <w:r>
        <w:rPr>
          <w:rFonts w:hint="default" w:ascii="Times New Roman" w:hAnsi="Times New Roman" w:cs="Times New Roman"/>
          <w:sz w:val="28"/>
          <w:szCs w:val="28"/>
        </w:rPr>
        <w:t xml:space="preserve">При реализации принципа </w:t>
      </w:r>
      <w:r>
        <w:rPr>
          <w:rFonts w:hint="default" w:ascii="Times New Roman" w:hAnsi="Times New Roman" w:cs="Times New Roman"/>
          <w:bCs/>
          <w:sz w:val="28"/>
          <w:szCs w:val="28"/>
        </w:rPr>
        <w:t>«формирование познавательных интересов и познавательных действий ребенка в различных видах деятельности»</w:t>
      </w:r>
    </w:p>
    <w:p>
      <w:pPr>
        <w:rPr>
          <w:rFonts w:hint="default" w:ascii="Times New Roman" w:hAnsi="Times New Roman" w:cs="Times New Roman"/>
          <w:bCs/>
          <w:sz w:val="28"/>
          <w:szCs w:val="28"/>
        </w:rPr>
      </w:pPr>
      <w:r>
        <w:rPr>
          <w:rFonts w:hint="default" w:ascii="Times New Roman" w:hAnsi="Times New Roman" w:cs="Times New Roman"/>
          <w:bCs/>
          <w:sz w:val="28"/>
          <w:szCs w:val="28"/>
        </w:rPr>
        <w:t>8. «Возрастная адекватность дошкольного образования (соответствие условий, требований, методов возрасту и особенностям развития)».</w:t>
      </w:r>
    </w:p>
    <w:p>
      <w:pPr>
        <w:rPr>
          <w:rFonts w:hint="default" w:ascii="Times New Roman" w:hAnsi="Times New Roman" w:cs="Times New Roman"/>
          <w:bCs/>
          <w:sz w:val="28"/>
          <w:szCs w:val="28"/>
        </w:rPr>
      </w:pPr>
      <w:r>
        <w:rPr>
          <w:rFonts w:hint="default" w:ascii="Times New Roman" w:hAnsi="Times New Roman" w:cs="Times New Roman"/>
          <w:bCs/>
          <w:sz w:val="28"/>
          <w:szCs w:val="28"/>
        </w:rPr>
        <w:t>9. Учет этнокультурной ситуации развития детей</w:t>
      </w:r>
      <w:r>
        <w:rPr>
          <w:rFonts w:hint="default" w:ascii="Times New Roman" w:hAnsi="Times New Roman" w:cs="Times New Roman"/>
          <w:sz w:val="28"/>
          <w:szCs w:val="28"/>
        </w:rPr>
        <w:t>.</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13"/>
        <w:gridCol w:w="3331"/>
        <w:gridCol w:w="26"/>
        <w:gridCol w:w="3318"/>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5"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Таблица 1. Перечень базовых финансово-экономических понятий №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Понятие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Описание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5" w:hRule="atLeast"/>
        </w:trPr>
        <w:tc>
          <w:tcPr>
            <w:tcW w:w="10032" w:type="dxa"/>
            <w:gridSpan w:val="5"/>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5-7 лет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415"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Труд, работа, профессия, продукт труда, товар, услуга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32"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Деньги, монета, купюра, доход, заработок, заработная плата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 (инструмент обмена товаров и услуг). Виды денег (бумажные и металлические).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11"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3.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Личный бюджет, карманные деньги, семейный бюджет, домашнее хозяйство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Ребенок должен узнать разницу между ведением личного и семейного бюджетов. Понимать важность ведения домашнего хозяйства.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288"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4.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Сбережения, копилка, кошелек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Ребенок должен понимать, зачем надо копить и сберегать, как можно копить.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7" w:hRule="atLeast"/>
        </w:trPr>
        <w:tc>
          <w:tcPr>
            <w:tcW w:w="3344"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5.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Покупка, цена, продажа, </w:t>
            </w:r>
          </w:p>
        </w:tc>
        <w:tc>
          <w:tcPr>
            <w:tcW w:w="3344" w:type="dxa"/>
            <w:gridSpan w:val="2"/>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Необходимо разобрать цепочку «продажа-товар- обмен, расходы, покупатель, продавец, выгодно, невыгодно, дорого, дешево цена-покупка».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0072" w:type="dxa"/>
            <w:gridSpan w:val="6"/>
            <w:tcBorders>
              <w:top w:val="single" w:color="auto" w:sz="4" w:space="0"/>
              <w:left w:val="nil"/>
              <w:bottom w:val="single" w:color="auto" w:sz="4" w:space="0"/>
              <w:right w:val="nil"/>
            </w:tcBorders>
            <w:noWrap w:val="0"/>
          </w:tcPr>
          <w:p>
            <w:pP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357" w:type="dxa"/>
            <w:gridSpan w:val="2"/>
            <w:tcBorders>
              <w:top w:val="single" w:color="auto" w:sz="4" w:space="0"/>
              <w:left w:val="single" w:color="auto" w:sz="4" w:space="0"/>
              <w:bottom w:val="single" w:color="auto" w:sz="4" w:space="0"/>
              <w:right w:val="single" w:color="auto" w:sz="4" w:space="0"/>
            </w:tcBorders>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6. </w:t>
            </w:r>
          </w:p>
        </w:tc>
        <w:tc>
          <w:tcPr>
            <w:tcW w:w="3357" w:type="dxa"/>
            <w:gridSpan w:val="2"/>
            <w:tcBorders>
              <w:top w:val="single" w:color="auto" w:sz="4" w:space="0"/>
              <w:left w:val="single" w:color="auto" w:sz="4" w:space="0"/>
              <w:bottom w:val="single" w:color="auto" w:sz="4" w:space="0"/>
              <w:right w:val="single" w:color="auto" w:sz="4" w:space="0"/>
            </w:tcBorders>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Долг, должник, займ </w:t>
            </w:r>
          </w:p>
        </w:tc>
        <w:tc>
          <w:tcPr>
            <w:tcW w:w="3358" w:type="dxa"/>
            <w:gridSpan w:val="2"/>
            <w:tcBorders>
              <w:top w:val="single" w:color="auto" w:sz="4" w:space="0"/>
              <w:left w:val="single" w:color="auto" w:sz="4" w:space="0"/>
              <w:bottom w:val="single" w:color="auto" w:sz="4" w:space="0"/>
              <w:right w:val="single" w:color="auto" w:sz="4" w:space="0"/>
            </w:tcBorders>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 </w:t>
            </w:r>
          </w:p>
        </w:tc>
      </w:tr>
    </w:tbl>
    <w:p>
      <w:pPr>
        <w:rPr>
          <w:rFonts w:hint="default" w:ascii="Times New Roman" w:hAnsi="Times New Roman" w:cs="Times New Roman"/>
          <w:b/>
          <w:bCs/>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Соответствие программ по экономическому воспитанию дошкольников требованиям ФГОС ДО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При этом во ФГОС ДО подчеркивается возможность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 </w:t>
      </w:r>
    </w:p>
    <w:p>
      <w:pPr>
        <w:rPr>
          <w:rFonts w:hint="default" w:ascii="Times New Roman" w:hAnsi="Times New Roman" w:cs="Times New Roman"/>
          <w:color w:val="000000"/>
          <w:sz w:val="22"/>
          <w:szCs w:val="22"/>
        </w:rPr>
      </w:pPr>
      <w:r>
        <w:rPr>
          <w:rFonts w:hint="default" w:ascii="Times New Roman" w:hAnsi="Times New Roman" w:cs="Times New Roman"/>
          <w:color w:val="000000"/>
          <w:sz w:val="28"/>
          <w:szCs w:val="28"/>
        </w:rPr>
        <w:t xml:space="preserve">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 представители).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В соответствии с требованиями ФГОС ДО образовательная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Экономическое воспитание целесообразно включать в следующие образовательные области: </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1. Социально-коммуникативное развитие </w:t>
      </w:r>
      <w:r>
        <w:rPr>
          <w:rFonts w:hint="default" w:ascii="Times New Roman" w:hAnsi="Times New Roman" w:cs="Times New Roman"/>
          <w:sz w:val="28"/>
          <w:szCs w:val="28"/>
        </w:rPr>
        <w:t xml:space="preserve">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ведением домохозяйства.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Практические занятия по программе экономического воспитания должны способствовать активному становлению самостоятельности, целенаправленности и саморегуляции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w:t>
      </w:r>
    </w:p>
    <w:p>
      <w:pPr>
        <w:rPr>
          <w:rFonts w:hint="default" w:ascii="Times New Roman" w:hAnsi="Times New Roman" w:cs="Times New Roman"/>
          <w:sz w:val="22"/>
          <w:szCs w:val="22"/>
        </w:rPr>
      </w:pP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2. Познавательное развитие </w:t>
      </w:r>
      <w:r>
        <w:rPr>
          <w:rFonts w:hint="default" w:ascii="Times New Roman" w:hAnsi="Times New Roman" w:cs="Times New Roman"/>
          <w:sz w:val="28"/>
          <w:szCs w:val="28"/>
        </w:rPr>
        <w:t xml:space="preserve">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3. Речевое развитие </w:t>
      </w:r>
      <w:r>
        <w:rPr>
          <w:rFonts w:hint="default" w:ascii="Times New Roman" w:hAnsi="Times New Roman" w:cs="Times New Roman"/>
          <w:sz w:val="28"/>
          <w:szCs w:val="28"/>
        </w:rPr>
        <w:t xml:space="preserve">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 </w:t>
      </w:r>
    </w:p>
    <w:p>
      <w:pPr>
        <w:pageBreakBefore/>
        <w:rPr>
          <w:rFonts w:hint="default" w:ascii="Times New Roman" w:hAnsi="Times New Roman" w:cs="Times New Roman"/>
          <w:sz w:val="28"/>
          <w:szCs w:val="28"/>
        </w:rPr>
      </w:pPr>
      <w:r>
        <w:rPr>
          <w:rFonts w:hint="default" w:ascii="Times New Roman" w:hAnsi="Times New Roman" w:cs="Times New Roman"/>
          <w:b/>
          <w:bCs/>
          <w:sz w:val="28"/>
          <w:szCs w:val="28"/>
        </w:rPr>
        <w:t xml:space="preserve">4. Художественно-эстетическое развитие </w:t>
      </w:r>
      <w:r>
        <w:rPr>
          <w:rFonts w:hint="default" w:ascii="Times New Roman" w:hAnsi="Times New Roman" w:cs="Times New Roman"/>
          <w:sz w:val="28"/>
          <w:szCs w:val="28"/>
        </w:rPr>
        <w:t xml:space="preserve">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 </w:t>
      </w:r>
      <w:r>
        <w:rPr>
          <w:rFonts w:hint="default" w:ascii="Times New Roman" w:hAnsi="Times New Roman" w:cs="Times New Roman"/>
          <w:b/>
          <w:bCs/>
          <w:sz w:val="28"/>
          <w:szCs w:val="28"/>
        </w:rPr>
        <w:t xml:space="preserve">5. В процессе физического развития </w:t>
      </w:r>
      <w:r>
        <w:rPr>
          <w:rFonts w:hint="default" w:ascii="Times New Roman" w:hAnsi="Times New Roman" w:cs="Times New Roman"/>
          <w:sz w:val="28"/>
          <w:szCs w:val="28"/>
        </w:rPr>
        <w:t xml:space="preserve">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 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 </w:t>
      </w:r>
    </w:p>
    <w:p>
      <w:pPr>
        <w:rPr>
          <w:rFonts w:hint="default" w:ascii="Times New Roman" w:hAnsi="Times New Roman" w:cs="Times New Roman"/>
          <w:sz w:val="22"/>
          <w:szCs w:val="22"/>
        </w:rPr>
      </w:pPr>
      <w:r>
        <w:rPr>
          <w:rFonts w:hint="default" w:ascii="Times New Roman" w:hAnsi="Times New Roman" w:cs="Times New Roman"/>
          <w:sz w:val="28"/>
          <w:szCs w:val="28"/>
        </w:rPr>
        <w:t xml:space="preserve">ФГОС ДО рекомендует для детей дошкольного возраста такие виды деятельности,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различного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w:t>
      </w:r>
    </w:p>
    <w:p>
      <w:pPr>
        <w:rPr>
          <w:rFonts w:hint="default" w:ascii="Times New Roman" w:hAnsi="Times New Roman" w:cs="Times New Roman"/>
        </w:rPr>
      </w:pPr>
    </w:p>
    <w:p>
      <w:pPr>
        <w:rPr>
          <w:rFonts w:hint="default" w:ascii="Times New Roman" w:hAnsi="Times New Roman" w:cs="Times New Roman"/>
          <w:sz w:val="22"/>
          <w:szCs w:val="22"/>
        </w:rPr>
      </w:pPr>
    </w:p>
    <w:p>
      <w:pPr>
        <w:rPr>
          <w:rFonts w:hint="default" w:ascii="Times New Roman" w:hAnsi="Times New Roman" w:cs="Times New Roman"/>
        </w:rPr>
      </w:pPr>
    </w:p>
    <w:p>
      <w:pPr>
        <w:pageBreakBefore/>
        <w:rPr>
          <w:rFonts w:hint="default" w:ascii="Times New Roman" w:hAnsi="Times New Roman" w:cs="Times New Roman"/>
          <w:sz w:val="28"/>
          <w:szCs w:val="28"/>
        </w:rPr>
      </w:pPr>
      <w:r>
        <w:rPr>
          <w:rFonts w:hint="default" w:ascii="Times New Roman" w:hAnsi="Times New Roman" w:cs="Times New Roman"/>
          <w:sz w:val="28"/>
          <w:szCs w:val="28"/>
        </w:rPr>
        <w:t xml:space="preserve">основными движениями) формы активности ребенка.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 освоению первичных социальных компетенций в сфере личных и семейных финансов.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В части ООП ДО, формируемой участниками образовательных отношений, должны быть выбраны и/или разработаны ДОО образовательные программы (модули), направленные на развитие детей в одной или нескольких образовательных областях, видах деятельности и/или культурных практиках. ФГОС ДО называет такие программы парциальными образовательными программами.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Образовательные программы, направленные на изучение основ финансовой грамотности, должны учитывать образовательные потребности, интересы и мотивацию детей, а также членов их семей, должны ориентироваться на специфику национальных, социокультурных и иных условий, в которых осуществляется образовательная деятельность.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Педагоги, работающие с детьми дошкольного возраста по освоению основ финансовой грамотности, должны обладать необходимыми знаниями, умениями в области поведенческой экономики и методикой преподавания базовых знаний в сфере управления личными финансами. </w:t>
      </w:r>
    </w:p>
    <w:p>
      <w:pPr>
        <w:rPr>
          <w:rFonts w:hint="default" w:ascii="Times New Roman" w:hAnsi="Times New Roman" w:cs="Times New Roman"/>
          <w:b/>
          <w:bCs/>
          <w:sz w:val="28"/>
          <w:szCs w:val="28"/>
        </w:rPr>
      </w:pP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Ш. ВКЛЮЧЕНИЕ ОСНОВ ЭКОНОМИЧЕСКОГО ВОСПИТАНИЯ В ОБРАЗОВАТЕЛЬНУЮ ДЕЯТЕЛЬНОСТЬ </w:t>
      </w: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3.1. Технологии экономического воспитания дошкольников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w:t>
      </w:r>
    </w:p>
    <w:p>
      <w:pPr>
        <w:rPr>
          <w:rFonts w:hint="default" w:ascii="Times New Roman" w:hAnsi="Times New Roman" w:cs="Times New Roman"/>
          <w:sz w:val="22"/>
          <w:szCs w:val="22"/>
        </w:rPr>
      </w:pPr>
      <w:r>
        <w:rPr>
          <w:rFonts w:hint="default" w:ascii="Times New Roman" w:hAnsi="Times New Roman" w:cs="Times New Roman"/>
          <w:sz w:val="28"/>
          <w:szCs w:val="28"/>
        </w:rPr>
        <w:t>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pPr>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b/>
          <w:bCs/>
          <w:sz w:val="28"/>
          <w:szCs w:val="28"/>
        </w:rPr>
        <w:t xml:space="preserve">Краткая характеристика традиционных технологий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Игра. </w:t>
      </w:r>
      <w:r>
        <w:rPr>
          <w:rFonts w:hint="default" w:ascii="Times New Roman" w:hAnsi="Times New Roman" w:cs="Times New Roman"/>
          <w:sz w:val="28"/>
          <w:szCs w:val="28"/>
        </w:rPr>
        <w:t>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 смело», «Наши цели», «Занять и одолжить», «Копим и сберегаем», игра-праздник «Русская ярмарка», «Где что купить?», «Выбираем самое важное», «Копим и сберегаем», «Денежкин домик», «Как потопаешь, так и полопаешь», «Что создается трудом», игра-соревнование «Мои домашние обязанности»</w:t>
      </w:r>
      <w:r>
        <w:rPr>
          <w:rFonts w:hint="default" w:ascii="Times New Roman" w:hAnsi="Times New Roman" w:cs="Times New Roman"/>
          <w:sz w:val="18"/>
          <w:szCs w:val="18"/>
        </w:rPr>
        <w:t>4</w:t>
      </w:r>
      <w:r>
        <w:rPr>
          <w:rFonts w:hint="default" w:ascii="Times New Roman" w:hAnsi="Times New Roman" w:cs="Times New Roman"/>
          <w:sz w:val="28"/>
          <w:szCs w:val="28"/>
        </w:rPr>
        <w:t>, «Супермаркет», «Кому что нужно для работы»</w:t>
      </w:r>
      <w:r>
        <w:rPr>
          <w:rFonts w:hint="default" w:ascii="Times New Roman" w:hAnsi="Times New Roman" w:cs="Times New Roman"/>
          <w:sz w:val="18"/>
          <w:szCs w:val="18"/>
        </w:rPr>
        <w:t xml:space="preserve">5 </w:t>
      </w:r>
      <w:r>
        <w:rPr>
          <w:rFonts w:hint="default" w:ascii="Times New Roman" w:hAnsi="Times New Roman" w:cs="Times New Roman"/>
          <w:sz w:val="28"/>
          <w:szCs w:val="28"/>
        </w:rPr>
        <w:t>и пр.</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 Беседы-обсуждения, чтение (художественная литература, пословицы), художественные приемы (загадки) </w:t>
      </w:r>
      <w:r>
        <w:rPr>
          <w:rFonts w:hint="default" w:ascii="Times New Roman" w:hAnsi="Times New Roman" w:cs="Times New Roman"/>
          <w:sz w:val="28"/>
          <w:szCs w:val="28"/>
        </w:rPr>
        <w:t>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 помогает детям закрепить знания по разным темам.</w:t>
      </w:r>
    </w:p>
    <w:p>
      <w:pPr>
        <w:rPr>
          <w:rFonts w:hint="default" w:ascii="Times New Roman" w:hAnsi="Times New Roman" w:cs="Times New Roman"/>
          <w:color w:val="000000"/>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3. Тематические стенды, фотовыставки </w:t>
      </w:r>
      <w:r>
        <w:rPr>
          <w:rFonts w:hint="default" w:ascii="Times New Roman" w:hAnsi="Times New Roman" w:cs="Times New Roman"/>
          <w:color w:val="000000"/>
          <w:sz w:val="28"/>
          <w:szCs w:val="28"/>
        </w:rPr>
        <w:t xml:space="preserve">с наглядным и консультативным материалом по различным вопросам.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5. Анкетирование, опрос дошкольников и родителей </w:t>
      </w:r>
      <w:r>
        <w:rPr>
          <w:rFonts w:hint="default" w:ascii="Times New Roman" w:hAnsi="Times New Roman" w:cs="Times New Roman"/>
          <w:sz w:val="28"/>
          <w:szCs w:val="28"/>
        </w:rPr>
        <w:t>позволяют воспитателю получить необходимую информацию для размышления.</w:t>
      </w:r>
    </w:p>
    <w:p>
      <w:pPr>
        <w:rPr>
          <w:rFonts w:hint="default" w:ascii="Times New Roman" w:hAnsi="Times New Roman" w:cs="Times New Roman"/>
          <w:b/>
          <w:bCs/>
          <w:sz w:val="28"/>
          <w:szCs w:val="28"/>
        </w:rPr>
      </w:pPr>
      <w:r>
        <w:rPr>
          <w:rFonts w:hint="default" w:ascii="Times New Roman" w:hAnsi="Times New Roman" w:cs="Times New Roman"/>
          <w:b/>
          <w:bCs/>
          <w:sz w:val="28"/>
          <w:szCs w:val="28"/>
        </w:rPr>
        <w:t>Краткая характеристика современных технологий</w:t>
      </w:r>
    </w:p>
    <w:p>
      <w:pPr>
        <w:rPr>
          <w:rFonts w:hint="default" w:ascii="Times New Roman" w:hAnsi="Times New Roman" w:cs="Times New Roman"/>
          <w:b/>
          <w:bCs/>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 Проектная деятельность </w:t>
      </w:r>
      <w:r>
        <w:rPr>
          <w:rFonts w:hint="default" w:ascii="Times New Roman" w:hAnsi="Times New Roman" w:cs="Times New Roman"/>
          <w:color w:val="000000"/>
          <w:sz w:val="28"/>
          <w:szCs w:val="28"/>
        </w:rPr>
        <w:t xml:space="preserve">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 человека».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2. Ситуационные задачи </w:t>
      </w:r>
      <w:r>
        <w:rPr>
          <w:rFonts w:hint="default" w:ascii="Times New Roman" w:hAnsi="Times New Roman" w:cs="Times New Roman"/>
          <w:color w:val="000000"/>
          <w:sz w:val="28"/>
          <w:szCs w:val="28"/>
        </w:rPr>
        <w:t xml:space="preserve">–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 </w:t>
      </w:r>
    </w:p>
    <w:p>
      <w:pPr>
        <w:rPr>
          <w:rFonts w:hint="default" w:ascii="Times New Roman" w:hAnsi="Times New Roman" w:cs="Times New Roman"/>
          <w:b/>
          <w:bCs/>
          <w:sz w:val="28"/>
          <w:szCs w:val="28"/>
        </w:rPr>
      </w:pPr>
      <w:r>
        <w:rPr>
          <w:rFonts w:hint="default" w:ascii="Times New Roman" w:hAnsi="Times New Roman" w:cs="Times New Roman"/>
          <w:color w:val="000000"/>
          <w:sz w:val="28"/>
          <w:szCs w:val="28"/>
        </w:rPr>
        <w:t>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др</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3. Технология «Ситуация месяца» </w:t>
      </w:r>
      <w:r>
        <w:rPr>
          <w:rFonts w:hint="default" w:ascii="Times New Roman" w:hAnsi="Times New Roman" w:cs="Times New Roman"/>
          <w:color w:val="000000"/>
          <w:sz w:val="28"/>
          <w:szCs w:val="28"/>
        </w:rPr>
        <w:t xml:space="preserve">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Москве», могут быть адаптированы для изучения основ финансовой грамотности.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4. Мастерская </w:t>
      </w:r>
      <w:r>
        <w:rPr>
          <w:rFonts w:hint="default" w:ascii="Times New Roman" w:hAnsi="Times New Roman" w:cs="Times New Roman"/>
          <w:color w:val="000000"/>
          <w:sz w:val="28"/>
          <w:szCs w:val="28"/>
        </w:rPr>
        <w:t>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5. Викторины и конкурсы </w:t>
      </w:r>
      <w:r>
        <w:rPr>
          <w:rFonts w:hint="default" w:ascii="Times New Roman" w:hAnsi="Times New Roman" w:cs="Times New Roman"/>
          <w:sz w:val="28"/>
          <w:szCs w:val="28"/>
        </w:rPr>
        <w:t xml:space="preserve">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w:t>
      </w:r>
    </w:p>
    <w:p>
      <w:pPr>
        <w:pStyle w:val="215"/>
        <w:rPr>
          <w:rFonts w:hint="default" w:ascii="Times New Roman" w:hAnsi="Times New Roman" w:eastAsia="Times New Roman" w:cs="Times New Roman"/>
          <w:sz w:val="28"/>
          <w:szCs w:val="28"/>
        </w:rPr>
      </w:pPr>
      <w:r>
        <w:rPr>
          <w:rFonts w:hint="default" w:ascii="Times New Roman" w:hAnsi="Times New Roman" w:cs="Times New Roman"/>
          <w:b/>
          <w:bCs/>
          <w:sz w:val="28"/>
          <w:szCs w:val="28"/>
        </w:rPr>
        <w:t xml:space="preserve">6. Театрализованные интерактивные мини-постановки </w:t>
      </w:r>
      <w:r>
        <w:rPr>
          <w:rFonts w:hint="default" w:ascii="Times New Roman" w:hAnsi="Times New Roman" w:cs="Times New Roman"/>
          <w:sz w:val="28"/>
          <w:szCs w:val="28"/>
        </w:rPr>
        <w:t xml:space="preserve">(обучающие сказки) имеют особое значение для социализации и развития дошкольника. 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Участие детей в театрализованных постановках позволяет осуществлять образование и развитие по всем направлениям: социально-коммуникативное, </w:t>
      </w:r>
      <w:r>
        <w:rPr>
          <w:rFonts w:hint="default" w:ascii="Times New Roman" w:hAnsi="Times New Roman" w:eastAsia="Times New Roman" w:cs="Times New Roman"/>
          <w:sz w:val="28"/>
          <w:szCs w:val="28"/>
        </w:rPr>
        <w:t xml:space="preserve">познавательное, речевое, художественно-эстетическое и физическое. Пример театрализованной интерактивной мини-постановки представлен в Приложении 3.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7. Теория решения изобретательских задач (ТРИЗ). </w:t>
      </w:r>
      <w:r>
        <w:rPr>
          <w:rFonts w:hint="default" w:ascii="Times New Roman" w:hAnsi="Times New Roman" w:cs="Times New Roman"/>
          <w:color w:val="000000"/>
          <w:sz w:val="28"/>
          <w:szCs w:val="28"/>
        </w:rPr>
        <w:t xml:space="preserve">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тризовской концепции по отношению к дошкольнику является принцип природосообразности обучения. Педагог, получая инструмент по конкретному практическому формированию у детей качеств творческой личности, способной понимать единство и противоречие окружающего мира, решать свои маленькие проблемы, должен идти от его природы. ТРИЗ для дошкольников – это система коллективных игр, занятий, призванная не изменять основную программу, а максимально увеличивать ее эффективность.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8. Моделирование</w:t>
      </w:r>
      <w:r>
        <w:rPr>
          <w:rFonts w:hint="default" w:ascii="Times New Roman" w:hAnsi="Times New Roman" w:cs="Times New Roman"/>
          <w:color w:val="000000"/>
          <w:sz w:val="28"/>
          <w:szCs w:val="28"/>
        </w:rPr>
        <w:t xml:space="preserve">.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Венгера,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Цель моделирования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 речи. </w:t>
      </w:r>
    </w:p>
    <w:p>
      <w:pPr>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9. Технология «Клубный час» </w:t>
      </w:r>
      <w:r>
        <w:rPr>
          <w:rFonts w:hint="default" w:ascii="Times New Roman" w:hAnsi="Times New Roman" w:cs="Times New Roman"/>
          <w:color w:val="000000"/>
          <w:sz w:val="28"/>
          <w:szCs w:val="28"/>
        </w:rPr>
        <w:t>заключается в том, что дети могут в течение одного часа перемещаться по всему зданию (или участку), соблюдая определенные</w:t>
      </w:r>
      <w:r>
        <w:rPr>
          <w:rFonts w:hint="default" w:ascii="Times New Roman" w:hAnsi="Times New Roman" w:cs="Times New Roman"/>
          <w:sz w:val="28"/>
          <w:szCs w:val="28"/>
        </w:rPr>
        <w:t xml:space="preserve"> правила поведения и выполняя задания. Проведению «Клубного часа» предшествует подготовительная работа, прежде всего среди родителей и педагогов.</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 Примерный тематический план и игровые технологии к программе «Основы финансовой грамоты дошкольников»</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2505"/>
        <w:gridCol w:w="2505"/>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 п/п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Занятие/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мероприятие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Содержание занятия/мероприятия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Педагогические технологии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023" w:type="dxa"/>
            <w:gridSpan w:val="4"/>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Старшая группа 5-6 лет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1. Тема 1. «Окружающий мир как результат труда людей» </w:t>
            </w:r>
          </w:p>
          <w:p>
            <w:pP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1.1.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Труд – основа жизни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Трудиться означает что-то делать, созидать для себя, на благо своей семьи, близких людей, друзей, домашних питомцев и пр.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Любой труд – это хорошо, сидеть без дела – это плохо.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Виды домашнего труда.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Технология «Клубный час».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Беседа, игра-соревнование «Мои домашние обязанности», папка-передвижка «Наша семья трудится», тематический стенд о труде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1.2.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Работать и зарабатывать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Работать означает трудиться за вознаграждение</w:t>
            </w:r>
            <w:r>
              <w:rPr>
                <w:rFonts w:hint="default" w:ascii="Times New Roman" w:hAnsi="Times New Roman" w:cs="Times New Roman"/>
                <w:b/>
                <w:bCs/>
                <w:color w:val="000000"/>
                <w:sz w:val="28"/>
                <w:szCs w:val="28"/>
              </w:rPr>
              <w:t xml:space="preserve">.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Зарабатывать – получать вознаграждение за выполненную работу (также можно заработать наказание за провинность, проступок и т.п.).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Технология «Клубный час».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Беседа, ситуационные задачки, игра «Вот так заработали!», фотовыставка, конкурс проектов «Трудиться полезно и почетно»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1.3.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Все работы хороши, выбирай на вкус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Знакомство с профессиями в контуре опережающей </w:t>
            </w:r>
          </w:p>
        </w:tc>
        <w:tc>
          <w:tcPr>
            <w:tcW w:w="2505"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Социо-игровая технология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(работа в малых группах).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Игра: «Что создается </w:t>
            </w:r>
          </w:p>
        </w:tc>
      </w:tr>
    </w:tbl>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Средства обучения при реализации экономического воспитания дошкольников</w:t>
      </w:r>
    </w:p>
    <w:p>
      <w:pPr>
        <w:rPr>
          <w:rFonts w:hint="default" w:ascii="Times New Roman" w:hAnsi="Times New Roman" w:cs="Times New Roman"/>
          <w:b/>
          <w:bCs/>
          <w:sz w:val="28"/>
          <w:szCs w:val="28"/>
        </w:rPr>
      </w:pPr>
      <w:r>
        <w:rPr>
          <w:rFonts w:hint="default" w:ascii="Times New Roman" w:hAnsi="Times New Roman" w:cs="Times New Roman"/>
          <w:sz w:val="28"/>
          <w:szCs w:val="28"/>
        </w:rP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w:t>
      </w:r>
    </w:p>
    <w:p>
      <w:pPr>
        <w:pStyle w:val="192"/>
        <w:rPr>
          <w:rFonts w:hint="default" w:ascii="Times New Roman" w:hAnsi="Times New Roman" w:cs="Times New Roman"/>
          <w:b/>
          <w:bCs/>
          <w:sz w:val="28"/>
          <w:szCs w:val="28"/>
        </w:rPr>
      </w:pPr>
      <w:r>
        <w:rPr>
          <w:rFonts w:hint="default" w:ascii="Times New Roman" w:hAnsi="Times New Roman" w:cs="Times New Roman"/>
          <w:b/>
          <w:bCs/>
          <w:sz w:val="28"/>
          <w:szCs w:val="28"/>
        </w:rPr>
        <w:t>Средства обучения</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демонстрационные (применяемые взрослыми) и раздаточные</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визуальные (для зрительного восприятия);</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 xml:space="preserve"> аудиальные (для слухового восприятия);</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аудиовизуальные (для зрительно-слухового восприятия);</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 xml:space="preserve">естественные (натуральные)  </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искусственные (созданные человеком);</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 xml:space="preserve"> реальные (существующие)  </w:t>
      </w:r>
    </w:p>
    <w:p>
      <w:pPr>
        <w:pStyle w:val="192"/>
        <w:numPr>
          <w:ilvl w:val="0"/>
          <w:numId w:val="23"/>
        </w:numPr>
        <w:rPr>
          <w:rFonts w:hint="default" w:ascii="Times New Roman" w:hAnsi="Times New Roman" w:cs="Times New Roman"/>
          <w:b/>
          <w:bCs/>
          <w:sz w:val="28"/>
          <w:szCs w:val="28"/>
        </w:rPr>
      </w:pPr>
      <w:r>
        <w:rPr>
          <w:rFonts w:hint="default" w:ascii="Times New Roman" w:hAnsi="Times New Roman" w:cs="Times New Roman"/>
          <w:sz w:val="28"/>
          <w:szCs w:val="28"/>
        </w:rPr>
        <w:t>виртуальные (не существующие, но возможные)</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 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 </w:t>
      </w:r>
      <w:r>
        <w:rPr>
          <w:rFonts w:hint="default" w:ascii="Times New Roman" w:hAnsi="Times New Roman" w:eastAsia="Times New Roman" w:cs="Times New Roman"/>
          <w:sz w:val="28"/>
          <w:szCs w:val="28"/>
        </w:rPr>
        <w:t xml:space="preserve">дидактический материал и др.); двигательной (оборудование для ходьбы, бега, ползания, лазанья, прыгания, занятий с мячом и другими предметами).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 </w:t>
      </w:r>
    </w:p>
    <w:p>
      <w:pPr>
        <w:rPr>
          <w:rFonts w:hint="default" w:ascii="Times New Roman" w:hAnsi="Times New Roman" w:cs="Times New Roman"/>
          <w:b/>
          <w:bCs/>
          <w:sz w:val="28"/>
          <w:szCs w:val="28"/>
        </w:rPr>
      </w:pPr>
      <w:r>
        <w:rPr>
          <w:rFonts w:hint="default" w:ascii="Times New Roman" w:hAnsi="Times New Roman" w:cs="Times New Roman"/>
          <w:color w:val="000000"/>
          <w:sz w:val="28"/>
          <w:szCs w:val="28"/>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3.2. Целевые ориентиры экономического воспитания дошкольников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 соответствии с требованиями ФГОС ДО к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Основные целевые ориентиры на этапе завершения дошкольного образования по итогам изучения основ финансовой грамотности. </w:t>
      </w:r>
    </w:p>
    <w:p>
      <w:pPr>
        <w:rPr>
          <w:rFonts w:hint="default" w:ascii="Times New Roman" w:hAnsi="Times New Roman" w:cs="Times New Roman"/>
          <w:color w:val="000000"/>
          <w:sz w:val="22"/>
          <w:szCs w:val="22"/>
        </w:rPr>
      </w:pPr>
      <w:r>
        <w:rPr>
          <w:rFonts w:hint="default" w:ascii="Times New Roman" w:hAnsi="Times New Roman" w:cs="Times New Roman"/>
          <w:color w:val="000000"/>
          <w:sz w:val="28"/>
          <w:szCs w:val="28"/>
        </w:rPr>
        <w:t>Ребенок:</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способен выбирать себе род занятий, участников по совместной деятельности;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достаточно хорошо владеет устной речью, может выражать свои мысли и желания, может использовать речь для выражения своих мыслей, чувств и желаний;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осознает, что сберегать (копить) непросто, но полезно, ответственно и важно, бережно относится к вещам, игрушкам, денежным средствам;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pPr>
        <w:pStyle w:val="215"/>
        <w:numPr>
          <w:ilvl w:val="0"/>
          <w:numId w:val="24"/>
        </w:numPr>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проявляет любознательность, задает вопросы взрослым и сверстникам </w:t>
      </w:r>
      <w:r>
        <w:rPr>
          <w:rFonts w:hint="default" w:ascii="Times New Roman" w:hAnsi="Times New Roman" w:eastAsia="Times New Roman" w:cs="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обладает начальными знаниями о себе, о социальном мире, в котором он живет, ориентируется в значении базовых финансово-экономических понятий; </w:t>
      </w:r>
    </w:p>
    <w:p>
      <w:pPr>
        <w:pStyle w:val="192"/>
        <w:numPr>
          <w:ilvl w:val="0"/>
          <w:numId w:val="24"/>
        </w:num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знаком с произведениями детской литературы, обладает элементарными представлениями из области личных и семейных финансов; </w:t>
      </w:r>
    </w:p>
    <w:p>
      <w:pPr>
        <w:pStyle w:val="192"/>
        <w:numPr>
          <w:ilvl w:val="0"/>
          <w:numId w:val="24"/>
        </w:numPr>
        <w:rPr>
          <w:rFonts w:hint="default" w:ascii="Times New Roman" w:hAnsi="Times New Roman" w:cs="Times New Roman"/>
        </w:rPr>
      </w:pPr>
      <w:r>
        <w:rPr>
          <w:rFonts w:hint="default" w:ascii="Times New Roman" w:hAnsi="Times New Roman" w:cs="Times New Roman"/>
          <w:color w:val="000000"/>
          <w:sz w:val="28"/>
          <w:szCs w:val="28"/>
        </w:rPr>
        <w:t>способен к принятию собственных решений, опираясь на свои знания и умения в различных видах деятельности.</w:t>
      </w:r>
    </w:p>
    <w:p>
      <w:pPr>
        <w:rPr>
          <w:rFonts w:hint="default" w:ascii="Times New Roman" w:hAnsi="Times New Roman" w:cs="Times New Roman"/>
          <w:sz w:val="28"/>
          <w:szCs w:val="28"/>
        </w:rPr>
      </w:pPr>
    </w:p>
    <w:p>
      <w:pPr>
        <w:rPr>
          <w:rFonts w:hint="default" w:ascii="Times New Roman" w:hAnsi="Times New Roman" w:cs="Times New Roman"/>
          <w:color w:val="000000"/>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3.3. Взаимодействие с родителями по вопросам экономического воспитания дошкольников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На родителях лежит ответственность первоначально познакомить ребенка с финансовой стороной жизни семьи: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Кто и как зарабатывает деньги в семье.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Как формируется семейный бюджет.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Как распределить заработанные деньги, чтобы хватило на все необходимое. </w:t>
      </w:r>
      <w:r>
        <w:rPr>
          <w:rFonts w:hint="default" w:ascii="Times New Roman" w:hAnsi="Times New Roman" w:eastAsia="Times New Roman" w:cs="Times New Roman"/>
          <w:sz w:val="28"/>
          <w:szCs w:val="28"/>
        </w:rPr>
        <w:t xml:space="preserve">Как принять решение – потратить деньги сейчас или сохранить их для последующих покупок.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Как научиться экономить деньги.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 этой целью ДОО должна: быть максимально «открытой» для родителей (законных представителей) ребенка; предоставлять исчерпывающую информацию об образовательных программах, включая программу «Основы 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по финансовой грамотности; по возможности привлекать родителей к проведению занятий с дошкольниками.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w:t>
      </w:r>
    </w:p>
    <w:p>
      <w:pPr>
        <w:rPr>
          <w:rFonts w:hint="default" w:ascii="Times New Roman" w:hAnsi="Times New Roman" w:cs="Times New Roman"/>
          <w:sz w:val="28"/>
          <w:szCs w:val="28"/>
        </w:rPr>
      </w:pPr>
      <w:r>
        <w:rPr>
          <w:rFonts w:hint="default" w:ascii="Times New Roman" w:hAnsi="Times New Roman" w:cs="Times New Roman"/>
          <w:b/>
          <w:bCs/>
          <w:color w:val="000000"/>
          <w:sz w:val="28"/>
          <w:szCs w:val="28"/>
        </w:rPr>
        <w:t>Направления и формы взаимодействия с родителями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1"/>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Направления </w:t>
            </w:r>
          </w:p>
        </w:tc>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Формы работы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Информационное </w:t>
            </w:r>
          </w:p>
        </w:tc>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Тематические стенды, создание странички на сайте дошкольной образовательной организации, родительский лекторий, консультации, создание библиотеки.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Познавательное </w:t>
            </w:r>
          </w:p>
        </w:tc>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Создание предметно-пространственной среды,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семейные проекты, конкурсы, папки-передвижки, театрализованные постановки.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Досуговое </w:t>
            </w:r>
          </w:p>
        </w:tc>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Праздники, выставки, ярмарки, экскурсии, встречи с интересными людьми, родительский клуб.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Аналитическое </w:t>
            </w:r>
          </w:p>
        </w:tc>
        <w:tc>
          <w:tcPr>
            <w:tcW w:w="5041" w:type="dxa"/>
            <w:noWrap w:val="0"/>
          </w:tcPr>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Анкетирование, тестирование, личные беседы, родительская почта, анализ мнений и запросов родителей. </w:t>
            </w:r>
          </w:p>
        </w:tc>
      </w:tr>
    </w:tbl>
    <w:p>
      <w:pPr>
        <w:rPr>
          <w:rFonts w:hint="default" w:ascii="Times New Roman" w:hAnsi="Times New Roman" w:cs="Times New Roman"/>
          <w:sz w:val="28"/>
          <w:szCs w:val="28"/>
        </w:rPr>
      </w:pP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3.4. Материально-техническое обеспечение для организации изучения основ финансовой грамотности </w:t>
      </w:r>
    </w:p>
    <w:p>
      <w:pPr>
        <w:pStyle w:val="215"/>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Материально-техническое обеспечение изучения снов финансовой грамотности должно быть осуществлено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социально-бытовых условий (оборудование в учебных кабинетах и лабораториях рабочих мест учителя и каждого обучающегося, комнат психологической разгрузки, помещений для питания обучающихся, хранения и приготовления пищи и т.д.); пожарной и электробезопасности; охраны здоровья обучающихся и охраны труда работников организаций, осуществляющих </w:t>
      </w:r>
      <w:r>
        <w:rPr>
          <w:rFonts w:hint="default" w:ascii="Times New Roman" w:hAnsi="Times New Roman" w:eastAsia="Times New Roman" w:cs="Times New Roman"/>
          <w:sz w:val="28"/>
          <w:szCs w:val="28"/>
        </w:rPr>
        <w:t xml:space="preserve">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Все виды деятельности должны быть обеспечены расходными материалами.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Предметно-пространственное и информационное окружение должно учитывать потребности и игровые интересы современного дошкольника, быть ориентировано на реализацию программных задач и возможности развернуть игровой сюжет как для нескольких детей, так и для всех детей группы.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Психолого-педагогические условия реализации образовательной программы должны обеспечивать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pPr>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Учебно-методическое и информационное обеспечение реализации образовательной программы должно включать фонд дополнительной литературы, в составе которого должны быть издания по обучению основам финансовой грамотности дошкольников, различных игр, сказок и </w:t>
      </w:r>
    </w:p>
    <w:p>
      <w:pPr>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Литература </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 Азбука бережливости для дошкольников / авт.-сост. И.П. Рословцева. – Мозырь: Содействие, 2008. – 58 с. </w:t>
      </w:r>
    </w:p>
    <w:p>
      <w:pPr>
        <w:rPr>
          <w:rFonts w:hint="default" w:ascii="Times New Roman" w:hAnsi="Times New Roman" w:cs="Times New Roman"/>
          <w:color w:val="000000"/>
        </w:rPr>
      </w:pPr>
    </w:p>
    <w:p>
      <w:pPr>
        <w:spacing w:after="19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 Аксенова Н.И., Левин Ц.М., Луговой Е.А., Павленко Л.А.. «Поиграем в экономику»// Издательство Ростовское отделение общества информатики и вычислительной техники - 38 с. </w:t>
      </w:r>
    </w:p>
    <w:p>
      <w:pPr>
        <w:spacing w:after="19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3) Барсукова Л.С., Беляева И.А., Гусева М.А. Серия игр «Рубль и Копеечка: поиграем в экономику» - Электронный ресурс: https://cyberleninka.ru/article/v/osnovy-ekonomicheskogo-obrazovaniya-starshih-doshkolnikov-v-interaktivnyh-razvivayuschih-igrah </w:t>
      </w:r>
    </w:p>
    <w:p>
      <w:pPr>
        <w:spacing w:after="19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4) Галкина Л. Н. Формирование элементарных экономических знаний у детей старшего дошкольного возраста: учеб. пособие / Л. Н. Галкина. – Челябинск, 2006. – 98 с. </w:t>
      </w:r>
    </w:p>
    <w:p>
      <w:pPr>
        <w:spacing w:after="19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5) 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 </w:t>
      </w:r>
    </w:p>
    <w:p>
      <w:pPr>
        <w:spacing w:after="19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6) Герасименко С.В., Маркушевская Е.А., Шайкина И.П., Назарова И.В. и др. Программа образовательного курса «Приключения кота Белобока, или экономика для малышей», Волгоград, 2015 – Электронный ресурс: http://new.kiro46.ru/docs/BELOBOKA.pdf </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w:t>
      </w:r>
    </w:p>
    <w:p>
      <w:pPr>
        <w:rPr>
          <w:sz w:val="28"/>
          <w:szCs w:val="28"/>
        </w:rPr>
      </w:pPr>
    </w:p>
    <w:sectPr>
      <w:footerReference r:id="rId3" w:type="default"/>
      <w:pgSz w:w="11906" w:h="16838"/>
      <w:pgMar w:top="1134" w:right="851" w:bottom="993"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0420"/>
      <w:docPartObj>
        <w:docPartGallery w:val="autotext"/>
      </w:docPartObj>
    </w:sdtPr>
    <w:sdtContent>
      <w:p>
        <w:pPr>
          <w:pStyle w:val="38"/>
          <w:jc w:val="right"/>
        </w:pPr>
        <w:r>
          <w:fldChar w:fldCharType="begin"/>
        </w:r>
        <w:r>
          <w:instrText xml:space="preserve"> PAGE   \* MERGEFORMAT </w:instrText>
        </w:r>
        <w:r>
          <w:fldChar w:fldCharType="separate"/>
        </w:r>
        <w:r>
          <w:t>22</w:t>
        </w:r>
        <w:r>
          <w:fldChar w:fldCharType="end"/>
        </w:r>
      </w:p>
    </w:sdtContent>
  </w:sdt>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9C8AC8EF"/>
    <w:multiLevelType w:val="multilevel"/>
    <w:tmpl w:val="9C8AC8EF"/>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2">
    <w:nsid w:val="B0F1ACD9"/>
    <w:multiLevelType w:val="multilevel"/>
    <w:tmpl w:val="B0F1A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B5E306ED"/>
    <w:multiLevelType w:val="multilevel"/>
    <w:tmpl w:val="B5E306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BF205925"/>
    <w:multiLevelType w:val="multilevel"/>
    <w:tmpl w:val="BF2059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C8879AEF"/>
    <w:multiLevelType w:val="multilevel"/>
    <w:tmpl w:val="C8879A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CF092B84"/>
    <w:multiLevelType w:val="multilevel"/>
    <w:tmpl w:val="CF092B8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D7F9FE59"/>
    <w:multiLevelType w:val="multilevel"/>
    <w:tmpl w:val="D7F9FE59"/>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
    <w:nsid w:val="DCBA6B53"/>
    <w:multiLevelType w:val="multilevel"/>
    <w:tmpl w:val="DCBA6B5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9">
    <w:nsid w:val="F4B5D9F5"/>
    <w:multiLevelType w:val="multilevel"/>
    <w:tmpl w:val="F4B5D9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053208E"/>
    <w:multiLevelType w:val="multilevel"/>
    <w:tmpl w:val="0053208E"/>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0248C179"/>
    <w:multiLevelType w:val="multilevel"/>
    <w:tmpl w:val="0248C179"/>
    <w:lvl w:ilvl="0" w:tentative="0">
      <w:start w:val="1"/>
      <w:numFmt w:val="bullet"/>
      <w:lvlText w:val=""/>
      <w:lvlJc w:val="left"/>
      <w:pPr>
        <w:ind w:left="832" w:hanging="360"/>
      </w:pPr>
      <w:rPr>
        <w:rFonts w:hint="default" w:ascii="Symbol" w:hAnsi="Symbol"/>
      </w:rPr>
    </w:lvl>
    <w:lvl w:ilvl="1" w:tentative="0">
      <w:start w:val="1"/>
      <w:numFmt w:val="bullet"/>
      <w:lvlText w:val="o"/>
      <w:lvlJc w:val="left"/>
      <w:pPr>
        <w:ind w:left="1552" w:hanging="360"/>
      </w:pPr>
      <w:rPr>
        <w:rFonts w:hint="default" w:ascii="Courier New" w:hAnsi="Courier New" w:cs="Courier New"/>
      </w:rPr>
    </w:lvl>
    <w:lvl w:ilvl="2" w:tentative="0">
      <w:start w:val="1"/>
      <w:numFmt w:val="bullet"/>
      <w:lvlText w:val=""/>
      <w:lvlJc w:val="left"/>
      <w:pPr>
        <w:ind w:left="2272" w:hanging="360"/>
      </w:pPr>
      <w:rPr>
        <w:rFonts w:hint="default" w:ascii="Wingdings" w:hAnsi="Wingdings"/>
      </w:rPr>
    </w:lvl>
    <w:lvl w:ilvl="3" w:tentative="0">
      <w:start w:val="1"/>
      <w:numFmt w:val="bullet"/>
      <w:lvlText w:val=""/>
      <w:lvlJc w:val="left"/>
      <w:pPr>
        <w:ind w:left="2992" w:hanging="360"/>
      </w:pPr>
      <w:rPr>
        <w:rFonts w:hint="default" w:ascii="Symbol" w:hAnsi="Symbol"/>
      </w:rPr>
    </w:lvl>
    <w:lvl w:ilvl="4" w:tentative="0">
      <w:start w:val="1"/>
      <w:numFmt w:val="bullet"/>
      <w:lvlText w:val="o"/>
      <w:lvlJc w:val="left"/>
      <w:pPr>
        <w:ind w:left="3712" w:hanging="360"/>
      </w:pPr>
      <w:rPr>
        <w:rFonts w:hint="default" w:ascii="Courier New" w:hAnsi="Courier New" w:cs="Courier New"/>
      </w:rPr>
    </w:lvl>
    <w:lvl w:ilvl="5" w:tentative="0">
      <w:start w:val="1"/>
      <w:numFmt w:val="bullet"/>
      <w:lvlText w:val=""/>
      <w:lvlJc w:val="left"/>
      <w:pPr>
        <w:ind w:left="4432" w:hanging="360"/>
      </w:pPr>
      <w:rPr>
        <w:rFonts w:hint="default" w:ascii="Wingdings" w:hAnsi="Wingdings"/>
      </w:rPr>
    </w:lvl>
    <w:lvl w:ilvl="6" w:tentative="0">
      <w:start w:val="1"/>
      <w:numFmt w:val="bullet"/>
      <w:lvlText w:val=""/>
      <w:lvlJc w:val="left"/>
      <w:pPr>
        <w:ind w:left="5152" w:hanging="360"/>
      </w:pPr>
      <w:rPr>
        <w:rFonts w:hint="default" w:ascii="Symbol" w:hAnsi="Symbol"/>
      </w:rPr>
    </w:lvl>
    <w:lvl w:ilvl="7" w:tentative="0">
      <w:start w:val="1"/>
      <w:numFmt w:val="bullet"/>
      <w:lvlText w:val="o"/>
      <w:lvlJc w:val="left"/>
      <w:pPr>
        <w:ind w:left="5872" w:hanging="360"/>
      </w:pPr>
      <w:rPr>
        <w:rFonts w:hint="default" w:ascii="Courier New" w:hAnsi="Courier New" w:cs="Courier New"/>
      </w:rPr>
    </w:lvl>
    <w:lvl w:ilvl="8" w:tentative="0">
      <w:start w:val="1"/>
      <w:numFmt w:val="bullet"/>
      <w:lvlText w:val=""/>
      <w:lvlJc w:val="left"/>
      <w:pPr>
        <w:ind w:left="6592" w:hanging="360"/>
      </w:pPr>
      <w:rPr>
        <w:rFonts w:hint="default" w:ascii="Wingdings" w:hAnsi="Wingdings"/>
      </w:rPr>
    </w:lvl>
  </w:abstractNum>
  <w:abstractNum w:abstractNumId="12">
    <w:nsid w:val="03D62ECE"/>
    <w:multiLevelType w:val="multilevel"/>
    <w:tmpl w:val="03D62E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E640482"/>
    <w:multiLevelType w:val="multilevel"/>
    <w:tmpl w:val="0E6404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470EC97"/>
    <w:multiLevelType w:val="multilevel"/>
    <w:tmpl w:val="2470EC97"/>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5">
    <w:nsid w:val="25B654F3"/>
    <w:multiLevelType w:val="multilevel"/>
    <w:tmpl w:val="25B654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A8F537B"/>
    <w:multiLevelType w:val="multilevel"/>
    <w:tmpl w:val="2A8F53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A08BB8"/>
    <w:multiLevelType w:val="multilevel"/>
    <w:tmpl w:val="46A08BB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4C1BAE26"/>
    <w:multiLevelType w:val="multilevel"/>
    <w:tmpl w:val="4C1BAE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D4DC07F"/>
    <w:multiLevelType w:val="multilevel"/>
    <w:tmpl w:val="4D4DC0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9ADCABA"/>
    <w:multiLevelType w:val="multilevel"/>
    <w:tmpl w:val="59ADCABA"/>
    <w:lvl w:ilvl="0" w:tentative="0">
      <w:start w:val="1"/>
      <w:numFmt w:val="bullet"/>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A241D34"/>
    <w:multiLevelType w:val="multilevel"/>
    <w:tmpl w:val="5A241D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0382F6E"/>
    <w:multiLevelType w:val="multilevel"/>
    <w:tmpl w:val="60382F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2183CF9"/>
    <w:multiLevelType w:val="multilevel"/>
    <w:tmpl w:val="72183C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6340B"/>
    <w:rsid w:val="627E72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sz w:val="24"/>
      <w:szCs w:val="24"/>
      <w:lang w:val="ru-RU" w:eastAsia="ru-RU" w:bidi="ar-SA"/>
    </w:rPr>
  </w:style>
  <w:style w:type="paragraph" w:styleId="2">
    <w:name w:val="heading 1"/>
    <w:basedOn w:val="1"/>
    <w:next w:val="1"/>
    <w:link w:val="218"/>
    <w:qFormat/>
    <w:uiPriority w:val="1"/>
    <w:pPr>
      <w:keepNext/>
      <w:spacing w:before="240" w:after="60"/>
      <w:outlineLvl w:val="0"/>
    </w:pPr>
    <w:rPr>
      <w:rFonts w:ascii="Cambria" w:hAnsi="Cambria"/>
      <w:b/>
      <w:bCs/>
      <w:sz w:val="32"/>
      <w:szCs w:val="32"/>
    </w:rPr>
  </w:style>
  <w:style w:type="paragraph" w:styleId="3">
    <w:name w:val="heading 2"/>
    <w:basedOn w:val="1"/>
    <w:next w:val="1"/>
    <w:link w:val="226"/>
    <w:unhideWhenUsed/>
    <w:qFormat/>
    <w:uiPriority w:val="1"/>
    <w:pPr>
      <w:keepNext/>
      <w:spacing w:before="240" w:after="60"/>
      <w:outlineLvl w:val="1"/>
    </w:pPr>
    <w:rPr>
      <w:rFonts w:ascii="Cambria" w:hAnsi="Cambria"/>
      <w:b/>
      <w:bCs/>
      <w:i/>
      <w:iCs/>
      <w:sz w:val="28"/>
      <w:szCs w:val="28"/>
    </w:rPr>
  </w:style>
  <w:style w:type="paragraph" w:styleId="4">
    <w:name w:val="heading 3"/>
    <w:basedOn w:val="1"/>
    <w:next w:val="1"/>
    <w:link w:val="249"/>
    <w:unhideWhenUsed/>
    <w:qFormat/>
    <w:uiPriority w:val="1"/>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4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unhideWhenUsed/>
    <w:uiPriority w:val="99"/>
    <w:rPr>
      <w:color w:val="800080"/>
      <w:u w:val="single"/>
    </w:rPr>
  </w:style>
  <w:style w:type="character" w:styleId="14">
    <w:name w:val="footnote reference"/>
    <w:basedOn w:val="11"/>
    <w:unhideWhenUsed/>
    <w:uiPriority w:val="99"/>
    <w:rPr>
      <w:vertAlign w:val="superscript"/>
    </w:rPr>
  </w:style>
  <w:style w:type="character" w:styleId="15">
    <w:name w:val="endnote reference"/>
    <w:basedOn w:val="11"/>
    <w:semiHidden/>
    <w:unhideWhenUsed/>
    <w:uiPriority w:val="99"/>
    <w:rPr>
      <w:vertAlign w:val="superscript"/>
    </w:rPr>
  </w:style>
  <w:style w:type="character" w:styleId="16">
    <w:name w:val="Emphasis"/>
    <w:basedOn w:val="11"/>
    <w:qFormat/>
    <w:uiPriority w:val="20"/>
    <w:rPr>
      <w:i/>
      <w:iCs/>
    </w:rPr>
  </w:style>
  <w:style w:type="character" w:styleId="17">
    <w:name w:val="Hyperlink"/>
    <w:unhideWhenUsed/>
    <w:qFormat/>
    <w:uiPriority w:val="99"/>
    <w:rPr>
      <w:color w:val="0000FF"/>
      <w:u w:val="single"/>
    </w:rPr>
  </w:style>
  <w:style w:type="character" w:styleId="18">
    <w:name w:val="Strong"/>
    <w:qFormat/>
    <w:uiPriority w:val="22"/>
    <w:rPr>
      <w:b/>
      <w:bCs/>
    </w:rPr>
  </w:style>
  <w:style w:type="paragraph" w:styleId="19">
    <w:name w:val="Balloon Text"/>
    <w:basedOn w:val="1"/>
    <w:link w:val="199"/>
    <w:unhideWhenUsed/>
    <w:qFormat/>
    <w:uiPriority w:val="99"/>
    <w:rPr>
      <w:rFonts w:ascii="Tahoma" w:hAnsi="Tahoma" w:eastAsia="Calibri"/>
      <w:sz w:val="16"/>
      <w:szCs w:val="16"/>
      <w:lang w:eastAsia="en-US"/>
    </w:rPr>
  </w:style>
  <w:style w:type="paragraph" w:styleId="20">
    <w:name w:val="Body Text 2"/>
    <w:basedOn w:val="1"/>
    <w:link w:val="220"/>
    <w:unhideWhenUsed/>
    <w:qFormat/>
    <w:uiPriority w:val="99"/>
    <w:pPr>
      <w:spacing w:after="120" w:line="480" w:lineRule="auto"/>
    </w:pPr>
  </w:style>
  <w:style w:type="paragraph" w:styleId="21">
    <w:name w:val="endnote text"/>
    <w:basedOn w:val="1"/>
    <w:link w:val="189"/>
    <w:semiHidden/>
    <w:unhideWhenUsed/>
    <w:qFormat/>
    <w:uiPriority w:val="99"/>
    <w:pPr>
      <w:spacing w:after="0" w:line="240" w:lineRule="auto"/>
    </w:pPr>
    <w:rPr>
      <w:sz w:val="20"/>
    </w:rPr>
  </w:style>
  <w:style w:type="paragraph" w:styleId="2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3">
    <w:name w:val="footnote text"/>
    <w:basedOn w:val="1"/>
    <w:link w:val="188"/>
    <w:semiHidden/>
    <w:unhideWhenUsed/>
    <w:qFormat/>
    <w:uiPriority w:val="99"/>
    <w:pPr>
      <w:spacing w:after="40" w:line="240" w:lineRule="auto"/>
    </w:pPr>
    <w:rPr>
      <w:sz w:val="18"/>
    </w:rPr>
  </w:style>
  <w:style w:type="paragraph" w:styleId="24">
    <w:name w:val="toc 8"/>
    <w:basedOn w:val="1"/>
    <w:next w:val="1"/>
    <w:unhideWhenUsed/>
    <w:qFormat/>
    <w:uiPriority w:val="39"/>
    <w:pPr>
      <w:spacing w:after="57"/>
      <w:ind w:left="1984" w:right="0" w:firstLine="0"/>
    </w:pPr>
  </w:style>
  <w:style w:type="paragraph" w:styleId="25">
    <w:name w:val="header"/>
    <w:basedOn w:val="1"/>
    <w:link w:val="232"/>
    <w:qFormat/>
    <w:uiPriority w:val="0"/>
    <w:pPr>
      <w:tabs>
        <w:tab w:val="center" w:pos="4677"/>
        <w:tab w:val="right" w:pos="9355"/>
      </w:tabs>
    </w:pPr>
  </w:style>
  <w:style w:type="paragraph" w:styleId="26">
    <w:name w:val="toc 9"/>
    <w:basedOn w:val="1"/>
    <w:next w:val="1"/>
    <w:unhideWhenUsed/>
    <w:qFormat/>
    <w:uiPriority w:val="39"/>
    <w:pPr>
      <w:spacing w:after="57"/>
      <w:ind w:left="2268" w:right="0" w:firstLine="0"/>
    </w:pPr>
  </w:style>
  <w:style w:type="paragraph" w:styleId="27">
    <w:name w:val="toc 7"/>
    <w:basedOn w:val="1"/>
    <w:next w:val="1"/>
    <w:unhideWhenUsed/>
    <w:qFormat/>
    <w:uiPriority w:val="39"/>
    <w:pPr>
      <w:spacing w:after="57"/>
      <w:ind w:left="1701" w:right="0" w:firstLine="0"/>
    </w:pPr>
  </w:style>
  <w:style w:type="paragraph" w:styleId="28">
    <w:name w:val="Body Text"/>
    <w:basedOn w:val="1"/>
    <w:link w:val="216"/>
    <w:unhideWhenUsed/>
    <w:qFormat/>
    <w:uiPriority w:val="1"/>
    <w:pPr>
      <w:spacing w:after="120"/>
    </w:pPr>
  </w:style>
  <w:style w:type="paragraph" w:styleId="29">
    <w:name w:val="toc 1"/>
    <w:basedOn w:val="1"/>
    <w:next w:val="1"/>
    <w:qFormat/>
    <w:uiPriority w:val="39"/>
    <w:pPr>
      <w:tabs>
        <w:tab w:val="right" w:leader="dot" w:pos="9344"/>
      </w:tabs>
      <w:ind w:firstLine="709"/>
      <w:jc w:val="center"/>
    </w:pPr>
    <w:rPr>
      <w:rFonts w:eastAsia="Arial"/>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3"/>
    <w:basedOn w:val="1"/>
    <w:next w:val="1"/>
    <w:unhideWhenUsed/>
    <w:qFormat/>
    <w:uiPriority w:val="39"/>
    <w:pPr>
      <w:spacing w:after="57"/>
      <w:ind w:left="567" w:right="0" w:firstLine="0"/>
    </w:pPr>
  </w:style>
  <w:style w:type="paragraph" w:styleId="33">
    <w:name w:val="toc 2"/>
    <w:basedOn w:val="1"/>
    <w:next w:val="1"/>
    <w:qFormat/>
    <w:uiPriority w:val="39"/>
    <w:pPr>
      <w:ind w:left="240"/>
    </w:pPr>
  </w:style>
  <w:style w:type="paragraph" w:styleId="34">
    <w:name w:val="toc 4"/>
    <w:basedOn w:val="1"/>
    <w:next w:val="1"/>
    <w:unhideWhenUsed/>
    <w:qFormat/>
    <w:uiPriority w:val="39"/>
    <w:pPr>
      <w:spacing w:after="57"/>
      <w:ind w:left="850" w:right="0" w:firstLine="0"/>
    </w:pPr>
  </w:style>
  <w:style w:type="paragraph" w:styleId="35">
    <w:name w:val="toc 5"/>
    <w:basedOn w:val="1"/>
    <w:next w:val="1"/>
    <w:unhideWhenUsed/>
    <w:qFormat/>
    <w:uiPriority w:val="39"/>
    <w:pPr>
      <w:spacing w:after="57"/>
      <w:ind w:left="1134" w:right="0" w:firstLine="0"/>
    </w:pPr>
  </w:style>
  <w:style w:type="paragraph" w:styleId="36">
    <w:name w:val="Body Text Indent"/>
    <w:basedOn w:val="1"/>
    <w:link w:val="217"/>
    <w:qFormat/>
    <w:uiPriority w:val="99"/>
    <w:pPr>
      <w:spacing w:after="120"/>
      <w:ind w:left="283"/>
    </w:pPr>
  </w:style>
  <w:style w:type="paragraph" w:styleId="37">
    <w:name w:val="Title"/>
    <w:basedOn w:val="1"/>
    <w:next w:val="1"/>
    <w:link w:val="228"/>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sz w:val="52"/>
      <w:szCs w:val="52"/>
    </w:rPr>
  </w:style>
  <w:style w:type="paragraph" w:styleId="38">
    <w:name w:val="footer"/>
    <w:basedOn w:val="1"/>
    <w:link w:val="233"/>
    <w:qFormat/>
    <w:uiPriority w:val="99"/>
    <w:pPr>
      <w:tabs>
        <w:tab w:val="center" w:pos="4677"/>
        <w:tab w:val="right" w:pos="9355"/>
      </w:tabs>
    </w:pPr>
  </w:style>
  <w:style w:type="paragraph" w:styleId="39">
    <w:name w:val="Normal (Web)"/>
    <w:basedOn w:val="1"/>
    <w:qFormat/>
    <w:uiPriority w:val="99"/>
    <w:pPr>
      <w:spacing w:after="240"/>
    </w:pPr>
  </w:style>
  <w:style w:type="paragraph" w:styleId="40">
    <w:name w:val="Body Text 3"/>
    <w:basedOn w:val="1"/>
    <w:link w:val="221"/>
    <w:qFormat/>
    <w:uiPriority w:val="99"/>
    <w:pPr>
      <w:spacing w:after="120"/>
    </w:pPr>
    <w:rPr>
      <w:sz w:val="16"/>
      <w:szCs w:val="16"/>
    </w:rPr>
  </w:style>
  <w:style w:type="paragraph" w:styleId="41">
    <w:name w:val="Body Text Indent 2"/>
    <w:basedOn w:val="1"/>
    <w:link w:val="219"/>
    <w:qFormat/>
    <w:uiPriority w:val="99"/>
    <w:pPr>
      <w:spacing w:after="120" w:line="480" w:lineRule="auto"/>
      <w:ind w:left="283"/>
    </w:pPr>
  </w:style>
  <w:style w:type="paragraph" w:styleId="42">
    <w:name w:val="Subtitle"/>
    <w:basedOn w:val="1"/>
    <w:next w:val="1"/>
    <w:link w:val="209"/>
    <w:qFormat/>
    <w:uiPriority w:val="11"/>
    <w:pPr>
      <w:spacing w:after="60"/>
      <w:jc w:val="center"/>
      <w:outlineLvl w:val="1"/>
    </w:pPr>
    <w:rPr>
      <w:rFonts w:ascii="Cambria" w:hAnsi="Cambria"/>
    </w:rPr>
  </w:style>
  <w:style w:type="paragraph" w:styleId="43">
    <w:name w:val="HTML Preformatted"/>
    <w:basedOn w:val="1"/>
    <w:link w:val="24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44">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5">
    <w:name w:val="Heading 1 Char"/>
    <w:basedOn w:val="11"/>
    <w:qFormat/>
    <w:uiPriority w:val="9"/>
    <w:rPr>
      <w:rFonts w:ascii="Arial" w:hAnsi="Arial" w:eastAsia="Arial" w:cs="Arial"/>
      <w:sz w:val="40"/>
      <w:szCs w:val="40"/>
    </w:rPr>
  </w:style>
  <w:style w:type="character" w:customStyle="1" w:styleId="46">
    <w:name w:val="Heading 2 Char"/>
    <w:basedOn w:val="11"/>
    <w:qFormat/>
    <w:uiPriority w:val="9"/>
    <w:rPr>
      <w:rFonts w:ascii="Arial" w:hAnsi="Arial" w:eastAsia="Arial" w:cs="Arial"/>
      <w:sz w:val="34"/>
    </w:rPr>
  </w:style>
  <w:style w:type="character" w:customStyle="1" w:styleId="47">
    <w:name w:val="Heading 3 Char"/>
    <w:basedOn w:val="11"/>
    <w:qFormat/>
    <w:uiPriority w:val="9"/>
    <w:rPr>
      <w:rFonts w:ascii="Arial" w:hAnsi="Arial" w:eastAsia="Arial" w:cs="Arial"/>
      <w:sz w:val="30"/>
      <w:szCs w:val="30"/>
    </w:rPr>
  </w:style>
  <w:style w:type="character" w:customStyle="1" w:styleId="48">
    <w:name w:val="Heading 4 Char"/>
    <w:basedOn w:val="11"/>
    <w:link w:val="5"/>
    <w:qFormat/>
    <w:uiPriority w:val="9"/>
    <w:rPr>
      <w:rFonts w:ascii="Arial" w:hAnsi="Arial" w:eastAsia="Arial" w:cs="Arial"/>
      <w:b/>
      <w:bCs/>
      <w:sz w:val="26"/>
      <w:szCs w:val="26"/>
    </w:rPr>
  </w:style>
  <w:style w:type="character" w:customStyle="1" w:styleId="49">
    <w:name w:val="Heading 5 Char"/>
    <w:basedOn w:val="11"/>
    <w:link w:val="6"/>
    <w:qFormat/>
    <w:uiPriority w:val="9"/>
    <w:rPr>
      <w:rFonts w:ascii="Arial" w:hAnsi="Arial" w:eastAsia="Arial" w:cs="Arial"/>
      <w:b/>
      <w:bCs/>
      <w:sz w:val="24"/>
      <w:szCs w:val="24"/>
    </w:rPr>
  </w:style>
  <w:style w:type="character" w:customStyle="1" w:styleId="50">
    <w:name w:val="Heading 6 Char"/>
    <w:basedOn w:val="11"/>
    <w:link w:val="7"/>
    <w:qFormat/>
    <w:uiPriority w:val="9"/>
    <w:rPr>
      <w:rFonts w:ascii="Arial" w:hAnsi="Arial" w:eastAsia="Arial" w:cs="Arial"/>
      <w:b/>
      <w:bCs/>
      <w:sz w:val="22"/>
      <w:szCs w:val="22"/>
    </w:rPr>
  </w:style>
  <w:style w:type="character" w:customStyle="1" w:styleId="51">
    <w:name w:val="Heading 7 Char"/>
    <w:basedOn w:val="11"/>
    <w:link w:val="8"/>
    <w:qFormat/>
    <w:uiPriority w:val="9"/>
    <w:rPr>
      <w:rFonts w:ascii="Arial" w:hAnsi="Arial" w:eastAsia="Arial" w:cs="Arial"/>
      <w:b/>
      <w:bCs/>
      <w:i/>
      <w:iCs/>
      <w:sz w:val="22"/>
      <w:szCs w:val="22"/>
    </w:rPr>
  </w:style>
  <w:style w:type="character" w:customStyle="1" w:styleId="52">
    <w:name w:val="Heading 8 Char"/>
    <w:basedOn w:val="11"/>
    <w:link w:val="9"/>
    <w:qFormat/>
    <w:uiPriority w:val="9"/>
    <w:rPr>
      <w:rFonts w:ascii="Arial" w:hAnsi="Arial" w:eastAsia="Arial" w:cs="Arial"/>
      <w:i/>
      <w:iCs/>
      <w:sz w:val="22"/>
      <w:szCs w:val="22"/>
    </w:rPr>
  </w:style>
  <w:style w:type="character" w:customStyle="1" w:styleId="53">
    <w:name w:val="Heading 9 Char"/>
    <w:basedOn w:val="11"/>
    <w:link w:val="10"/>
    <w:qFormat/>
    <w:uiPriority w:val="9"/>
    <w:rPr>
      <w:rFonts w:ascii="Arial" w:hAnsi="Arial" w:eastAsia="Arial" w:cs="Arial"/>
      <w:i/>
      <w:iCs/>
      <w:sz w:val="21"/>
      <w:szCs w:val="21"/>
    </w:rPr>
  </w:style>
  <w:style w:type="character" w:customStyle="1" w:styleId="54">
    <w:name w:val="Title Char"/>
    <w:basedOn w:val="11"/>
    <w:qFormat/>
    <w:uiPriority w:val="10"/>
    <w:rPr>
      <w:sz w:val="48"/>
      <w:szCs w:val="48"/>
    </w:rPr>
  </w:style>
  <w:style w:type="character" w:customStyle="1" w:styleId="55">
    <w:name w:val="Subtitle Char"/>
    <w:basedOn w:val="11"/>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basedOn w:val="11"/>
    <w:qFormat/>
    <w:uiPriority w:val="99"/>
  </w:style>
  <w:style w:type="character" w:customStyle="1" w:styleId="61">
    <w:name w:val="Footer Char"/>
    <w:basedOn w:val="11"/>
    <w:qFormat/>
    <w:uiPriority w:val="99"/>
  </w:style>
  <w:style w:type="character" w:customStyle="1" w:styleId="62">
    <w:name w:val="Caption Char"/>
    <w:qFormat/>
    <w:uiPriority w:val="99"/>
  </w:style>
  <w:style w:type="table" w:customStyle="1" w:styleId="63">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basedOn w:val="1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basedOn w:val="1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basedOn w:val="1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basedOn w:val="1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basedOn w:val="1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basedOn w:val="1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basedOn w:val="1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basedOn w:val="1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basedOn w:val="1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basedOn w:val="1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basedOn w:val="1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3"/>
    <w:qFormat/>
    <w:uiPriority w:val="99"/>
    <w:rPr>
      <w:sz w:val="18"/>
    </w:rPr>
  </w:style>
  <w:style w:type="character" w:customStyle="1" w:styleId="189">
    <w:name w:val="Endnote Text Char"/>
    <w:link w:val="21"/>
    <w:qFormat/>
    <w:uiPriority w:val="99"/>
    <w:rPr>
      <w:sz w:val="20"/>
    </w:rPr>
  </w:style>
  <w:style w:type="paragraph" w:customStyle="1" w:styleId="190">
    <w:name w:val="TOC Heading"/>
    <w:unhideWhenUsed/>
    <w:qFormat/>
    <w:uiPriority w:val="39"/>
    <w:rPr>
      <w:rFonts w:asciiTheme="minorHAnsi" w:hAnsiTheme="minorHAnsi" w:eastAsiaTheme="minorEastAsia" w:cstheme="minorBidi"/>
      <w:lang w:val="ru-RU" w:eastAsia="ru-RU" w:bidi="ar-SA"/>
    </w:rPr>
  </w:style>
  <w:style w:type="paragraph" w:customStyle="1" w:styleId="191">
    <w:name w:val="ConsPlusTitle"/>
    <w:qFormat/>
    <w:uiPriority w:val="99"/>
    <w:pPr>
      <w:widowControl w:val="0"/>
    </w:pPr>
    <w:rPr>
      <w:rFonts w:ascii="Calibri" w:hAnsi="Calibri" w:cs="Calibri" w:eastAsiaTheme="minorEastAsia"/>
      <w:b/>
      <w:bCs/>
      <w:sz w:val="22"/>
      <w:szCs w:val="22"/>
      <w:lang w:val="ru-RU" w:eastAsia="ru-RU" w:bidi="ar-SA"/>
    </w:rPr>
  </w:style>
  <w:style w:type="paragraph" w:styleId="192">
    <w:name w:val="List Paragraph"/>
    <w:basedOn w:val="1"/>
    <w:qFormat/>
    <w:uiPriority w:val="1"/>
    <w:pPr>
      <w:widowControl w:val="0"/>
      <w:ind w:left="720"/>
      <w:contextualSpacing/>
    </w:pPr>
    <w:rPr>
      <w:sz w:val="20"/>
      <w:szCs w:val="20"/>
    </w:rPr>
  </w:style>
  <w:style w:type="paragraph" w:styleId="193">
    <w:name w:val="No Spacing"/>
    <w:qFormat/>
    <w:uiPriority w:val="1"/>
    <w:rPr>
      <w:rFonts w:ascii="Calibri" w:hAnsi="Calibri" w:eastAsiaTheme="minorEastAsia" w:cstheme="minorBidi"/>
      <w:sz w:val="22"/>
      <w:szCs w:val="22"/>
      <w:lang w:val="ru-RU" w:eastAsia="ru-RU" w:bidi="ar-SA"/>
    </w:rPr>
  </w:style>
  <w:style w:type="character" w:customStyle="1" w:styleId="194">
    <w:name w:val="Основной текст (2)_"/>
    <w:link w:val="195"/>
    <w:qFormat/>
    <w:uiPriority w:val="99"/>
    <w:rPr>
      <w:sz w:val="28"/>
      <w:szCs w:val="28"/>
      <w:shd w:val="clear" w:color="auto" w:fill="FFFFFF"/>
    </w:rPr>
  </w:style>
  <w:style w:type="paragraph" w:customStyle="1" w:styleId="195">
    <w:name w:val="Основной текст (2)"/>
    <w:basedOn w:val="1"/>
    <w:link w:val="194"/>
    <w:qFormat/>
    <w:uiPriority w:val="99"/>
    <w:pPr>
      <w:widowControl w:val="0"/>
      <w:shd w:val="clear" w:color="auto" w:fill="FFFFFF"/>
      <w:spacing w:after="240" w:line="322" w:lineRule="exact"/>
      <w:ind w:hanging="220"/>
      <w:jc w:val="center"/>
    </w:pPr>
    <w:rPr>
      <w:sz w:val="28"/>
      <w:szCs w:val="28"/>
    </w:rPr>
  </w:style>
  <w:style w:type="character" w:customStyle="1" w:styleId="196">
    <w:name w:val="Основной текст (2) + Полужирный"/>
    <w:qFormat/>
    <w:uiPriority w:val="0"/>
    <w:rPr>
      <w:b/>
      <w:bCs/>
      <w:color w:val="000000"/>
      <w:spacing w:val="0"/>
      <w:position w:val="0"/>
      <w:sz w:val="28"/>
      <w:szCs w:val="28"/>
      <w:shd w:val="clear" w:color="auto" w:fill="FFFFFF"/>
      <w:lang w:val="ru-RU" w:eastAsia="ru-RU" w:bidi="ru-RU"/>
    </w:rPr>
  </w:style>
  <w:style w:type="character" w:customStyle="1" w:styleId="197">
    <w:name w:val="Заголовок №8"/>
    <w:qFormat/>
    <w:uiPriority w:val="0"/>
    <w:rPr>
      <w:rFonts w:ascii="Arial" w:hAnsi="Arial" w:eastAsia="Arial" w:cs="Arial"/>
      <w:b/>
      <w:bCs/>
      <w:color w:val="000000"/>
      <w:spacing w:val="0"/>
      <w:position w:val="0"/>
      <w:sz w:val="24"/>
      <w:szCs w:val="24"/>
      <w:u w:val="none"/>
      <w:lang w:val="ru-RU" w:eastAsia="ru-RU" w:bidi="ru-RU"/>
    </w:rPr>
  </w:style>
  <w:style w:type="character" w:customStyle="1" w:styleId="198">
    <w:name w:val="Заголовок №7"/>
    <w:qFormat/>
    <w:uiPriority w:val="0"/>
    <w:rPr>
      <w:rFonts w:ascii="Arial" w:hAnsi="Arial" w:eastAsia="Arial" w:cs="Arial"/>
      <w:color w:val="000000"/>
      <w:spacing w:val="0"/>
      <w:position w:val="0"/>
      <w:sz w:val="26"/>
      <w:szCs w:val="26"/>
      <w:u w:val="none"/>
      <w:lang w:val="ru-RU" w:eastAsia="ru-RU" w:bidi="ru-RU"/>
    </w:rPr>
  </w:style>
  <w:style w:type="character" w:customStyle="1" w:styleId="199">
    <w:name w:val="Текст выноски Знак"/>
    <w:link w:val="19"/>
    <w:qFormat/>
    <w:uiPriority w:val="99"/>
    <w:rPr>
      <w:rFonts w:ascii="Tahoma" w:hAnsi="Tahoma" w:eastAsia="Calibri" w:cs="Tahoma"/>
      <w:sz w:val="16"/>
      <w:szCs w:val="16"/>
      <w:lang w:eastAsia="en-US"/>
    </w:rPr>
  </w:style>
  <w:style w:type="character" w:customStyle="1" w:styleId="200">
    <w:name w:val="Текст выноски Знак1"/>
    <w:semiHidden/>
    <w:qFormat/>
    <w:uiPriority w:val="99"/>
    <w:rPr>
      <w:rFonts w:ascii="Tahoma" w:hAnsi="Tahoma" w:eastAsia="Times New Roman" w:cs="Tahoma"/>
      <w:sz w:val="16"/>
      <w:szCs w:val="16"/>
      <w:lang w:eastAsia="ru-RU"/>
    </w:rPr>
  </w:style>
  <w:style w:type="character" w:customStyle="1" w:styleId="201">
    <w:name w:val="Основной текст (4)_"/>
    <w:link w:val="202"/>
    <w:qFormat/>
    <w:uiPriority w:val="0"/>
    <w:rPr>
      <w:b/>
      <w:bCs/>
      <w:sz w:val="22"/>
      <w:szCs w:val="22"/>
      <w:shd w:val="clear" w:color="auto" w:fill="FFFFFF"/>
    </w:rPr>
  </w:style>
  <w:style w:type="paragraph" w:customStyle="1" w:styleId="202">
    <w:name w:val="Основной текст (4)"/>
    <w:basedOn w:val="1"/>
    <w:link w:val="201"/>
    <w:qFormat/>
    <w:uiPriority w:val="0"/>
    <w:pPr>
      <w:widowControl w:val="0"/>
      <w:shd w:val="clear" w:color="auto" w:fill="FFFFFF"/>
      <w:spacing w:before="2040" w:line="274" w:lineRule="exact"/>
    </w:pPr>
    <w:rPr>
      <w:b/>
      <w:bCs/>
      <w:sz w:val="22"/>
      <w:szCs w:val="22"/>
    </w:rPr>
  </w:style>
  <w:style w:type="character" w:customStyle="1" w:styleId="203">
    <w:name w:val="Подпись к таблице_"/>
    <w:qFormat/>
    <w:uiPriority w:val="0"/>
    <w:rPr>
      <w:rFonts w:ascii="Times New Roman" w:hAnsi="Times New Roman" w:eastAsia="Times New Roman" w:cs="Times New Roman"/>
      <w:b/>
      <w:bCs/>
      <w:sz w:val="22"/>
      <w:szCs w:val="22"/>
      <w:u w:val="none"/>
    </w:rPr>
  </w:style>
  <w:style w:type="character" w:customStyle="1" w:styleId="204">
    <w:name w:val="Подпись к таблице"/>
    <w:qFormat/>
    <w:uiPriority w:val="0"/>
    <w:rPr>
      <w:rFonts w:ascii="Times New Roman" w:hAnsi="Times New Roman" w:eastAsia="Times New Roman" w:cs="Times New Roman"/>
      <w:b/>
      <w:bCs/>
      <w:color w:val="000000"/>
      <w:spacing w:val="0"/>
      <w:position w:val="0"/>
      <w:sz w:val="22"/>
      <w:szCs w:val="22"/>
      <w:u w:val="single"/>
      <w:lang w:val="ru-RU" w:eastAsia="ru-RU" w:bidi="ru-RU"/>
    </w:rPr>
  </w:style>
  <w:style w:type="paragraph" w:customStyle="1" w:styleId="205">
    <w:name w:val="Standard"/>
    <w:qFormat/>
    <w:uiPriority w:val="99"/>
    <w:pPr>
      <w:widowControl w:val="0"/>
    </w:pPr>
    <w:rPr>
      <w:rFonts w:eastAsia="Calibri" w:cs="Tahoma" w:asciiTheme="minorHAnsi" w:hAnsiTheme="minorHAnsi"/>
      <w:sz w:val="24"/>
      <w:szCs w:val="24"/>
      <w:lang w:val="ru-RU" w:eastAsia="ru-RU" w:bidi="ar-SA"/>
    </w:rPr>
  </w:style>
  <w:style w:type="character" w:customStyle="1" w:styleId="206">
    <w:name w:val="Заголовок №8_"/>
    <w:qFormat/>
    <w:uiPriority w:val="0"/>
    <w:rPr>
      <w:rFonts w:ascii="Arial" w:hAnsi="Arial" w:eastAsia="Arial" w:cs="Arial"/>
      <w:b/>
      <w:bCs/>
      <w:u w:val="none"/>
    </w:rPr>
  </w:style>
  <w:style w:type="character" w:customStyle="1" w:styleId="207">
    <w:name w:val="Основной текст (13)_"/>
    <w:qFormat/>
    <w:uiPriority w:val="0"/>
    <w:rPr>
      <w:rFonts w:ascii="Times New Roman" w:hAnsi="Times New Roman" w:eastAsia="Times New Roman" w:cs="Times New Roman"/>
      <w:b/>
      <w:bCs/>
      <w:sz w:val="22"/>
      <w:szCs w:val="22"/>
      <w:u w:val="none"/>
    </w:rPr>
  </w:style>
  <w:style w:type="character" w:customStyle="1" w:styleId="208">
    <w:name w:val="Основной текст (13)"/>
    <w:qFormat/>
    <w:uiPriority w:val="0"/>
    <w:rPr>
      <w:rFonts w:ascii="Times New Roman" w:hAnsi="Times New Roman" w:eastAsia="Times New Roman" w:cs="Times New Roman"/>
      <w:b/>
      <w:bCs/>
      <w:color w:val="000000"/>
      <w:spacing w:val="0"/>
      <w:position w:val="0"/>
      <w:sz w:val="22"/>
      <w:szCs w:val="22"/>
      <w:u w:val="none"/>
      <w:lang w:val="ru-RU" w:eastAsia="ru-RU" w:bidi="ru-RU"/>
    </w:rPr>
  </w:style>
  <w:style w:type="character" w:customStyle="1" w:styleId="209">
    <w:name w:val="Подзаголовок Знак"/>
    <w:link w:val="42"/>
    <w:qFormat/>
    <w:uiPriority w:val="11"/>
    <w:rPr>
      <w:rFonts w:ascii="Cambria" w:hAnsi="Cambria"/>
      <w:sz w:val="24"/>
      <w:szCs w:val="24"/>
    </w:rPr>
  </w:style>
  <w:style w:type="character" w:customStyle="1" w:styleId="210">
    <w:name w:val="Заголовок №7_"/>
    <w:qFormat/>
    <w:uiPriority w:val="0"/>
    <w:rPr>
      <w:rFonts w:ascii="Arial" w:hAnsi="Arial" w:eastAsia="Arial" w:cs="Arial"/>
      <w:sz w:val="26"/>
      <w:szCs w:val="26"/>
      <w:u w:val="none"/>
    </w:rPr>
  </w:style>
  <w:style w:type="character" w:customStyle="1" w:styleId="211">
    <w:name w:val="Сноска_"/>
    <w:qFormat/>
    <w:uiPriority w:val="0"/>
    <w:rPr>
      <w:rFonts w:ascii="Times New Roman" w:hAnsi="Times New Roman" w:eastAsia="Times New Roman" w:cs="Times New Roman"/>
      <w:sz w:val="17"/>
      <w:szCs w:val="17"/>
      <w:u w:val="none"/>
    </w:rPr>
  </w:style>
  <w:style w:type="character" w:customStyle="1" w:styleId="212">
    <w:name w:val="Сноска"/>
    <w:qFormat/>
    <w:uiPriority w:val="0"/>
    <w:rPr>
      <w:rFonts w:ascii="Times New Roman" w:hAnsi="Times New Roman" w:eastAsia="Times New Roman" w:cs="Times New Roman"/>
      <w:color w:val="000000"/>
      <w:spacing w:val="0"/>
      <w:position w:val="0"/>
      <w:sz w:val="17"/>
      <w:szCs w:val="17"/>
      <w:u w:val="none"/>
      <w:lang w:val="ru-RU" w:eastAsia="ru-RU" w:bidi="ru-RU"/>
    </w:rPr>
  </w:style>
  <w:style w:type="character" w:customStyle="1" w:styleId="213">
    <w:name w:val="Заголовок №7 (2)_"/>
    <w:qFormat/>
    <w:uiPriority w:val="0"/>
    <w:rPr>
      <w:rFonts w:ascii="Arial" w:hAnsi="Arial" w:eastAsia="Arial" w:cs="Arial"/>
      <w:b/>
      <w:bCs/>
      <w:u w:val="none"/>
    </w:rPr>
  </w:style>
  <w:style w:type="character" w:customStyle="1" w:styleId="214">
    <w:name w:val="Заголовок №7 (2)"/>
    <w:qFormat/>
    <w:uiPriority w:val="0"/>
    <w:rPr>
      <w:rFonts w:ascii="Arial" w:hAnsi="Arial" w:eastAsia="Arial" w:cs="Arial"/>
      <w:b/>
      <w:bCs/>
      <w:color w:val="000000"/>
      <w:spacing w:val="0"/>
      <w:position w:val="0"/>
      <w:sz w:val="24"/>
      <w:szCs w:val="24"/>
      <w:u w:val="none"/>
      <w:lang w:val="ru-RU" w:eastAsia="ru-RU" w:bidi="ru-RU"/>
    </w:rPr>
  </w:style>
  <w:style w:type="paragraph" w:customStyle="1" w:styleId="215">
    <w:name w:val="Default"/>
    <w:qFormat/>
    <w:uiPriority w:val="0"/>
    <w:rPr>
      <w:rFonts w:eastAsia="Calibri" w:asciiTheme="minorHAnsi" w:hAnsiTheme="minorHAnsi" w:cstheme="minorBidi"/>
      <w:color w:val="000000"/>
      <w:sz w:val="24"/>
      <w:szCs w:val="24"/>
      <w:lang w:val="ru-RU" w:eastAsia="ru-RU" w:bidi="ar-SA"/>
    </w:rPr>
  </w:style>
  <w:style w:type="character" w:customStyle="1" w:styleId="216">
    <w:name w:val="Основной текст Знак"/>
    <w:link w:val="28"/>
    <w:qFormat/>
    <w:uiPriority w:val="99"/>
    <w:rPr>
      <w:sz w:val="24"/>
      <w:szCs w:val="24"/>
    </w:rPr>
  </w:style>
  <w:style w:type="character" w:customStyle="1" w:styleId="217">
    <w:name w:val="Основной текст с отступом Знак"/>
    <w:link w:val="36"/>
    <w:qFormat/>
    <w:uiPriority w:val="99"/>
    <w:rPr>
      <w:sz w:val="24"/>
      <w:szCs w:val="24"/>
    </w:rPr>
  </w:style>
  <w:style w:type="character" w:customStyle="1" w:styleId="218">
    <w:name w:val="Заголовок 1 Знак"/>
    <w:link w:val="2"/>
    <w:qFormat/>
    <w:uiPriority w:val="9"/>
    <w:rPr>
      <w:rFonts w:ascii="Cambria" w:hAnsi="Cambria" w:eastAsia="Times New Roman" w:cs="Times New Roman"/>
      <w:b/>
      <w:bCs/>
      <w:sz w:val="32"/>
      <w:szCs w:val="32"/>
    </w:rPr>
  </w:style>
  <w:style w:type="character" w:customStyle="1" w:styleId="219">
    <w:name w:val="Основной текст с отступом 2 Знак"/>
    <w:link w:val="41"/>
    <w:qFormat/>
    <w:uiPriority w:val="99"/>
    <w:rPr>
      <w:sz w:val="24"/>
      <w:szCs w:val="24"/>
    </w:rPr>
  </w:style>
  <w:style w:type="character" w:customStyle="1" w:styleId="220">
    <w:name w:val="Основной текст 2 Знак"/>
    <w:link w:val="20"/>
    <w:qFormat/>
    <w:uiPriority w:val="99"/>
    <w:rPr>
      <w:sz w:val="24"/>
      <w:szCs w:val="24"/>
    </w:rPr>
  </w:style>
  <w:style w:type="character" w:customStyle="1" w:styleId="221">
    <w:name w:val="Основной текст 3 Знак"/>
    <w:link w:val="40"/>
    <w:qFormat/>
    <w:uiPriority w:val="99"/>
    <w:rPr>
      <w:sz w:val="16"/>
      <w:szCs w:val="16"/>
    </w:rPr>
  </w:style>
  <w:style w:type="character" w:customStyle="1" w:styleId="222">
    <w:name w:val="Основной текст (2) + Arial;7;5 pt"/>
    <w:qFormat/>
    <w:uiPriority w:val="0"/>
    <w:rPr>
      <w:rFonts w:ascii="Arial" w:hAnsi="Arial" w:eastAsia="Arial" w:cs="Arial"/>
      <w:color w:val="000000"/>
      <w:spacing w:val="0"/>
      <w:position w:val="0"/>
      <w:sz w:val="15"/>
      <w:szCs w:val="15"/>
      <w:u w:val="none"/>
      <w:shd w:val="clear" w:color="auto" w:fill="FFFFFF"/>
      <w:lang w:val="ru-RU" w:eastAsia="ru-RU" w:bidi="ru-RU"/>
    </w:rPr>
  </w:style>
  <w:style w:type="paragraph" w:customStyle="1" w:styleId="223">
    <w:name w:val="msonormalcxspmiddle"/>
    <w:basedOn w:val="1"/>
    <w:qFormat/>
    <w:uiPriority w:val="99"/>
    <w:pPr>
      <w:spacing w:before="75" w:after="75" w:line="360" w:lineRule="auto"/>
      <w:ind w:firstLine="180"/>
    </w:pPr>
  </w:style>
  <w:style w:type="character" w:customStyle="1" w:styleId="224">
    <w:name w:val="apple-style-span"/>
    <w:uiPriority w:val="99"/>
    <w:rPr>
      <w:rFonts w:ascii="Times New Roman" w:hAnsi="Times New Roman"/>
    </w:rPr>
  </w:style>
  <w:style w:type="character" w:customStyle="1" w:styleId="225">
    <w:name w:val="Основной текст (2) + Arial"/>
    <w:uiPriority w:val="0"/>
    <w:rPr>
      <w:rFonts w:hint="default" w:ascii="Arial" w:hAnsi="Arial" w:eastAsia="Arial" w:cs="Arial"/>
      <w:color w:val="000000"/>
      <w:spacing w:val="0"/>
      <w:position w:val="0"/>
      <w:sz w:val="15"/>
      <w:szCs w:val="15"/>
      <w:u w:val="none"/>
      <w:shd w:val="clear" w:color="auto" w:fill="FFFFFF"/>
      <w:lang w:val="ru-RU" w:eastAsia="ru-RU" w:bidi="ru-RU"/>
    </w:rPr>
  </w:style>
  <w:style w:type="character" w:customStyle="1" w:styleId="226">
    <w:name w:val="Заголовок 2 Знак"/>
    <w:basedOn w:val="11"/>
    <w:link w:val="3"/>
    <w:uiPriority w:val="0"/>
    <w:rPr>
      <w:rFonts w:ascii="Cambria" w:hAnsi="Cambria" w:eastAsia="Times New Roman" w:cs="Times New Roman"/>
      <w:b/>
      <w:bCs/>
      <w:i/>
      <w:iCs/>
      <w:sz w:val="28"/>
      <w:szCs w:val="28"/>
    </w:rPr>
  </w:style>
  <w:style w:type="character" w:customStyle="1" w:styleId="227">
    <w:name w:val="apple-converted-space"/>
    <w:basedOn w:val="11"/>
    <w:uiPriority w:val="0"/>
    <w:rPr>
      <w:rFonts w:hint="default" w:ascii="Times New Roman" w:hAnsi="Times New Roman" w:cs="Times New Roman"/>
    </w:rPr>
  </w:style>
  <w:style w:type="character" w:customStyle="1" w:styleId="228">
    <w:name w:val="Название Знак"/>
    <w:basedOn w:val="11"/>
    <w:link w:val="37"/>
    <w:uiPriority w:val="10"/>
    <w:rPr>
      <w:rFonts w:asciiTheme="majorHAnsi" w:hAnsiTheme="majorHAnsi" w:eastAsiaTheme="majorEastAsia" w:cstheme="majorBidi"/>
      <w:color w:val="17375E" w:themeColor="text2" w:themeShade="BF"/>
      <w:spacing w:val="5"/>
      <w:sz w:val="52"/>
      <w:szCs w:val="52"/>
    </w:rPr>
  </w:style>
  <w:style w:type="character" w:customStyle="1" w:styleId="22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230">
    <w:name w:val="Intense Emphasis"/>
    <w:basedOn w:val="11"/>
    <w:qFormat/>
    <w:uiPriority w:val="21"/>
    <w:rPr>
      <w:b/>
      <w:bCs/>
      <w:i/>
      <w:iCs/>
      <w:color w:val="4F81BD" w:themeColor="accent1"/>
      <w14:textFill>
        <w14:solidFill>
          <w14:schemeClr w14:val="accent1"/>
        </w14:solidFill>
      </w14:textFill>
    </w:rPr>
  </w:style>
  <w:style w:type="character" w:customStyle="1" w:styleId="231">
    <w:name w:val="c4"/>
    <w:basedOn w:val="11"/>
    <w:uiPriority w:val="0"/>
    <w:rPr>
      <w:rFonts w:cs="Times New Roman"/>
    </w:rPr>
  </w:style>
  <w:style w:type="character" w:customStyle="1" w:styleId="232">
    <w:name w:val="Верхний колонтитул Знак"/>
    <w:basedOn w:val="11"/>
    <w:link w:val="25"/>
    <w:uiPriority w:val="0"/>
    <w:rPr>
      <w:sz w:val="24"/>
      <w:szCs w:val="24"/>
    </w:rPr>
  </w:style>
  <w:style w:type="character" w:customStyle="1" w:styleId="233">
    <w:name w:val="Нижний колонтитул Знак"/>
    <w:basedOn w:val="11"/>
    <w:link w:val="38"/>
    <w:uiPriority w:val="99"/>
    <w:rPr>
      <w:sz w:val="24"/>
      <w:szCs w:val="24"/>
    </w:rPr>
  </w:style>
  <w:style w:type="paragraph" w:customStyle="1" w:styleId="234">
    <w:name w:val="Абзац списка1"/>
    <w:basedOn w:val="1"/>
    <w:uiPriority w:val="0"/>
    <w:pPr>
      <w:ind w:left="720"/>
    </w:pPr>
    <w:rPr>
      <w:rFonts w:eastAsia="Calibri"/>
    </w:rPr>
  </w:style>
  <w:style w:type="paragraph" w:customStyle="1" w:styleId="235">
    <w:name w:val="c8"/>
    <w:basedOn w:val="1"/>
    <w:uiPriority w:val="0"/>
    <w:pPr>
      <w:spacing w:before="100" w:beforeAutospacing="1" w:after="100" w:afterAutospacing="1"/>
    </w:pPr>
  </w:style>
  <w:style w:type="character" w:customStyle="1" w:styleId="236">
    <w:name w:val="c0"/>
    <w:basedOn w:val="11"/>
    <w:uiPriority w:val="0"/>
  </w:style>
  <w:style w:type="character" w:customStyle="1" w:styleId="237">
    <w:name w:val="c1"/>
    <w:basedOn w:val="11"/>
    <w:uiPriority w:val="0"/>
  </w:style>
  <w:style w:type="character" w:customStyle="1" w:styleId="238">
    <w:name w:val="c7"/>
    <w:basedOn w:val="11"/>
    <w:uiPriority w:val="0"/>
  </w:style>
  <w:style w:type="character" w:customStyle="1" w:styleId="239">
    <w:name w:val="c23"/>
    <w:basedOn w:val="11"/>
    <w:uiPriority w:val="0"/>
  </w:style>
  <w:style w:type="character" w:customStyle="1" w:styleId="240">
    <w:name w:val="c2"/>
    <w:basedOn w:val="11"/>
    <w:uiPriority w:val="0"/>
  </w:style>
  <w:style w:type="paragraph" w:customStyle="1" w:styleId="241">
    <w:name w:val="c20"/>
    <w:basedOn w:val="1"/>
    <w:uiPriority w:val="0"/>
    <w:pPr>
      <w:spacing w:before="100" w:beforeAutospacing="1" w:after="100" w:afterAutospacing="1"/>
    </w:pPr>
  </w:style>
  <w:style w:type="paragraph" w:customStyle="1" w:styleId="242">
    <w:name w:val="c5"/>
    <w:basedOn w:val="1"/>
    <w:uiPriority w:val="0"/>
    <w:pPr>
      <w:spacing w:before="100" w:beforeAutospacing="1" w:after="100" w:afterAutospacing="1"/>
    </w:pPr>
  </w:style>
  <w:style w:type="paragraph" w:customStyle="1" w:styleId="243">
    <w:name w:val="c6"/>
    <w:basedOn w:val="1"/>
    <w:uiPriority w:val="0"/>
    <w:pPr>
      <w:spacing w:before="100" w:beforeAutospacing="1" w:after="100" w:afterAutospacing="1"/>
    </w:pPr>
  </w:style>
  <w:style w:type="paragraph" w:customStyle="1" w:styleId="244">
    <w:name w:val="c11"/>
    <w:basedOn w:val="1"/>
    <w:uiPriority w:val="0"/>
    <w:pPr>
      <w:spacing w:before="100" w:beforeAutospacing="1" w:after="100" w:afterAutospacing="1"/>
    </w:pPr>
  </w:style>
  <w:style w:type="character" w:customStyle="1" w:styleId="245">
    <w:name w:val="c3"/>
    <w:basedOn w:val="11"/>
    <w:uiPriority w:val="0"/>
  </w:style>
  <w:style w:type="character" w:customStyle="1" w:styleId="246">
    <w:name w:val="Стандартный HTML Знак"/>
    <w:basedOn w:val="11"/>
    <w:link w:val="43"/>
    <w:uiPriority w:val="99"/>
    <w:rPr>
      <w:rFonts w:ascii="Courier New" w:hAnsi="Courier New" w:cs="Courier New"/>
    </w:rPr>
  </w:style>
  <w:style w:type="character" w:customStyle="1" w:styleId="247">
    <w:name w:val="c27"/>
    <w:basedOn w:val="11"/>
    <w:uiPriority w:val="0"/>
  </w:style>
  <w:style w:type="paragraph" w:customStyle="1" w:styleId="248">
    <w:name w:val="c15"/>
    <w:basedOn w:val="1"/>
    <w:qFormat/>
    <w:uiPriority w:val="0"/>
    <w:pPr>
      <w:spacing w:before="100" w:beforeAutospacing="1" w:after="100" w:afterAutospacing="1"/>
    </w:pPr>
  </w:style>
  <w:style w:type="character" w:customStyle="1" w:styleId="249">
    <w:name w:val="Заголовок 3 Знак"/>
    <w:basedOn w:val="11"/>
    <w:link w:val="4"/>
    <w:semiHidden/>
    <w:uiPriority w:val="0"/>
    <w:rPr>
      <w:rFonts w:asciiTheme="majorHAnsi" w:hAnsiTheme="majorHAnsi" w:eastAsiaTheme="majorEastAsia" w:cstheme="majorBidi"/>
      <w:b/>
      <w:bCs/>
      <w:color w:val="4F81BD" w:themeColor="accent1"/>
      <w:sz w:val="24"/>
      <w:szCs w:val="24"/>
      <w14:textFill>
        <w14:solidFill>
          <w14:schemeClr w14:val="accent1"/>
        </w14:solidFill>
      </w14:textFill>
    </w:rPr>
  </w:style>
  <w:style w:type="table" w:customStyle="1" w:styleId="250">
    <w:name w:val="Table Normal"/>
    <w:semiHidden/>
    <w:unhideWhenUsed/>
    <w:qFormat/>
    <w:uiPriority w:val="2"/>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251">
    <w:name w:val="Table Paragraph"/>
    <w:basedOn w:val="1"/>
    <w:qFormat/>
    <w:uiPriority w:val="1"/>
    <w:pPr>
      <w:widowControl w:val="0"/>
    </w:pPr>
    <w:rPr>
      <w:rFonts w:asciiTheme="minorHAnsi" w:hAnsiTheme="minorHAnsi" w:eastAsiaTheme="minorHAnsi" w:cstheme="minorBidi"/>
      <w:sz w:val="22"/>
      <w:szCs w:val="22"/>
      <w:lang w:val="en-US" w:eastAsia="en-US"/>
    </w:rPr>
  </w:style>
  <w:style w:type="table" w:customStyle="1" w:styleId="252">
    <w:name w:val="Table Normal1"/>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table" w:customStyle="1" w:styleId="253">
    <w:name w:val="Table Normal2"/>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table" w:customStyle="1" w:styleId="254">
    <w:name w:val="Table Normal3"/>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table" w:customStyle="1" w:styleId="255">
    <w:name w:val="Table Normal4"/>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table" w:customStyle="1" w:styleId="256">
    <w:name w:val="Table Normal5"/>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дом</Company>
  <TotalTime>5</TotalTime>
  <ScaleCrop>false</ScaleCrop>
  <LinksUpToDate>false</LinksUpToDate>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2019-08-17T19:02:00Z</dcterms:created>
  <dc:creator>Едакова</dc:creator>
  <cp:lastModifiedBy>admin</cp:lastModifiedBy>
  <dcterms:modified xsi:type="dcterms:W3CDTF">2022-10-14T14:24:29Z</dcterms:modified>
  <dc:title>В соответствии  с Законом Российской Федерации «Об образовании» (пункт 6</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B34EDA4915F043B6A7A11ED6794429CB</vt:lpwstr>
  </property>
</Properties>
</file>